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209C" w14:textId="1542F584" w:rsidR="0049628D" w:rsidRPr="00BD304C" w:rsidRDefault="0049628D" w:rsidP="0049628D">
      <w:pPr>
        <w:keepNext/>
        <w:keepLines/>
        <w:spacing w:before="480" w:after="0"/>
        <w:ind w:left="2160" w:firstLine="720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proofErr w:type="spellStart"/>
      <w:r w:rsidRPr="00BD304C">
        <w:rPr>
          <w:rFonts w:eastAsiaTheme="majorEastAsia" w:cstheme="majorBidi"/>
          <w:b/>
          <w:bCs/>
          <w:color w:val="6373BA"/>
          <w:sz w:val="28"/>
          <w:szCs w:val="28"/>
        </w:rPr>
        <w:t>Odporúčaný</w:t>
      </w:r>
      <w:proofErr w:type="spellEnd"/>
      <w:r w:rsidRPr="00BD304C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BD304C">
        <w:rPr>
          <w:rFonts w:eastAsiaTheme="majorEastAsia" w:cstheme="majorBidi"/>
          <w:b/>
          <w:bCs/>
          <w:color w:val="6373BA"/>
          <w:sz w:val="28"/>
          <w:szCs w:val="28"/>
        </w:rPr>
        <w:t>tematický</w:t>
      </w:r>
      <w:proofErr w:type="spellEnd"/>
      <w:r w:rsidRPr="00BD304C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BD304C">
        <w:rPr>
          <w:rFonts w:eastAsiaTheme="majorEastAsia" w:cstheme="majorBidi"/>
          <w:b/>
          <w:bCs/>
          <w:color w:val="6373BA"/>
          <w:sz w:val="28"/>
          <w:szCs w:val="28"/>
        </w:rPr>
        <w:t>výchovno-vzdelávací</w:t>
      </w:r>
      <w:proofErr w:type="spellEnd"/>
      <w:r w:rsidRPr="00BD304C">
        <w:rPr>
          <w:rFonts w:eastAsiaTheme="majorEastAsia" w:cstheme="majorBidi"/>
          <w:b/>
          <w:bCs/>
          <w:color w:val="6373BA"/>
          <w:sz w:val="28"/>
          <w:szCs w:val="28"/>
        </w:rPr>
        <w:t xml:space="preserve"> plan</w:t>
      </w:r>
    </w:p>
    <w:p w14:paraId="2FDCDFE8" w14:textId="77777777" w:rsidR="0049628D" w:rsidRPr="00BD304C" w:rsidRDefault="0049628D" w:rsidP="0049628D"/>
    <w:p w14:paraId="47869BF3" w14:textId="77777777" w:rsidR="0049628D" w:rsidRPr="00BD304C" w:rsidRDefault="0049628D" w:rsidP="0049628D"/>
    <w:p w14:paraId="12199CDC" w14:textId="77777777" w:rsidR="0049628D" w:rsidRPr="00BD304C" w:rsidRDefault="0049628D" w:rsidP="0049628D"/>
    <w:p w14:paraId="7BA366C1" w14:textId="77777777" w:rsidR="0049628D" w:rsidRPr="00BD304C" w:rsidRDefault="0049628D" w:rsidP="0049628D"/>
    <w:p w14:paraId="46A9FB37" w14:textId="77777777" w:rsidR="0049628D" w:rsidRPr="00BD304C" w:rsidRDefault="0049628D" w:rsidP="0049628D">
      <w:pPr>
        <w:rPr>
          <w:b/>
          <w:bCs/>
          <w:color w:val="6373BA"/>
        </w:rPr>
      </w:pPr>
      <w:proofErr w:type="spellStart"/>
      <w:r w:rsidRPr="00BD304C">
        <w:rPr>
          <w:b/>
          <w:bCs/>
          <w:color w:val="6373BA"/>
        </w:rPr>
        <w:t>Vzdelávacia</w:t>
      </w:r>
      <w:proofErr w:type="spellEnd"/>
      <w:r w:rsidRPr="00BD304C">
        <w:rPr>
          <w:b/>
          <w:bCs/>
          <w:color w:val="6373BA"/>
        </w:rPr>
        <w:t xml:space="preserve"> oblast:</w:t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proofErr w:type="spellStart"/>
      <w:r w:rsidRPr="00BD304C">
        <w:rPr>
          <w:b/>
          <w:bCs/>
        </w:rPr>
        <w:t>Jazyk</w:t>
      </w:r>
      <w:proofErr w:type="spellEnd"/>
      <w:r w:rsidRPr="00BD304C">
        <w:rPr>
          <w:b/>
          <w:bCs/>
        </w:rPr>
        <w:t xml:space="preserve"> a </w:t>
      </w:r>
      <w:proofErr w:type="spellStart"/>
      <w:r w:rsidRPr="00BD304C">
        <w:rPr>
          <w:b/>
          <w:bCs/>
        </w:rPr>
        <w:t>komunikácia</w:t>
      </w:r>
      <w:proofErr w:type="spellEnd"/>
    </w:p>
    <w:p w14:paraId="021745A0" w14:textId="77777777" w:rsidR="0049628D" w:rsidRPr="00BD304C" w:rsidRDefault="0049628D" w:rsidP="0049628D">
      <w:pPr>
        <w:rPr>
          <w:b/>
          <w:bCs/>
          <w:color w:val="6373BA"/>
        </w:rPr>
      </w:pPr>
      <w:proofErr w:type="spellStart"/>
      <w:r w:rsidRPr="00BD304C">
        <w:rPr>
          <w:b/>
          <w:bCs/>
          <w:color w:val="6373BA"/>
        </w:rPr>
        <w:t>Predmet</w:t>
      </w:r>
      <w:proofErr w:type="spellEnd"/>
      <w:r w:rsidRPr="00BD304C">
        <w:rPr>
          <w:b/>
          <w:bCs/>
          <w:color w:val="6373BA"/>
        </w:rPr>
        <w:t>:</w:t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proofErr w:type="spellStart"/>
      <w:r w:rsidRPr="00BD304C">
        <w:rPr>
          <w:b/>
          <w:bCs/>
        </w:rPr>
        <w:t>anglický</w:t>
      </w:r>
      <w:proofErr w:type="spellEnd"/>
      <w:r w:rsidRPr="00BD304C">
        <w:rPr>
          <w:b/>
          <w:bCs/>
        </w:rPr>
        <w:t xml:space="preserve"> </w:t>
      </w:r>
      <w:proofErr w:type="spellStart"/>
      <w:r w:rsidRPr="00BD304C">
        <w:rPr>
          <w:b/>
          <w:bCs/>
        </w:rPr>
        <w:t>jazyk</w:t>
      </w:r>
      <w:proofErr w:type="spellEnd"/>
    </w:p>
    <w:p w14:paraId="51D6BA08" w14:textId="3A34FF48" w:rsidR="0049628D" w:rsidRPr="00BD304C" w:rsidRDefault="0049628D" w:rsidP="0049628D">
      <w:pPr>
        <w:rPr>
          <w:b/>
          <w:bCs/>
          <w:color w:val="6373BA"/>
        </w:rPr>
      </w:pPr>
      <w:proofErr w:type="spellStart"/>
      <w:r w:rsidRPr="00BD304C">
        <w:rPr>
          <w:b/>
          <w:bCs/>
          <w:color w:val="6373BA"/>
        </w:rPr>
        <w:t>Ročník</w:t>
      </w:r>
      <w:proofErr w:type="spellEnd"/>
      <w:r w:rsidRPr="00BD304C">
        <w:rPr>
          <w:b/>
          <w:bCs/>
          <w:color w:val="6373BA"/>
        </w:rPr>
        <w:t>:</w:t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proofErr w:type="spellStart"/>
      <w:r>
        <w:rPr>
          <w:b/>
          <w:bCs/>
        </w:rPr>
        <w:t>piaty</w:t>
      </w:r>
      <w:proofErr w:type="spellEnd"/>
    </w:p>
    <w:p w14:paraId="35AB9382" w14:textId="77777777" w:rsidR="0049628D" w:rsidRPr="00BD304C" w:rsidRDefault="0049628D" w:rsidP="0049628D">
      <w:pPr>
        <w:rPr>
          <w:b/>
          <w:bCs/>
          <w:color w:val="6373BA"/>
        </w:rPr>
      </w:pPr>
      <w:proofErr w:type="spellStart"/>
      <w:r w:rsidRPr="00BD304C">
        <w:rPr>
          <w:b/>
          <w:bCs/>
          <w:color w:val="6373BA"/>
        </w:rPr>
        <w:t>Trieda</w:t>
      </w:r>
      <w:proofErr w:type="spellEnd"/>
      <w:r w:rsidRPr="00BD304C">
        <w:rPr>
          <w:b/>
          <w:bCs/>
          <w:color w:val="6373BA"/>
        </w:rPr>
        <w:t>:</w:t>
      </w:r>
    </w:p>
    <w:p w14:paraId="1246C177" w14:textId="77777777" w:rsidR="0049628D" w:rsidRPr="00BD304C" w:rsidRDefault="0049628D" w:rsidP="0049628D">
      <w:pPr>
        <w:rPr>
          <w:b/>
          <w:bCs/>
          <w:color w:val="6373BA"/>
        </w:rPr>
      </w:pPr>
      <w:proofErr w:type="spellStart"/>
      <w:r w:rsidRPr="00BD304C">
        <w:rPr>
          <w:b/>
          <w:bCs/>
          <w:color w:val="6373BA"/>
        </w:rPr>
        <w:t>Ročná</w:t>
      </w:r>
      <w:proofErr w:type="spellEnd"/>
      <w:r w:rsidRPr="00BD304C">
        <w:rPr>
          <w:b/>
          <w:bCs/>
          <w:color w:val="6373BA"/>
        </w:rPr>
        <w:t>/</w:t>
      </w:r>
      <w:proofErr w:type="spellStart"/>
      <w:r w:rsidRPr="00BD304C">
        <w:rPr>
          <w:b/>
          <w:bCs/>
          <w:color w:val="6373BA"/>
        </w:rPr>
        <w:t>týždenná</w:t>
      </w:r>
      <w:proofErr w:type="spellEnd"/>
      <w:r w:rsidRPr="00BD304C">
        <w:rPr>
          <w:b/>
          <w:bCs/>
          <w:color w:val="6373BA"/>
        </w:rPr>
        <w:t xml:space="preserve"> </w:t>
      </w:r>
      <w:proofErr w:type="spellStart"/>
      <w:r w:rsidRPr="00BD304C">
        <w:rPr>
          <w:b/>
          <w:bCs/>
          <w:color w:val="6373BA"/>
        </w:rPr>
        <w:t>hodinová</w:t>
      </w:r>
      <w:proofErr w:type="spellEnd"/>
      <w:r w:rsidRPr="00BD304C">
        <w:rPr>
          <w:b/>
          <w:bCs/>
          <w:color w:val="6373BA"/>
        </w:rPr>
        <w:t xml:space="preserve"> </w:t>
      </w:r>
      <w:proofErr w:type="spellStart"/>
      <w:r w:rsidRPr="00BD304C">
        <w:rPr>
          <w:b/>
          <w:bCs/>
          <w:color w:val="6373BA"/>
        </w:rPr>
        <w:t>dotácia</w:t>
      </w:r>
      <w:proofErr w:type="spellEnd"/>
      <w:r w:rsidRPr="00BD304C">
        <w:rPr>
          <w:b/>
          <w:bCs/>
          <w:color w:val="6373BA"/>
        </w:rPr>
        <w:t>:</w:t>
      </w:r>
      <w:r w:rsidRPr="00BD304C">
        <w:rPr>
          <w:b/>
          <w:bCs/>
          <w:color w:val="6373BA"/>
        </w:rPr>
        <w:tab/>
      </w:r>
      <w:r>
        <w:rPr>
          <w:b/>
          <w:bCs/>
        </w:rPr>
        <w:t>99/3</w:t>
      </w:r>
    </w:p>
    <w:p w14:paraId="3F78A089" w14:textId="77777777" w:rsidR="0049628D" w:rsidRPr="00BD304C" w:rsidRDefault="0049628D" w:rsidP="0049628D">
      <w:pPr>
        <w:rPr>
          <w:b/>
          <w:bCs/>
          <w:color w:val="6373BA"/>
        </w:rPr>
      </w:pPr>
      <w:proofErr w:type="spellStart"/>
      <w:r w:rsidRPr="00BD304C">
        <w:rPr>
          <w:b/>
          <w:bCs/>
          <w:color w:val="6373BA"/>
        </w:rPr>
        <w:t>Školský</w:t>
      </w:r>
      <w:proofErr w:type="spellEnd"/>
      <w:r w:rsidRPr="00BD304C">
        <w:rPr>
          <w:b/>
          <w:bCs/>
          <w:color w:val="6373BA"/>
        </w:rPr>
        <w:t xml:space="preserve"> </w:t>
      </w:r>
      <w:proofErr w:type="spellStart"/>
      <w:r w:rsidRPr="00BD304C">
        <w:rPr>
          <w:b/>
          <w:bCs/>
          <w:color w:val="6373BA"/>
        </w:rPr>
        <w:t>rok</w:t>
      </w:r>
      <w:proofErr w:type="spellEnd"/>
      <w:r w:rsidRPr="00BD304C">
        <w:rPr>
          <w:b/>
          <w:bCs/>
          <w:color w:val="6373BA"/>
        </w:rPr>
        <w:t>:</w:t>
      </w:r>
    </w:p>
    <w:p w14:paraId="11B38B5A" w14:textId="08ACA3E4" w:rsidR="0049628D" w:rsidRDefault="0049628D" w:rsidP="0049628D">
      <w:pPr>
        <w:rPr>
          <w:b/>
          <w:bCs/>
          <w:color w:val="EE0000"/>
        </w:rPr>
      </w:pPr>
      <w:r w:rsidRPr="00BD304C">
        <w:rPr>
          <w:b/>
          <w:bCs/>
          <w:color w:val="6373BA"/>
        </w:rPr>
        <w:t xml:space="preserve">K </w:t>
      </w:r>
      <w:proofErr w:type="spellStart"/>
      <w:r w:rsidRPr="00BD304C">
        <w:rPr>
          <w:b/>
          <w:bCs/>
          <w:color w:val="6373BA"/>
        </w:rPr>
        <w:t>vypracovaniu</w:t>
      </w:r>
      <w:proofErr w:type="spellEnd"/>
      <w:r w:rsidRPr="00BD304C">
        <w:rPr>
          <w:b/>
          <w:bCs/>
          <w:color w:val="6373BA"/>
        </w:rPr>
        <w:t xml:space="preserve"> bolo </w:t>
      </w:r>
      <w:proofErr w:type="spellStart"/>
      <w:r w:rsidRPr="00BD304C">
        <w:rPr>
          <w:b/>
          <w:bCs/>
          <w:color w:val="6373BA"/>
        </w:rPr>
        <w:t>použité</w:t>
      </w:r>
      <w:proofErr w:type="spellEnd"/>
      <w:r w:rsidRPr="00BD304C">
        <w:rPr>
          <w:b/>
          <w:bCs/>
          <w:color w:val="6373BA"/>
        </w:rPr>
        <w:t xml:space="preserve">: </w:t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EE0000"/>
        </w:rPr>
        <w:t xml:space="preserve">Young Stars </w:t>
      </w:r>
      <w:r>
        <w:rPr>
          <w:b/>
          <w:bCs/>
          <w:color w:val="EE0000"/>
        </w:rPr>
        <w:t>5</w:t>
      </w:r>
      <w:r w:rsidRPr="00BD304C">
        <w:rPr>
          <w:b/>
          <w:bCs/>
          <w:color w:val="EE0000"/>
        </w:rPr>
        <w:t>, MM Publications</w:t>
      </w:r>
    </w:p>
    <w:p w14:paraId="527FF14A" w14:textId="77777777" w:rsidR="0049628D" w:rsidRDefault="0049628D" w:rsidP="0049628D">
      <w:pPr>
        <w:rPr>
          <w:b/>
          <w:bCs/>
          <w:color w:val="EE0000"/>
        </w:rPr>
      </w:pPr>
    </w:p>
    <w:p w14:paraId="0C6B81E8" w14:textId="77777777" w:rsidR="0049628D" w:rsidRDefault="0049628D" w:rsidP="0049628D">
      <w:pPr>
        <w:rPr>
          <w:b/>
          <w:bCs/>
          <w:color w:val="EE0000"/>
        </w:rPr>
      </w:pPr>
    </w:p>
    <w:p w14:paraId="650AC465" w14:textId="77777777" w:rsidR="0049628D" w:rsidRDefault="0049628D" w:rsidP="0049628D">
      <w:pPr>
        <w:rPr>
          <w:b/>
          <w:bCs/>
          <w:color w:val="EE0000"/>
        </w:rPr>
      </w:pPr>
    </w:p>
    <w:p w14:paraId="24E08945" w14:textId="77777777" w:rsidR="0049628D" w:rsidRDefault="0049628D" w:rsidP="0049628D">
      <w:pPr>
        <w:rPr>
          <w:b/>
          <w:bCs/>
          <w:color w:val="EE0000"/>
        </w:rPr>
      </w:pPr>
    </w:p>
    <w:p w14:paraId="540178E4" w14:textId="77777777" w:rsidR="0049628D" w:rsidRPr="00BD304C" w:rsidRDefault="0049628D" w:rsidP="0049628D">
      <w:pPr>
        <w:rPr>
          <w:b/>
          <w:bCs/>
          <w:color w:val="6373BA"/>
        </w:rPr>
      </w:pPr>
    </w:p>
    <w:p w14:paraId="31B75919" w14:textId="2FF5BE88" w:rsidR="0049628D" w:rsidRDefault="0049628D"/>
    <w:tbl>
      <w:tblPr>
        <w:tblStyle w:val="TableGrid"/>
        <w:tblW w:w="13008" w:type="dxa"/>
        <w:tblLayout w:type="fixed"/>
        <w:tblLook w:val="04A0" w:firstRow="1" w:lastRow="0" w:firstColumn="1" w:lastColumn="0" w:noHBand="0" w:noVBand="1"/>
      </w:tblPr>
      <w:tblGrid>
        <w:gridCol w:w="804"/>
        <w:gridCol w:w="847"/>
        <w:gridCol w:w="836"/>
        <w:gridCol w:w="1306"/>
        <w:gridCol w:w="1617"/>
        <w:gridCol w:w="1644"/>
        <w:gridCol w:w="1559"/>
        <w:gridCol w:w="1985"/>
        <w:gridCol w:w="1276"/>
        <w:gridCol w:w="1134"/>
      </w:tblGrid>
      <w:tr w:rsidR="0049628D" w14:paraId="54D0B190" w14:textId="77777777" w:rsidTr="0049628D">
        <w:tc>
          <w:tcPr>
            <w:tcW w:w="804" w:type="dxa"/>
            <w:shd w:val="clear" w:color="auto" w:fill="C189F7"/>
          </w:tcPr>
          <w:p w14:paraId="73667731" w14:textId="6BF85A91" w:rsidR="0049628D" w:rsidRPr="0049628D" w:rsidRDefault="0049628D">
            <w:pPr>
              <w:rPr>
                <w:color w:val="FFFFFF"/>
                <w:sz w:val="20"/>
                <w:szCs w:val="20"/>
              </w:rPr>
            </w:pPr>
            <w:proofErr w:type="spellStart"/>
            <w:r w:rsidRPr="0049628D">
              <w:rPr>
                <w:color w:val="FFFFFF"/>
                <w:sz w:val="20"/>
                <w:szCs w:val="20"/>
              </w:rPr>
              <w:lastRenderedPageBreak/>
              <w:t>Mesiac</w:t>
            </w:r>
            <w:proofErr w:type="spellEnd"/>
          </w:p>
        </w:tc>
        <w:tc>
          <w:tcPr>
            <w:tcW w:w="847" w:type="dxa"/>
            <w:shd w:val="clear" w:color="auto" w:fill="C189F7"/>
          </w:tcPr>
          <w:p w14:paraId="3CF780F2" w14:textId="77777777" w:rsidR="0049628D" w:rsidRPr="0049628D" w:rsidRDefault="0049628D">
            <w:pPr>
              <w:rPr>
                <w:color w:val="FFFFFF"/>
                <w:sz w:val="20"/>
                <w:szCs w:val="20"/>
              </w:rPr>
            </w:pPr>
            <w:proofErr w:type="spellStart"/>
            <w:r w:rsidRPr="0049628D">
              <w:rPr>
                <w:color w:val="FFFFFF"/>
                <w:sz w:val="20"/>
                <w:szCs w:val="20"/>
              </w:rPr>
              <w:t>Týždeň</w:t>
            </w:r>
            <w:proofErr w:type="spellEnd"/>
          </w:p>
        </w:tc>
        <w:tc>
          <w:tcPr>
            <w:tcW w:w="836" w:type="dxa"/>
            <w:shd w:val="clear" w:color="auto" w:fill="C189F7"/>
          </w:tcPr>
          <w:p w14:paraId="7E1A9E59" w14:textId="77777777" w:rsidR="0049628D" w:rsidRPr="0049628D" w:rsidRDefault="0049628D">
            <w:pPr>
              <w:rPr>
                <w:color w:val="FFFFFF"/>
                <w:sz w:val="20"/>
                <w:szCs w:val="20"/>
              </w:rPr>
            </w:pPr>
            <w:r w:rsidRPr="0049628D">
              <w:rPr>
                <w:color w:val="FFFFFF"/>
                <w:sz w:val="20"/>
                <w:szCs w:val="20"/>
              </w:rPr>
              <w:t>Hodina</w:t>
            </w:r>
          </w:p>
        </w:tc>
        <w:tc>
          <w:tcPr>
            <w:tcW w:w="1306" w:type="dxa"/>
            <w:shd w:val="clear" w:color="auto" w:fill="C189F7"/>
          </w:tcPr>
          <w:p w14:paraId="5E39C5C0" w14:textId="77777777" w:rsidR="0049628D" w:rsidRPr="0049628D" w:rsidRDefault="0049628D">
            <w:pPr>
              <w:rPr>
                <w:color w:val="FFFFFF"/>
                <w:sz w:val="20"/>
                <w:szCs w:val="20"/>
              </w:rPr>
            </w:pPr>
            <w:proofErr w:type="spellStart"/>
            <w:r w:rsidRPr="0049628D">
              <w:rPr>
                <w:color w:val="FFFFFF"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617" w:type="dxa"/>
            <w:shd w:val="clear" w:color="auto" w:fill="C189F7"/>
          </w:tcPr>
          <w:p w14:paraId="696435AF" w14:textId="77777777" w:rsidR="0049628D" w:rsidRPr="0049628D" w:rsidRDefault="0049628D">
            <w:pPr>
              <w:rPr>
                <w:color w:val="FFFFFF"/>
                <w:sz w:val="20"/>
                <w:szCs w:val="20"/>
              </w:rPr>
            </w:pPr>
            <w:proofErr w:type="spellStart"/>
            <w:r w:rsidRPr="0049628D">
              <w:rPr>
                <w:color w:val="FFFFFF"/>
                <w:sz w:val="20"/>
                <w:szCs w:val="20"/>
              </w:rPr>
              <w:t>Téma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hodiny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– 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učivo</w:t>
            </w:r>
            <w:proofErr w:type="spellEnd"/>
          </w:p>
        </w:tc>
        <w:tc>
          <w:tcPr>
            <w:tcW w:w="1644" w:type="dxa"/>
            <w:shd w:val="clear" w:color="auto" w:fill="C189F7"/>
          </w:tcPr>
          <w:p w14:paraId="446C59BC" w14:textId="77777777" w:rsidR="0049628D" w:rsidRPr="0049628D" w:rsidRDefault="0049628D">
            <w:pPr>
              <w:rPr>
                <w:color w:val="FFFFFF"/>
                <w:sz w:val="20"/>
                <w:szCs w:val="20"/>
              </w:rPr>
            </w:pPr>
            <w:proofErr w:type="spellStart"/>
            <w:r w:rsidRPr="0049628D">
              <w:rPr>
                <w:color w:val="FFFFFF"/>
                <w:sz w:val="20"/>
                <w:szCs w:val="20"/>
              </w:rPr>
              <w:t>Funkcie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a 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ciele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lekcie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– Žiak vie/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dokáže</w:t>
            </w:r>
            <w:proofErr w:type="spellEnd"/>
          </w:p>
        </w:tc>
        <w:tc>
          <w:tcPr>
            <w:tcW w:w="1559" w:type="dxa"/>
            <w:shd w:val="clear" w:color="auto" w:fill="C189F7"/>
          </w:tcPr>
          <w:p w14:paraId="0BBB4F00" w14:textId="77777777" w:rsidR="0049628D" w:rsidRPr="0049628D" w:rsidRDefault="0049628D">
            <w:pPr>
              <w:rPr>
                <w:color w:val="FFFFFF"/>
                <w:sz w:val="20"/>
                <w:szCs w:val="20"/>
              </w:rPr>
            </w:pPr>
            <w:proofErr w:type="spellStart"/>
            <w:r w:rsidRPr="0049628D">
              <w:rPr>
                <w:color w:val="FFFFFF"/>
                <w:sz w:val="20"/>
                <w:szCs w:val="20"/>
              </w:rPr>
              <w:t>Gramatické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1985" w:type="dxa"/>
            <w:shd w:val="clear" w:color="auto" w:fill="C189F7"/>
          </w:tcPr>
          <w:p w14:paraId="2BD27457" w14:textId="77777777" w:rsidR="0049628D" w:rsidRPr="0049628D" w:rsidRDefault="0049628D">
            <w:pPr>
              <w:rPr>
                <w:color w:val="FFFFFF"/>
                <w:sz w:val="20"/>
                <w:szCs w:val="20"/>
              </w:rPr>
            </w:pPr>
            <w:proofErr w:type="spellStart"/>
            <w:r w:rsidRPr="0049628D">
              <w:rPr>
                <w:color w:val="FFFFFF"/>
                <w:sz w:val="20"/>
                <w:szCs w:val="20"/>
              </w:rPr>
              <w:t>Slovná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zásoba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(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vrátane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pasívnej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slovnej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zásoby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C189F7"/>
          </w:tcPr>
          <w:p w14:paraId="43C5F011" w14:textId="77777777" w:rsidR="0049628D" w:rsidRPr="0049628D" w:rsidRDefault="0049628D">
            <w:pPr>
              <w:rPr>
                <w:color w:val="FFFFFF"/>
                <w:sz w:val="20"/>
                <w:szCs w:val="20"/>
              </w:rPr>
            </w:pPr>
            <w:proofErr w:type="spellStart"/>
            <w:r w:rsidRPr="0049628D">
              <w:rPr>
                <w:color w:val="FFFFFF"/>
                <w:sz w:val="20"/>
                <w:szCs w:val="20"/>
              </w:rPr>
              <w:t>Pomôcky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a 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materiály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C189F7"/>
          </w:tcPr>
          <w:p w14:paraId="1B979A70" w14:textId="77777777" w:rsidR="0049628D" w:rsidRPr="0049628D" w:rsidRDefault="0049628D">
            <w:pPr>
              <w:rPr>
                <w:color w:val="FFFFFF"/>
                <w:sz w:val="20"/>
                <w:szCs w:val="20"/>
              </w:rPr>
            </w:pPr>
            <w:proofErr w:type="spellStart"/>
            <w:r w:rsidRPr="0049628D">
              <w:rPr>
                <w:color w:val="FFFFFF"/>
                <w:sz w:val="20"/>
                <w:szCs w:val="20"/>
              </w:rPr>
              <w:t>Spojenie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s 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učebným</w:t>
            </w:r>
            <w:proofErr w:type="spellEnd"/>
            <w:r w:rsidRPr="0049628D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49628D">
              <w:rPr>
                <w:color w:val="FFFFFF"/>
                <w:sz w:val="20"/>
                <w:szCs w:val="20"/>
              </w:rPr>
              <w:t>plánom</w:t>
            </w:r>
            <w:proofErr w:type="spellEnd"/>
          </w:p>
        </w:tc>
      </w:tr>
      <w:tr w:rsidR="0049628D" w14:paraId="45C9A4EC" w14:textId="77777777" w:rsidTr="0049628D">
        <w:tc>
          <w:tcPr>
            <w:tcW w:w="804" w:type="dxa"/>
          </w:tcPr>
          <w:p w14:paraId="6538C5A4" w14:textId="77777777" w:rsidR="0049628D" w:rsidRDefault="0049628D"/>
        </w:tc>
        <w:tc>
          <w:tcPr>
            <w:tcW w:w="847" w:type="dxa"/>
          </w:tcPr>
          <w:p w14:paraId="4E0306BC" w14:textId="77777777" w:rsidR="0049628D" w:rsidRDefault="0049628D">
            <w:r>
              <w:rPr>
                <w:sz w:val="18"/>
              </w:rPr>
              <w:t>1</w:t>
            </w:r>
          </w:p>
        </w:tc>
        <w:tc>
          <w:tcPr>
            <w:tcW w:w="836" w:type="dxa"/>
          </w:tcPr>
          <w:p w14:paraId="65263230" w14:textId="77777777" w:rsidR="0049628D" w:rsidRDefault="0049628D">
            <w:r>
              <w:rPr>
                <w:sz w:val="18"/>
              </w:rPr>
              <w:t>1</w:t>
            </w:r>
          </w:p>
        </w:tc>
        <w:tc>
          <w:tcPr>
            <w:tcW w:w="1306" w:type="dxa"/>
          </w:tcPr>
          <w:p w14:paraId="056037C1" w14:textId="77777777" w:rsidR="0049628D" w:rsidRDefault="0049628D"/>
        </w:tc>
        <w:tc>
          <w:tcPr>
            <w:tcW w:w="1617" w:type="dxa"/>
          </w:tcPr>
          <w:p w14:paraId="57479232" w14:textId="77777777" w:rsidR="0049628D" w:rsidRDefault="0049628D">
            <w:proofErr w:type="spellStart"/>
            <w:r>
              <w:rPr>
                <w:sz w:val="18"/>
              </w:rPr>
              <w:t>Úvodná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hodina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práca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učebnicou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komponentmi</w:t>
            </w:r>
            <w:proofErr w:type="spellEnd"/>
          </w:p>
        </w:tc>
        <w:tc>
          <w:tcPr>
            <w:tcW w:w="1644" w:type="dxa"/>
          </w:tcPr>
          <w:p w14:paraId="6FC07302" w14:textId="77777777" w:rsidR="0049628D" w:rsidRDefault="0049628D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učebnicu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komponenty</w:t>
            </w:r>
            <w:proofErr w:type="spellEnd"/>
          </w:p>
        </w:tc>
        <w:tc>
          <w:tcPr>
            <w:tcW w:w="1559" w:type="dxa"/>
          </w:tcPr>
          <w:p w14:paraId="450914AE" w14:textId="77777777" w:rsidR="0049628D" w:rsidRDefault="0049628D"/>
        </w:tc>
        <w:tc>
          <w:tcPr>
            <w:tcW w:w="1985" w:type="dxa"/>
          </w:tcPr>
          <w:p w14:paraId="086B21EB" w14:textId="77777777" w:rsidR="0049628D" w:rsidRDefault="0049628D"/>
        </w:tc>
        <w:tc>
          <w:tcPr>
            <w:tcW w:w="1276" w:type="dxa"/>
          </w:tcPr>
          <w:p w14:paraId="1100EB86" w14:textId="77777777" w:rsidR="0049628D" w:rsidRDefault="0049628D">
            <w:r>
              <w:rPr>
                <w:sz w:val="18"/>
              </w:rPr>
              <w:t>Student's book, workbook</w:t>
            </w:r>
          </w:p>
        </w:tc>
        <w:tc>
          <w:tcPr>
            <w:tcW w:w="1134" w:type="dxa"/>
          </w:tcPr>
          <w:p w14:paraId="6B581B2A" w14:textId="77777777" w:rsidR="0049628D" w:rsidRDefault="0049628D"/>
        </w:tc>
      </w:tr>
      <w:tr w:rsidR="0049628D" w14:paraId="21B729A8" w14:textId="77777777" w:rsidTr="0049628D">
        <w:tc>
          <w:tcPr>
            <w:tcW w:w="804" w:type="dxa"/>
          </w:tcPr>
          <w:p w14:paraId="63C8DEAE" w14:textId="77777777" w:rsidR="0049628D" w:rsidRDefault="0049628D"/>
        </w:tc>
        <w:tc>
          <w:tcPr>
            <w:tcW w:w="847" w:type="dxa"/>
          </w:tcPr>
          <w:p w14:paraId="2C139719" w14:textId="77777777" w:rsidR="0049628D" w:rsidRDefault="0049628D"/>
        </w:tc>
        <w:tc>
          <w:tcPr>
            <w:tcW w:w="836" w:type="dxa"/>
          </w:tcPr>
          <w:p w14:paraId="0698646A" w14:textId="77777777" w:rsidR="0049628D" w:rsidRDefault="0049628D"/>
        </w:tc>
        <w:tc>
          <w:tcPr>
            <w:tcW w:w="1306" w:type="dxa"/>
          </w:tcPr>
          <w:p w14:paraId="1F50F12E" w14:textId="77777777" w:rsidR="0049628D" w:rsidRDefault="0049628D">
            <w:r>
              <w:rPr>
                <w:sz w:val="18"/>
              </w:rPr>
              <w:t>Module 1: People</w:t>
            </w:r>
          </w:p>
        </w:tc>
        <w:tc>
          <w:tcPr>
            <w:tcW w:w="1617" w:type="dxa"/>
          </w:tcPr>
          <w:p w14:paraId="7F412DCD" w14:textId="77777777" w:rsidR="0049628D" w:rsidRDefault="0049628D"/>
        </w:tc>
        <w:tc>
          <w:tcPr>
            <w:tcW w:w="1644" w:type="dxa"/>
          </w:tcPr>
          <w:p w14:paraId="0287053E" w14:textId="77777777" w:rsidR="0049628D" w:rsidRDefault="0049628D"/>
        </w:tc>
        <w:tc>
          <w:tcPr>
            <w:tcW w:w="1559" w:type="dxa"/>
          </w:tcPr>
          <w:p w14:paraId="10E0C111" w14:textId="77777777" w:rsidR="0049628D" w:rsidRDefault="0049628D"/>
        </w:tc>
        <w:tc>
          <w:tcPr>
            <w:tcW w:w="1985" w:type="dxa"/>
          </w:tcPr>
          <w:p w14:paraId="195B5CBB" w14:textId="77777777" w:rsidR="0049628D" w:rsidRDefault="0049628D"/>
        </w:tc>
        <w:tc>
          <w:tcPr>
            <w:tcW w:w="1276" w:type="dxa"/>
          </w:tcPr>
          <w:p w14:paraId="61013B36" w14:textId="77777777" w:rsidR="0049628D" w:rsidRDefault="0049628D"/>
        </w:tc>
        <w:tc>
          <w:tcPr>
            <w:tcW w:w="1134" w:type="dxa"/>
          </w:tcPr>
          <w:p w14:paraId="07497930" w14:textId="77777777" w:rsidR="0049628D" w:rsidRDefault="0049628D"/>
        </w:tc>
      </w:tr>
      <w:tr w:rsidR="0049628D" w14:paraId="1C53E7BE" w14:textId="77777777" w:rsidTr="0049628D">
        <w:tc>
          <w:tcPr>
            <w:tcW w:w="804" w:type="dxa"/>
          </w:tcPr>
          <w:p w14:paraId="0AC5E8CD" w14:textId="77777777" w:rsidR="0049628D" w:rsidRDefault="0049628D"/>
        </w:tc>
        <w:tc>
          <w:tcPr>
            <w:tcW w:w="847" w:type="dxa"/>
          </w:tcPr>
          <w:p w14:paraId="6580C0FC" w14:textId="77777777" w:rsidR="0049628D" w:rsidRDefault="0049628D"/>
        </w:tc>
        <w:tc>
          <w:tcPr>
            <w:tcW w:w="836" w:type="dxa"/>
          </w:tcPr>
          <w:p w14:paraId="17786C73" w14:textId="77777777" w:rsidR="0049628D" w:rsidRDefault="0049628D">
            <w:r>
              <w:rPr>
                <w:sz w:val="18"/>
              </w:rPr>
              <w:t>2</w:t>
            </w:r>
          </w:p>
        </w:tc>
        <w:tc>
          <w:tcPr>
            <w:tcW w:w="1306" w:type="dxa"/>
          </w:tcPr>
          <w:p w14:paraId="01E536A5" w14:textId="77777777" w:rsidR="0049628D" w:rsidRDefault="0049628D">
            <w:r>
              <w:rPr>
                <w:sz w:val="18"/>
              </w:rPr>
              <w:t xml:space="preserve">Module 1 – Questionnaire </w:t>
            </w:r>
          </w:p>
        </w:tc>
        <w:tc>
          <w:tcPr>
            <w:tcW w:w="1617" w:type="dxa"/>
          </w:tcPr>
          <w:p w14:paraId="516E1AA0" w14:textId="77777777" w:rsidR="0049628D" w:rsidRDefault="0049628D">
            <w:proofErr w:type="spellStart"/>
            <w:r>
              <w:rPr>
                <w:sz w:val="18"/>
              </w:rPr>
              <w:t>Môj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predmety</w:t>
            </w:r>
            <w:proofErr w:type="spellEnd"/>
          </w:p>
        </w:tc>
        <w:tc>
          <w:tcPr>
            <w:tcW w:w="1644" w:type="dxa"/>
          </w:tcPr>
          <w:p w14:paraId="08005F4C" w14:textId="77777777" w:rsidR="0049628D" w:rsidRDefault="0049628D">
            <w:proofErr w:type="spellStart"/>
            <w:r>
              <w:rPr>
                <w:sz w:val="18"/>
              </w:rPr>
              <w:t>hovoriť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školských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predmetoch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poskytnúť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údaje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ne.</w:t>
            </w:r>
          </w:p>
        </w:tc>
        <w:tc>
          <w:tcPr>
            <w:tcW w:w="1559" w:type="dxa"/>
          </w:tcPr>
          <w:p w14:paraId="115491B2" w14:textId="77777777" w:rsidR="0049628D" w:rsidRDefault="0049628D">
            <w:r>
              <w:rPr>
                <w:sz w:val="18"/>
              </w:rPr>
              <w:t>What’s your full name</w:t>
            </w:r>
            <w:proofErr w:type="gramStart"/>
            <w:r>
              <w:rPr>
                <w:sz w:val="18"/>
              </w:rPr>
              <w:t>? ,</w:t>
            </w:r>
            <w:proofErr w:type="gramEnd"/>
            <w:r>
              <w:rPr>
                <w:sz w:val="18"/>
              </w:rPr>
              <w:t xml:space="preserve"> What’s your date of </w:t>
            </w:r>
            <w:proofErr w:type="gramStart"/>
            <w:r>
              <w:rPr>
                <w:sz w:val="18"/>
              </w:rPr>
              <w:t>birth?,</w:t>
            </w:r>
            <w:proofErr w:type="gramEnd"/>
            <w:r>
              <w:rPr>
                <w:sz w:val="18"/>
              </w:rPr>
              <w:t xml:space="preserve"> Where do you </w:t>
            </w:r>
            <w:proofErr w:type="gramStart"/>
            <w:r>
              <w:rPr>
                <w:sz w:val="18"/>
              </w:rPr>
              <w:t>live?,</w:t>
            </w:r>
            <w:proofErr w:type="gramEnd"/>
            <w:r>
              <w:rPr>
                <w:sz w:val="18"/>
              </w:rPr>
              <w:t xml:space="preserve"> What’s your telephone </w:t>
            </w:r>
            <w:proofErr w:type="gramStart"/>
            <w:r>
              <w:rPr>
                <w:sz w:val="18"/>
              </w:rPr>
              <w:t>number?,</w:t>
            </w:r>
            <w:proofErr w:type="gramEnd"/>
            <w:r>
              <w:rPr>
                <w:sz w:val="18"/>
              </w:rPr>
              <w:t xml:space="preserve"> What’s your email </w:t>
            </w:r>
            <w:proofErr w:type="gramStart"/>
            <w:r>
              <w:rPr>
                <w:sz w:val="18"/>
              </w:rPr>
              <w:t>address?,</w:t>
            </w:r>
            <w:proofErr w:type="gramEnd"/>
            <w:r>
              <w:rPr>
                <w:sz w:val="18"/>
              </w:rPr>
              <w:t xml:space="preserve"> What school do you go </w:t>
            </w:r>
            <w:proofErr w:type="gramStart"/>
            <w:r>
              <w:rPr>
                <w:sz w:val="18"/>
              </w:rPr>
              <w:t>to?,</w:t>
            </w:r>
            <w:proofErr w:type="gramEnd"/>
            <w:r>
              <w:rPr>
                <w:sz w:val="18"/>
              </w:rPr>
              <w:t xml:space="preserve"> What year are you </w:t>
            </w:r>
            <w:proofErr w:type="gramStart"/>
            <w:r>
              <w:rPr>
                <w:sz w:val="18"/>
              </w:rPr>
              <w:t>in?,</w:t>
            </w:r>
            <w:proofErr w:type="gramEnd"/>
            <w:r>
              <w:rPr>
                <w:sz w:val="18"/>
              </w:rPr>
              <w:t xml:space="preserve"> Who’s your </w:t>
            </w:r>
            <w:proofErr w:type="spellStart"/>
            <w:r>
              <w:rPr>
                <w:sz w:val="18"/>
              </w:rPr>
              <w:t>favourite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teacher?,</w:t>
            </w:r>
            <w:proofErr w:type="gramEnd"/>
            <w:r>
              <w:rPr>
                <w:sz w:val="18"/>
              </w:rPr>
              <w:t xml:space="preserve"> What’s your </w:t>
            </w:r>
            <w:proofErr w:type="spellStart"/>
            <w:r>
              <w:rPr>
                <w:sz w:val="18"/>
              </w:rPr>
              <w:t>favourite</w:t>
            </w:r>
            <w:proofErr w:type="spellEnd"/>
            <w:r>
              <w:rPr>
                <w:sz w:val="18"/>
              </w:rPr>
              <w:t xml:space="preserve"> school subject?</w:t>
            </w:r>
          </w:p>
        </w:tc>
        <w:tc>
          <w:tcPr>
            <w:tcW w:w="1985" w:type="dxa"/>
          </w:tcPr>
          <w:p w14:paraId="74661E25" w14:textId="77777777" w:rsidR="0049628D" w:rsidRDefault="0049628D">
            <w:proofErr w:type="spellStart"/>
            <w:r>
              <w:rPr>
                <w:sz w:val="18"/>
              </w:rPr>
              <w:t>maths</w:t>
            </w:r>
            <w:proofErr w:type="spellEnd"/>
            <w:r>
              <w:rPr>
                <w:sz w:val="18"/>
              </w:rPr>
              <w:t>, English, geography, art, science, information technology (IT), music, history, physical education (PE)</w:t>
            </w:r>
          </w:p>
        </w:tc>
        <w:tc>
          <w:tcPr>
            <w:tcW w:w="1276" w:type="dxa"/>
          </w:tcPr>
          <w:p w14:paraId="0C9F7265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5BF45765" w14:textId="77777777" w:rsidR="0049628D" w:rsidRDefault="0049628D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K2, K6, K7, K8, K14, K17, K18, T1, T3, T5, T7, T14, T15, T16, T18, </w:t>
            </w:r>
          </w:p>
        </w:tc>
      </w:tr>
      <w:tr w:rsidR="0049628D" w14:paraId="3890A1C3" w14:textId="77777777" w:rsidTr="0049628D">
        <w:tc>
          <w:tcPr>
            <w:tcW w:w="804" w:type="dxa"/>
          </w:tcPr>
          <w:p w14:paraId="59EE334C" w14:textId="77777777" w:rsidR="0049628D" w:rsidRDefault="0049628D"/>
        </w:tc>
        <w:tc>
          <w:tcPr>
            <w:tcW w:w="847" w:type="dxa"/>
          </w:tcPr>
          <w:p w14:paraId="2232CB32" w14:textId="77777777" w:rsidR="0049628D" w:rsidRDefault="0049628D"/>
        </w:tc>
        <w:tc>
          <w:tcPr>
            <w:tcW w:w="836" w:type="dxa"/>
          </w:tcPr>
          <w:p w14:paraId="11A9F5D0" w14:textId="77777777" w:rsidR="0049628D" w:rsidRDefault="0049628D">
            <w:r>
              <w:rPr>
                <w:sz w:val="18"/>
              </w:rPr>
              <w:t>3</w:t>
            </w:r>
          </w:p>
        </w:tc>
        <w:tc>
          <w:tcPr>
            <w:tcW w:w="1306" w:type="dxa"/>
          </w:tcPr>
          <w:p w14:paraId="4047EC54" w14:textId="77777777" w:rsidR="0049628D" w:rsidRDefault="0049628D">
            <w:r>
              <w:rPr>
                <w:sz w:val="18"/>
              </w:rPr>
              <w:t>Module 1 – Young Stars</w:t>
            </w:r>
          </w:p>
        </w:tc>
        <w:tc>
          <w:tcPr>
            <w:tcW w:w="1617" w:type="dxa"/>
          </w:tcPr>
          <w:p w14:paraId="22421C19" w14:textId="77777777" w:rsidR="0049628D" w:rsidRDefault="0049628D"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zoznámenie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predstavenie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</w:p>
        </w:tc>
        <w:tc>
          <w:tcPr>
            <w:tcW w:w="1644" w:type="dxa"/>
          </w:tcPr>
          <w:p w14:paraId="5D3CACCB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vypočutím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prečítaním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rozlišovať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pravdivými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nepravdivými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tvrdeniami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BBDCD0C" w14:textId="77777777" w:rsidR="0049628D" w:rsidRDefault="0049628D"/>
        </w:tc>
        <w:tc>
          <w:tcPr>
            <w:tcW w:w="1985" w:type="dxa"/>
          </w:tcPr>
          <w:p w14:paraId="3B703561" w14:textId="77777777" w:rsidR="0049628D" w:rsidRDefault="0049628D">
            <w:r>
              <w:rPr>
                <w:sz w:val="18"/>
              </w:rPr>
              <w:t xml:space="preserve">reporter, interview, drive a bus, town </w:t>
            </w:r>
            <w:proofErr w:type="spellStart"/>
            <w:r>
              <w:rPr>
                <w:sz w:val="18"/>
              </w:rPr>
              <w:t>centre</w:t>
            </w:r>
            <w:proofErr w:type="spellEnd"/>
          </w:p>
        </w:tc>
        <w:tc>
          <w:tcPr>
            <w:tcW w:w="1276" w:type="dxa"/>
          </w:tcPr>
          <w:p w14:paraId="5ABC92FE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0F60026D" w14:textId="77777777" w:rsidR="0049628D" w:rsidRDefault="0049628D"/>
        </w:tc>
      </w:tr>
      <w:tr w:rsidR="0049628D" w14:paraId="7102A0A6" w14:textId="77777777" w:rsidTr="0049628D">
        <w:tc>
          <w:tcPr>
            <w:tcW w:w="804" w:type="dxa"/>
          </w:tcPr>
          <w:p w14:paraId="1F9A7EE6" w14:textId="77777777" w:rsidR="0049628D" w:rsidRDefault="0049628D"/>
        </w:tc>
        <w:tc>
          <w:tcPr>
            <w:tcW w:w="847" w:type="dxa"/>
          </w:tcPr>
          <w:p w14:paraId="0502F4DB" w14:textId="77777777" w:rsidR="0049628D" w:rsidRDefault="0049628D">
            <w:r>
              <w:rPr>
                <w:sz w:val="18"/>
              </w:rPr>
              <w:t>2</w:t>
            </w:r>
          </w:p>
        </w:tc>
        <w:tc>
          <w:tcPr>
            <w:tcW w:w="836" w:type="dxa"/>
          </w:tcPr>
          <w:p w14:paraId="5D782AFB" w14:textId="77777777" w:rsidR="0049628D" w:rsidRDefault="0049628D">
            <w:r>
              <w:rPr>
                <w:sz w:val="18"/>
              </w:rPr>
              <w:t>4</w:t>
            </w:r>
          </w:p>
        </w:tc>
        <w:tc>
          <w:tcPr>
            <w:tcW w:w="1306" w:type="dxa"/>
          </w:tcPr>
          <w:p w14:paraId="6615CC94" w14:textId="77777777" w:rsidR="0049628D" w:rsidRDefault="0049628D">
            <w:r>
              <w:rPr>
                <w:sz w:val="18"/>
              </w:rPr>
              <w:t>Module 1 – Young Stars</w:t>
            </w:r>
          </w:p>
        </w:tc>
        <w:tc>
          <w:tcPr>
            <w:tcW w:w="1617" w:type="dxa"/>
          </w:tcPr>
          <w:p w14:paraId="6D562B18" w14:textId="77777777" w:rsidR="0049628D" w:rsidRDefault="0049628D">
            <w:r>
              <w:rPr>
                <w:sz w:val="18"/>
              </w:rPr>
              <w:t xml:space="preserve">Každodenné a </w:t>
            </w:r>
            <w:proofErr w:type="spellStart"/>
            <w:r>
              <w:rPr>
                <w:sz w:val="18"/>
              </w:rPr>
              <w:t>priebehové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činnosti</w:t>
            </w:r>
            <w:proofErr w:type="spellEnd"/>
          </w:p>
        </w:tc>
        <w:tc>
          <w:tcPr>
            <w:tcW w:w="1644" w:type="dxa"/>
          </w:tcPr>
          <w:p w14:paraId="1DC0360D" w14:textId="77777777" w:rsidR="0049628D" w:rsidRDefault="0049628D">
            <w:proofErr w:type="spellStart"/>
            <w:r>
              <w:rPr>
                <w:sz w:val="18"/>
              </w:rPr>
              <w:t>hovoriť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každodenných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činnostiach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hovoriť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činnostiach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ktoré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dejú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momente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rozprávania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1E64DC9" w14:textId="77777777" w:rsidR="0049628D" w:rsidRDefault="0049628D">
            <w:r>
              <w:rPr>
                <w:sz w:val="18"/>
              </w:rPr>
              <w:t>I always get up at seven o’clock in the morning., I’m waiting for the bus now.</w:t>
            </w:r>
          </w:p>
        </w:tc>
        <w:tc>
          <w:tcPr>
            <w:tcW w:w="1985" w:type="dxa"/>
          </w:tcPr>
          <w:p w14:paraId="2B4319A6" w14:textId="77777777" w:rsidR="0049628D" w:rsidRDefault="0049628D">
            <w:r>
              <w:rPr>
                <w:sz w:val="18"/>
              </w:rPr>
              <w:t xml:space="preserve">wait, reporter, interview, town </w:t>
            </w:r>
            <w:proofErr w:type="spellStart"/>
            <w:r>
              <w:rPr>
                <w:sz w:val="18"/>
              </w:rPr>
              <w:t>centre</w:t>
            </w:r>
            <w:proofErr w:type="spellEnd"/>
            <w:r>
              <w:rPr>
                <w:sz w:val="18"/>
              </w:rPr>
              <w:t>, early, drive a bus, go round town</w:t>
            </w:r>
          </w:p>
        </w:tc>
        <w:tc>
          <w:tcPr>
            <w:tcW w:w="1276" w:type="dxa"/>
          </w:tcPr>
          <w:p w14:paraId="483BB212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352B424B" w14:textId="77777777" w:rsidR="0049628D" w:rsidRDefault="0049628D"/>
        </w:tc>
      </w:tr>
      <w:tr w:rsidR="0049628D" w14:paraId="6A3BCB50" w14:textId="77777777" w:rsidTr="0049628D">
        <w:tc>
          <w:tcPr>
            <w:tcW w:w="804" w:type="dxa"/>
          </w:tcPr>
          <w:p w14:paraId="0CD9E3BD" w14:textId="77777777" w:rsidR="0049628D" w:rsidRDefault="0049628D"/>
        </w:tc>
        <w:tc>
          <w:tcPr>
            <w:tcW w:w="847" w:type="dxa"/>
          </w:tcPr>
          <w:p w14:paraId="1E027EA3" w14:textId="77777777" w:rsidR="0049628D" w:rsidRDefault="0049628D"/>
        </w:tc>
        <w:tc>
          <w:tcPr>
            <w:tcW w:w="836" w:type="dxa"/>
          </w:tcPr>
          <w:p w14:paraId="60C0F6CC" w14:textId="77777777" w:rsidR="0049628D" w:rsidRDefault="0049628D">
            <w:r>
              <w:rPr>
                <w:sz w:val="18"/>
              </w:rPr>
              <w:t>5</w:t>
            </w:r>
          </w:p>
        </w:tc>
        <w:tc>
          <w:tcPr>
            <w:tcW w:w="1306" w:type="dxa"/>
          </w:tcPr>
          <w:p w14:paraId="65C8EA2A" w14:textId="77777777" w:rsidR="0049628D" w:rsidRDefault="0049628D">
            <w:r>
              <w:rPr>
                <w:sz w:val="18"/>
              </w:rPr>
              <w:t>Module 1 – Our world</w:t>
            </w:r>
          </w:p>
        </w:tc>
        <w:tc>
          <w:tcPr>
            <w:tcW w:w="1617" w:type="dxa"/>
          </w:tcPr>
          <w:p w14:paraId="67CC4956" w14:textId="77777777" w:rsidR="0049628D" w:rsidRDefault="0049628D"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schopností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ľudí</w:t>
            </w:r>
            <w:proofErr w:type="spellEnd"/>
          </w:p>
        </w:tc>
        <w:tc>
          <w:tcPr>
            <w:tcW w:w="1644" w:type="dxa"/>
          </w:tcPr>
          <w:p w14:paraId="232660A7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nájsť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texte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opraviť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tvrdenia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informácií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texte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1256BC8A" w14:textId="77777777" w:rsidR="0049628D" w:rsidRDefault="0049628D"/>
        </w:tc>
        <w:tc>
          <w:tcPr>
            <w:tcW w:w="1985" w:type="dxa"/>
          </w:tcPr>
          <w:p w14:paraId="248BB3C1" w14:textId="77777777" w:rsidR="0049628D" w:rsidRDefault="0049628D">
            <w:r>
              <w:rPr>
                <w:sz w:val="18"/>
              </w:rPr>
              <w:t xml:space="preserve">swimming, skateboarding, play the drums, band, portrait, medal, make a cake, </w:t>
            </w:r>
            <w:proofErr w:type="spellStart"/>
            <w:r>
              <w:rPr>
                <w:sz w:val="18"/>
              </w:rPr>
              <w:t>practise</w:t>
            </w:r>
            <w:proofErr w:type="spellEnd"/>
          </w:p>
        </w:tc>
        <w:tc>
          <w:tcPr>
            <w:tcW w:w="1276" w:type="dxa"/>
          </w:tcPr>
          <w:p w14:paraId="1E7BC0BE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0C9DF365" w14:textId="77777777" w:rsidR="0049628D" w:rsidRDefault="0049628D"/>
        </w:tc>
      </w:tr>
      <w:tr w:rsidR="0049628D" w14:paraId="000C3461" w14:textId="77777777" w:rsidTr="0049628D">
        <w:tc>
          <w:tcPr>
            <w:tcW w:w="804" w:type="dxa"/>
          </w:tcPr>
          <w:p w14:paraId="12F3ACC2" w14:textId="77777777" w:rsidR="0049628D" w:rsidRDefault="0049628D"/>
        </w:tc>
        <w:tc>
          <w:tcPr>
            <w:tcW w:w="847" w:type="dxa"/>
          </w:tcPr>
          <w:p w14:paraId="29374926" w14:textId="77777777" w:rsidR="0049628D" w:rsidRDefault="0049628D"/>
        </w:tc>
        <w:tc>
          <w:tcPr>
            <w:tcW w:w="836" w:type="dxa"/>
          </w:tcPr>
          <w:p w14:paraId="48FDF2E6" w14:textId="77777777" w:rsidR="0049628D" w:rsidRDefault="0049628D">
            <w:r>
              <w:rPr>
                <w:sz w:val="18"/>
              </w:rPr>
              <w:t>6</w:t>
            </w:r>
          </w:p>
        </w:tc>
        <w:tc>
          <w:tcPr>
            <w:tcW w:w="1306" w:type="dxa"/>
          </w:tcPr>
          <w:p w14:paraId="515C2EF4" w14:textId="77777777" w:rsidR="0049628D" w:rsidRDefault="0049628D">
            <w:r>
              <w:rPr>
                <w:sz w:val="18"/>
              </w:rPr>
              <w:t>Module 1 – Our world</w:t>
            </w:r>
          </w:p>
        </w:tc>
        <w:tc>
          <w:tcPr>
            <w:tcW w:w="1617" w:type="dxa"/>
          </w:tcPr>
          <w:p w14:paraId="588238D5" w14:textId="77777777" w:rsidR="0049628D" w:rsidRDefault="0049628D">
            <w:r>
              <w:rPr>
                <w:sz w:val="18"/>
              </w:rPr>
              <w:t xml:space="preserve">Moje </w:t>
            </w:r>
            <w:proofErr w:type="spellStart"/>
            <w:r>
              <w:rPr>
                <w:sz w:val="18"/>
              </w:rPr>
              <w:t>silné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slabé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stránky</w:t>
            </w:r>
            <w:proofErr w:type="spellEnd"/>
          </w:p>
        </w:tc>
        <w:tc>
          <w:tcPr>
            <w:tcW w:w="1644" w:type="dxa"/>
          </w:tcPr>
          <w:p w14:paraId="16CB1654" w14:textId="77777777" w:rsidR="0049628D" w:rsidRDefault="0049628D"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 "good at" a "bad at"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schopností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ľudí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08244AEB" w14:textId="77777777" w:rsidR="0049628D" w:rsidRDefault="0049628D">
            <w:r>
              <w:rPr>
                <w:sz w:val="18"/>
              </w:rPr>
              <w:t>I’m bad at (tennis)., I’m good at (painting).</w:t>
            </w:r>
          </w:p>
        </w:tc>
        <w:tc>
          <w:tcPr>
            <w:tcW w:w="1985" w:type="dxa"/>
          </w:tcPr>
          <w:p w14:paraId="735AC7E6" w14:textId="77777777" w:rsidR="0049628D" w:rsidRDefault="0049628D"/>
        </w:tc>
        <w:tc>
          <w:tcPr>
            <w:tcW w:w="1276" w:type="dxa"/>
          </w:tcPr>
          <w:p w14:paraId="7CB3BB09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161B4B79" w14:textId="77777777" w:rsidR="0049628D" w:rsidRDefault="0049628D"/>
        </w:tc>
      </w:tr>
      <w:tr w:rsidR="0049628D" w14:paraId="28FCFD1B" w14:textId="77777777" w:rsidTr="0049628D">
        <w:tc>
          <w:tcPr>
            <w:tcW w:w="804" w:type="dxa"/>
          </w:tcPr>
          <w:p w14:paraId="6F421FF6" w14:textId="77777777" w:rsidR="0049628D" w:rsidRDefault="0049628D"/>
        </w:tc>
        <w:tc>
          <w:tcPr>
            <w:tcW w:w="847" w:type="dxa"/>
          </w:tcPr>
          <w:p w14:paraId="56D11F72" w14:textId="77777777" w:rsidR="0049628D" w:rsidRDefault="0049628D">
            <w:r>
              <w:rPr>
                <w:sz w:val="18"/>
              </w:rPr>
              <w:t>3</w:t>
            </w:r>
          </w:p>
        </w:tc>
        <w:tc>
          <w:tcPr>
            <w:tcW w:w="836" w:type="dxa"/>
          </w:tcPr>
          <w:p w14:paraId="2FB04270" w14:textId="77777777" w:rsidR="0049628D" w:rsidRDefault="0049628D">
            <w:r>
              <w:rPr>
                <w:sz w:val="18"/>
              </w:rPr>
              <w:t>7</w:t>
            </w:r>
          </w:p>
        </w:tc>
        <w:tc>
          <w:tcPr>
            <w:tcW w:w="1306" w:type="dxa"/>
          </w:tcPr>
          <w:p w14:paraId="17F19D5A" w14:textId="77777777" w:rsidR="0049628D" w:rsidRDefault="0049628D">
            <w:r>
              <w:rPr>
                <w:sz w:val="18"/>
              </w:rPr>
              <w:t>Module 1 – Let’s talk</w:t>
            </w:r>
          </w:p>
        </w:tc>
        <w:tc>
          <w:tcPr>
            <w:tcW w:w="1617" w:type="dxa"/>
          </w:tcPr>
          <w:p w14:paraId="2B2E574B" w14:textId="77777777" w:rsidR="0049628D" w:rsidRDefault="0049628D">
            <w:proofErr w:type="spellStart"/>
            <w:r>
              <w:rPr>
                <w:sz w:val="18"/>
              </w:rPr>
              <w:t>Hra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komunikácia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angličtine</w:t>
            </w:r>
            <w:proofErr w:type="spellEnd"/>
          </w:p>
        </w:tc>
        <w:tc>
          <w:tcPr>
            <w:tcW w:w="1644" w:type="dxa"/>
          </w:tcPr>
          <w:p w14:paraId="2BD7AAAB" w14:textId="77777777" w:rsidR="0049628D" w:rsidRDefault="0049628D">
            <w:proofErr w:type="spellStart"/>
            <w:r>
              <w:rPr>
                <w:sz w:val="18"/>
              </w:rPr>
              <w:t>hovoriť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voľnočasových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aktivitách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robiť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návrhy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reprodukovať</w:t>
            </w:r>
            <w:proofErr w:type="spellEnd"/>
            <w:r>
              <w:rPr>
                <w:sz w:val="18"/>
              </w:rPr>
              <w:t xml:space="preserve"> ho, </w:t>
            </w:r>
            <w:proofErr w:type="spellStart"/>
            <w:r>
              <w:rPr>
                <w:sz w:val="18"/>
              </w:rPr>
              <w:t>rozvíjať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komunikačné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schopnosti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vysloviť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hlásky</w:t>
            </w:r>
            <w:proofErr w:type="spellEnd"/>
            <w:r>
              <w:rPr>
                <w:sz w:val="18"/>
              </w:rPr>
              <w:t xml:space="preserve"> ow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0BBB3479" w14:textId="77777777" w:rsidR="0049628D" w:rsidRDefault="0049628D">
            <w:r>
              <w:rPr>
                <w:sz w:val="18"/>
              </w:rPr>
              <w:t xml:space="preserve">What’s the </w:t>
            </w:r>
            <w:proofErr w:type="gramStart"/>
            <w:r>
              <w:rPr>
                <w:sz w:val="18"/>
              </w:rPr>
              <w:t>matter?,</w:t>
            </w:r>
            <w:proofErr w:type="gramEnd"/>
            <w:r>
              <w:rPr>
                <w:sz w:val="18"/>
              </w:rPr>
              <w:t xml:space="preserve"> I’m bored., Let’s (watch a DVD)., Sure! / Great idea! / No, thanks.</w:t>
            </w:r>
          </w:p>
        </w:tc>
        <w:tc>
          <w:tcPr>
            <w:tcW w:w="1985" w:type="dxa"/>
          </w:tcPr>
          <w:p w14:paraId="27D8AAF9" w14:textId="77777777" w:rsidR="0049628D" w:rsidRDefault="0049628D">
            <w:r>
              <w:rPr>
                <w:sz w:val="18"/>
              </w:rPr>
              <w:t>listen to music, play board games, watch TV/a DVD, play chess, do a puzzle, bored, go to the cinema/theatre</w:t>
            </w:r>
          </w:p>
        </w:tc>
        <w:tc>
          <w:tcPr>
            <w:tcW w:w="1276" w:type="dxa"/>
          </w:tcPr>
          <w:p w14:paraId="3E23E1F5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01A04322" w14:textId="77777777" w:rsidR="0049628D" w:rsidRDefault="0049628D"/>
        </w:tc>
      </w:tr>
      <w:tr w:rsidR="0049628D" w14:paraId="363ED69F" w14:textId="77777777" w:rsidTr="0049628D">
        <w:tc>
          <w:tcPr>
            <w:tcW w:w="804" w:type="dxa"/>
          </w:tcPr>
          <w:p w14:paraId="0C86BF5E" w14:textId="77777777" w:rsidR="0049628D" w:rsidRDefault="0049628D"/>
        </w:tc>
        <w:tc>
          <w:tcPr>
            <w:tcW w:w="847" w:type="dxa"/>
          </w:tcPr>
          <w:p w14:paraId="2868225C" w14:textId="77777777" w:rsidR="0049628D" w:rsidRDefault="0049628D"/>
        </w:tc>
        <w:tc>
          <w:tcPr>
            <w:tcW w:w="836" w:type="dxa"/>
          </w:tcPr>
          <w:p w14:paraId="3DFAF984" w14:textId="77777777" w:rsidR="0049628D" w:rsidRDefault="0049628D">
            <w:r>
              <w:rPr>
                <w:sz w:val="18"/>
              </w:rPr>
              <w:t>8</w:t>
            </w:r>
          </w:p>
        </w:tc>
        <w:tc>
          <w:tcPr>
            <w:tcW w:w="1306" w:type="dxa"/>
          </w:tcPr>
          <w:p w14:paraId="60430B7A" w14:textId="77777777" w:rsidR="0049628D" w:rsidRDefault="0049628D">
            <w:r>
              <w:rPr>
                <w:sz w:val="18"/>
              </w:rPr>
              <w:t>Module 1 – Project</w:t>
            </w:r>
          </w:p>
        </w:tc>
        <w:tc>
          <w:tcPr>
            <w:tcW w:w="1617" w:type="dxa"/>
          </w:tcPr>
          <w:p w14:paraId="071C2EF3" w14:textId="77777777" w:rsidR="0049628D" w:rsidRDefault="0049628D">
            <w:proofErr w:type="spellStart"/>
            <w:r>
              <w:rPr>
                <w:sz w:val="18"/>
              </w:rPr>
              <w:t>Môj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deň</w:t>
            </w:r>
            <w:proofErr w:type="spellEnd"/>
          </w:p>
        </w:tc>
        <w:tc>
          <w:tcPr>
            <w:tcW w:w="1644" w:type="dxa"/>
          </w:tcPr>
          <w:p w14:paraId="5F41DBC5" w14:textId="77777777" w:rsidR="0049628D" w:rsidRDefault="0049628D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prítomný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každodenného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režimu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prezentovať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výstup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písomne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interpunkčné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znamienka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bodky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otázniky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výkričníky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rozumieť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lastRenderedPageBreak/>
              <w:t>funkcií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C98F6F2" w14:textId="77777777" w:rsidR="0049628D" w:rsidRDefault="0049628D"/>
        </w:tc>
        <w:tc>
          <w:tcPr>
            <w:tcW w:w="1985" w:type="dxa"/>
          </w:tcPr>
          <w:p w14:paraId="13468EB7" w14:textId="77777777" w:rsidR="0049628D" w:rsidRDefault="0049628D">
            <w:r>
              <w:rPr>
                <w:sz w:val="18"/>
              </w:rPr>
              <w:t>get up, have breakfast, take the bus to school, do homework, play tennis, have a shower, brush my teeth</w:t>
            </w:r>
          </w:p>
        </w:tc>
        <w:tc>
          <w:tcPr>
            <w:tcW w:w="1276" w:type="dxa"/>
          </w:tcPr>
          <w:p w14:paraId="14DDAC12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171EDAC0" w14:textId="77777777" w:rsidR="0049628D" w:rsidRDefault="0049628D"/>
        </w:tc>
      </w:tr>
      <w:tr w:rsidR="0049628D" w14:paraId="60BF890F" w14:textId="77777777" w:rsidTr="0049628D">
        <w:tc>
          <w:tcPr>
            <w:tcW w:w="804" w:type="dxa"/>
          </w:tcPr>
          <w:p w14:paraId="23BC6203" w14:textId="77777777" w:rsidR="0049628D" w:rsidRDefault="0049628D"/>
        </w:tc>
        <w:tc>
          <w:tcPr>
            <w:tcW w:w="847" w:type="dxa"/>
          </w:tcPr>
          <w:p w14:paraId="0D08D52D" w14:textId="77777777" w:rsidR="0049628D" w:rsidRDefault="0049628D"/>
        </w:tc>
        <w:tc>
          <w:tcPr>
            <w:tcW w:w="836" w:type="dxa"/>
          </w:tcPr>
          <w:p w14:paraId="26E6C8C9" w14:textId="77777777" w:rsidR="0049628D" w:rsidRDefault="0049628D">
            <w:r>
              <w:rPr>
                <w:sz w:val="18"/>
              </w:rPr>
              <w:t>9</w:t>
            </w:r>
          </w:p>
        </w:tc>
        <w:tc>
          <w:tcPr>
            <w:tcW w:w="1306" w:type="dxa"/>
          </w:tcPr>
          <w:p w14:paraId="7EB18BA6" w14:textId="77777777" w:rsidR="0049628D" w:rsidRDefault="0049628D">
            <w:r>
              <w:rPr>
                <w:sz w:val="18"/>
              </w:rPr>
              <w:t>Module 1 – Reading time</w:t>
            </w:r>
          </w:p>
        </w:tc>
        <w:tc>
          <w:tcPr>
            <w:tcW w:w="1617" w:type="dxa"/>
          </w:tcPr>
          <w:p w14:paraId="7C476E31" w14:textId="77777777" w:rsidR="0049628D" w:rsidRDefault="0049628D">
            <w:r>
              <w:rPr>
                <w:sz w:val="18"/>
              </w:rPr>
              <w:t xml:space="preserve">You can do it! – </w:t>
            </w:r>
            <w:proofErr w:type="spellStart"/>
            <w:r>
              <w:rPr>
                <w:sz w:val="18"/>
              </w:rPr>
              <w:t>práca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príbehom</w:t>
            </w:r>
            <w:proofErr w:type="spellEnd"/>
          </w:p>
        </w:tc>
        <w:tc>
          <w:tcPr>
            <w:tcW w:w="1644" w:type="dxa"/>
          </w:tcPr>
          <w:p w14:paraId="5B5B36A0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naučené</w:t>
            </w:r>
            <w:proofErr w:type="spellEnd"/>
            <w:r>
              <w:rPr>
                <w:sz w:val="18"/>
              </w:rPr>
              <w:t xml:space="preserve"> v Module 1.</w:t>
            </w:r>
          </w:p>
        </w:tc>
        <w:tc>
          <w:tcPr>
            <w:tcW w:w="1559" w:type="dxa"/>
          </w:tcPr>
          <w:p w14:paraId="554B7675" w14:textId="77777777" w:rsidR="0049628D" w:rsidRDefault="0049628D"/>
        </w:tc>
        <w:tc>
          <w:tcPr>
            <w:tcW w:w="1985" w:type="dxa"/>
          </w:tcPr>
          <w:p w14:paraId="4B0C5AA4" w14:textId="77777777" w:rsidR="0049628D" w:rsidRDefault="0049628D">
            <w:r>
              <w:rPr>
                <w:sz w:val="18"/>
              </w:rPr>
              <w:t>clap, join, exercise, experiment, competition, coach</w:t>
            </w:r>
          </w:p>
        </w:tc>
        <w:tc>
          <w:tcPr>
            <w:tcW w:w="1276" w:type="dxa"/>
          </w:tcPr>
          <w:p w14:paraId="33FE3440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3A273997" w14:textId="77777777" w:rsidR="0049628D" w:rsidRDefault="0049628D"/>
        </w:tc>
      </w:tr>
      <w:tr w:rsidR="0049628D" w14:paraId="62F9184B" w14:textId="77777777" w:rsidTr="0049628D">
        <w:tc>
          <w:tcPr>
            <w:tcW w:w="804" w:type="dxa"/>
          </w:tcPr>
          <w:p w14:paraId="2EF9E2A3" w14:textId="77777777" w:rsidR="0049628D" w:rsidRDefault="0049628D"/>
        </w:tc>
        <w:tc>
          <w:tcPr>
            <w:tcW w:w="847" w:type="dxa"/>
          </w:tcPr>
          <w:p w14:paraId="4378470E" w14:textId="77777777" w:rsidR="0049628D" w:rsidRDefault="0049628D">
            <w:r>
              <w:rPr>
                <w:sz w:val="18"/>
              </w:rPr>
              <w:t>4</w:t>
            </w:r>
          </w:p>
        </w:tc>
        <w:tc>
          <w:tcPr>
            <w:tcW w:w="836" w:type="dxa"/>
          </w:tcPr>
          <w:p w14:paraId="784AB4A1" w14:textId="77777777" w:rsidR="0049628D" w:rsidRDefault="0049628D">
            <w:r>
              <w:rPr>
                <w:sz w:val="18"/>
              </w:rPr>
              <w:t>10</w:t>
            </w:r>
          </w:p>
        </w:tc>
        <w:tc>
          <w:tcPr>
            <w:tcW w:w="1306" w:type="dxa"/>
          </w:tcPr>
          <w:p w14:paraId="65008ECE" w14:textId="77777777" w:rsidR="0049628D" w:rsidRDefault="0049628D">
            <w:r>
              <w:rPr>
                <w:sz w:val="18"/>
              </w:rPr>
              <w:t>Module 1 – Revision</w:t>
            </w:r>
          </w:p>
        </w:tc>
        <w:tc>
          <w:tcPr>
            <w:tcW w:w="1617" w:type="dxa"/>
          </w:tcPr>
          <w:p w14:paraId="61735AA9" w14:textId="77777777" w:rsidR="0049628D" w:rsidRDefault="0049628D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1</w:t>
            </w:r>
          </w:p>
        </w:tc>
        <w:tc>
          <w:tcPr>
            <w:tcW w:w="1644" w:type="dxa"/>
          </w:tcPr>
          <w:p w14:paraId="2169FFD4" w14:textId="77777777" w:rsidR="0049628D" w:rsidRDefault="0049628D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A883A35" w14:textId="77777777" w:rsidR="0049628D" w:rsidRDefault="0049628D"/>
        </w:tc>
        <w:tc>
          <w:tcPr>
            <w:tcW w:w="1985" w:type="dxa"/>
          </w:tcPr>
          <w:p w14:paraId="572E0D6C" w14:textId="77777777" w:rsidR="0049628D" w:rsidRDefault="0049628D"/>
        </w:tc>
        <w:tc>
          <w:tcPr>
            <w:tcW w:w="1276" w:type="dxa"/>
          </w:tcPr>
          <w:p w14:paraId="1CC5BFFA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6962A831" w14:textId="77777777" w:rsidR="0049628D" w:rsidRDefault="0049628D"/>
        </w:tc>
      </w:tr>
      <w:tr w:rsidR="0049628D" w14:paraId="4F7A9DCD" w14:textId="77777777" w:rsidTr="0049628D">
        <w:tc>
          <w:tcPr>
            <w:tcW w:w="804" w:type="dxa"/>
          </w:tcPr>
          <w:p w14:paraId="0925D6E2" w14:textId="77777777" w:rsidR="0049628D" w:rsidRDefault="0049628D"/>
        </w:tc>
        <w:tc>
          <w:tcPr>
            <w:tcW w:w="847" w:type="dxa"/>
          </w:tcPr>
          <w:p w14:paraId="0BB14338" w14:textId="77777777" w:rsidR="0049628D" w:rsidRDefault="0049628D"/>
        </w:tc>
        <w:tc>
          <w:tcPr>
            <w:tcW w:w="836" w:type="dxa"/>
          </w:tcPr>
          <w:p w14:paraId="2A6C67C7" w14:textId="77777777" w:rsidR="0049628D" w:rsidRDefault="0049628D">
            <w:r>
              <w:rPr>
                <w:sz w:val="18"/>
              </w:rPr>
              <w:t>11</w:t>
            </w:r>
          </w:p>
        </w:tc>
        <w:tc>
          <w:tcPr>
            <w:tcW w:w="1306" w:type="dxa"/>
          </w:tcPr>
          <w:p w14:paraId="1BD60C1F" w14:textId="77777777" w:rsidR="0049628D" w:rsidRDefault="0049628D">
            <w:r>
              <w:rPr>
                <w:sz w:val="18"/>
              </w:rPr>
              <w:t>Module test</w:t>
            </w:r>
          </w:p>
        </w:tc>
        <w:tc>
          <w:tcPr>
            <w:tcW w:w="1617" w:type="dxa"/>
          </w:tcPr>
          <w:p w14:paraId="7D9BB808" w14:textId="77777777" w:rsidR="0049628D" w:rsidRDefault="0049628D">
            <w:r>
              <w:rPr>
                <w:sz w:val="18"/>
              </w:rPr>
              <w:t xml:space="preserve">Test –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59F002A4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67A2319B" w14:textId="77777777" w:rsidR="0049628D" w:rsidRDefault="0049628D"/>
        </w:tc>
        <w:tc>
          <w:tcPr>
            <w:tcW w:w="1985" w:type="dxa"/>
          </w:tcPr>
          <w:p w14:paraId="5455F3F4" w14:textId="77777777" w:rsidR="0049628D" w:rsidRDefault="0049628D"/>
        </w:tc>
        <w:tc>
          <w:tcPr>
            <w:tcW w:w="1276" w:type="dxa"/>
          </w:tcPr>
          <w:p w14:paraId="007CC005" w14:textId="77777777" w:rsidR="0049628D" w:rsidRDefault="0049628D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134" w:type="dxa"/>
          </w:tcPr>
          <w:p w14:paraId="4CDF3444" w14:textId="77777777" w:rsidR="0049628D" w:rsidRDefault="0049628D"/>
        </w:tc>
      </w:tr>
      <w:tr w:rsidR="0049628D" w14:paraId="214E7185" w14:textId="77777777" w:rsidTr="0049628D">
        <w:tc>
          <w:tcPr>
            <w:tcW w:w="804" w:type="dxa"/>
          </w:tcPr>
          <w:p w14:paraId="2E04B2EA" w14:textId="77777777" w:rsidR="0049628D" w:rsidRDefault="0049628D"/>
        </w:tc>
        <w:tc>
          <w:tcPr>
            <w:tcW w:w="847" w:type="dxa"/>
          </w:tcPr>
          <w:p w14:paraId="05509500" w14:textId="77777777" w:rsidR="0049628D" w:rsidRDefault="0049628D"/>
        </w:tc>
        <w:tc>
          <w:tcPr>
            <w:tcW w:w="836" w:type="dxa"/>
          </w:tcPr>
          <w:p w14:paraId="7F70DA3E" w14:textId="77777777" w:rsidR="0049628D" w:rsidRDefault="0049628D">
            <w:r>
              <w:rPr>
                <w:sz w:val="18"/>
              </w:rPr>
              <w:t>12</w:t>
            </w:r>
          </w:p>
        </w:tc>
        <w:tc>
          <w:tcPr>
            <w:tcW w:w="1306" w:type="dxa"/>
          </w:tcPr>
          <w:p w14:paraId="27717409" w14:textId="77777777" w:rsidR="0049628D" w:rsidRDefault="0049628D">
            <w:r>
              <w:rPr>
                <w:sz w:val="18"/>
              </w:rPr>
              <w:t>Module 1 – Video &amp; Star Skills</w:t>
            </w:r>
          </w:p>
        </w:tc>
        <w:tc>
          <w:tcPr>
            <w:tcW w:w="1617" w:type="dxa"/>
          </w:tcPr>
          <w:p w14:paraId="467D4C52" w14:textId="77777777" w:rsidR="0049628D" w:rsidRDefault="0049628D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zručností</w:t>
            </w:r>
            <w:proofErr w:type="spellEnd"/>
          </w:p>
        </w:tc>
        <w:tc>
          <w:tcPr>
            <w:tcW w:w="1644" w:type="dxa"/>
          </w:tcPr>
          <w:p w14:paraId="4FE5B177" w14:textId="77777777" w:rsidR="0049628D" w:rsidRDefault="0049628D">
            <w:proofErr w:type="spellStart"/>
            <w:r>
              <w:rPr>
                <w:sz w:val="18"/>
              </w:rPr>
              <w:t>upevniť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videa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39D60D9A" w14:textId="77777777" w:rsidR="0049628D" w:rsidRDefault="0049628D"/>
        </w:tc>
        <w:tc>
          <w:tcPr>
            <w:tcW w:w="1985" w:type="dxa"/>
          </w:tcPr>
          <w:p w14:paraId="63D4B1F2" w14:textId="77777777" w:rsidR="0049628D" w:rsidRDefault="0049628D">
            <w:r>
              <w:rPr>
                <w:sz w:val="18"/>
              </w:rPr>
              <w:t xml:space="preserve">palette, canvas, charcoal, chalk, </w:t>
            </w:r>
            <w:proofErr w:type="spellStart"/>
            <w:r>
              <w:rPr>
                <w:sz w:val="18"/>
              </w:rPr>
              <w:t>watercolours</w:t>
            </w:r>
            <w:proofErr w:type="spellEnd"/>
            <w:r>
              <w:rPr>
                <w:sz w:val="18"/>
              </w:rPr>
              <w:t>, oil paints, landscape, portrait, painting, shape, seascape, still life, gallery, pavement, abstract</w:t>
            </w:r>
          </w:p>
        </w:tc>
        <w:tc>
          <w:tcPr>
            <w:tcW w:w="1276" w:type="dxa"/>
          </w:tcPr>
          <w:p w14:paraId="71BB8B6B" w14:textId="77777777" w:rsidR="0049628D" w:rsidRDefault="0049628D">
            <w:r>
              <w:rPr>
                <w:sz w:val="18"/>
              </w:rPr>
              <w:t>Video worksheets (downloadable from the Teacher’s assistant</w:t>
            </w:r>
            <w:proofErr w:type="gramStart"/>
            <w:r>
              <w:rPr>
                <w:sz w:val="18"/>
              </w:rPr>
              <w:t>),,</w:t>
            </w:r>
            <w:proofErr w:type="gramEnd"/>
            <w:r>
              <w:rPr>
                <w:sz w:val="18"/>
              </w:rPr>
              <w:t xml:space="preserve"> Multimedia material &amp; player, Workbook</w:t>
            </w:r>
          </w:p>
        </w:tc>
        <w:tc>
          <w:tcPr>
            <w:tcW w:w="1134" w:type="dxa"/>
          </w:tcPr>
          <w:p w14:paraId="42E08766" w14:textId="77777777" w:rsidR="0049628D" w:rsidRDefault="0049628D"/>
        </w:tc>
      </w:tr>
      <w:tr w:rsidR="0049628D" w14:paraId="64537BA0" w14:textId="77777777" w:rsidTr="0049628D">
        <w:tc>
          <w:tcPr>
            <w:tcW w:w="804" w:type="dxa"/>
          </w:tcPr>
          <w:p w14:paraId="5965BDED" w14:textId="77777777" w:rsidR="0049628D" w:rsidRDefault="0049628D"/>
        </w:tc>
        <w:tc>
          <w:tcPr>
            <w:tcW w:w="847" w:type="dxa"/>
          </w:tcPr>
          <w:p w14:paraId="2F34194C" w14:textId="77777777" w:rsidR="0049628D" w:rsidRDefault="0049628D"/>
        </w:tc>
        <w:tc>
          <w:tcPr>
            <w:tcW w:w="836" w:type="dxa"/>
          </w:tcPr>
          <w:p w14:paraId="7CBB372C" w14:textId="77777777" w:rsidR="0049628D" w:rsidRDefault="0049628D"/>
        </w:tc>
        <w:tc>
          <w:tcPr>
            <w:tcW w:w="1306" w:type="dxa"/>
          </w:tcPr>
          <w:p w14:paraId="35408686" w14:textId="77777777" w:rsidR="0049628D" w:rsidRDefault="0049628D">
            <w:r>
              <w:rPr>
                <w:sz w:val="18"/>
              </w:rPr>
              <w:t>Module 2: Looking back</w:t>
            </w:r>
          </w:p>
        </w:tc>
        <w:tc>
          <w:tcPr>
            <w:tcW w:w="1617" w:type="dxa"/>
          </w:tcPr>
          <w:p w14:paraId="0775A01E" w14:textId="77777777" w:rsidR="0049628D" w:rsidRDefault="0049628D"/>
        </w:tc>
        <w:tc>
          <w:tcPr>
            <w:tcW w:w="1644" w:type="dxa"/>
          </w:tcPr>
          <w:p w14:paraId="468C65C8" w14:textId="77777777" w:rsidR="0049628D" w:rsidRDefault="0049628D"/>
        </w:tc>
        <w:tc>
          <w:tcPr>
            <w:tcW w:w="1559" w:type="dxa"/>
          </w:tcPr>
          <w:p w14:paraId="13297D0E" w14:textId="77777777" w:rsidR="0049628D" w:rsidRDefault="0049628D"/>
        </w:tc>
        <w:tc>
          <w:tcPr>
            <w:tcW w:w="1985" w:type="dxa"/>
          </w:tcPr>
          <w:p w14:paraId="39AF3BEE" w14:textId="77777777" w:rsidR="0049628D" w:rsidRDefault="0049628D"/>
        </w:tc>
        <w:tc>
          <w:tcPr>
            <w:tcW w:w="1276" w:type="dxa"/>
          </w:tcPr>
          <w:p w14:paraId="129AFBFF" w14:textId="77777777" w:rsidR="0049628D" w:rsidRDefault="0049628D"/>
        </w:tc>
        <w:tc>
          <w:tcPr>
            <w:tcW w:w="1134" w:type="dxa"/>
          </w:tcPr>
          <w:p w14:paraId="5EC213A4" w14:textId="77777777" w:rsidR="0049628D" w:rsidRDefault="0049628D"/>
        </w:tc>
      </w:tr>
      <w:tr w:rsidR="0049628D" w14:paraId="0FA10E50" w14:textId="77777777" w:rsidTr="0049628D">
        <w:tc>
          <w:tcPr>
            <w:tcW w:w="804" w:type="dxa"/>
          </w:tcPr>
          <w:p w14:paraId="71BA825D" w14:textId="77777777" w:rsidR="0049628D" w:rsidRDefault="0049628D"/>
        </w:tc>
        <w:tc>
          <w:tcPr>
            <w:tcW w:w="847" w:type="dxa"/>
          </w:tcPr>
          <w:p w14:paraId="1B281071" w14:textId="77777777" w:rsidR="0049628D" w:rsidRDefault="0049628D">
            <w:r>
              <w:rPr>
                <w:sz w:val="18"/>
              </w:rPr>
              <w:t>5</w:t>
            </w:r>
          </w:p>
        </w:tc>
        <w:tc>
          <w:tcPr>
            <w:tcW w:w="836" w:type="dxa"/>
          </w:tcPr>
          <w:p w14:paraId="6B0B6CD4" w14:textId="77777777" w:rsidR="0049628D" w:rsidRDefault="0049628D">
            <w:r>
              <w:rPr>
                <w:sz w:val="18"/>
              </w:rPr>
              <w:t>13</w:t>
            </w:r>
          </w:p>
        </w:tc>
        <w:tc>
          <w:tcPr>
            <w:tcW w:w="1306" w:type="dxa"/>
          </w:tcPr>
          <w:p w14:paraId="305B008B" w14:textId="77777777" w:rsidR="0049628D" w:rsidRDefault="0049628D">
            <w:r>
              <w:rPr>
                <w:sz w:val="18"/>
              </w:rPr>
              <w:t>Module 2 – Song</w:t>
            </w:r>
          </w:p>
        </w:tc>
        <w:tc>
          <w:tcPr>
            <w:tcW w:w="1617" w:type="dxa"/>
          </w:tcPr>
          <w:p w14:paraId="2E30B455" w14:textId="77777777" w:rsidR="0049628D" w:rsidRDefault="0049628D">
            <w:proofErr w:type="spellStart"/>
            <w:r>
              <w:rPr>
                <w:sz w:val="18"/>
              </w:rPr>
              <w:t>Pieseň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</w:p>
        </w:tc>
        <w:tc>
          <w:tcPr>
            <w:tcW w:w="1644" w:type="dxa"/>
          </w:tcPr>
          <w:p w14:paraId="1D82E092" w14:textId="77777777" w:rsidR="0049628D" w:rsidRDefault="0049628D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upevniť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význam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doplňovaním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chýbajúcich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piesne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40EE03A7" w14:textId="77777777" w:rsidR="0049628D" w:rsidRDefault="0049628D">
            <w:r>
              <w:rPr>
                <w:sz w:val="18"/>
              </w:rPr>
              <w:t>We were at the park yesterday., My brother went surfing last weekend.</w:t>
            </w:r>
          </w:p>
        </w:tc>
        <w:tc>
          <w:tcPr>
            <w:tcW w:w="1985" w:type="dxa"/>
          </w:tcPr>
          <w:p w14:paraId="060EE381" w14:textId="77777777" w:rsidR="0049628D" w:rsidRDefault="0049628D">
            <w:r>
              <w:rPr>
                <w:sz w:val="18"/>
              </w:rPr>
              <w:t>sailing, surfing, scuba diving, camping, fishing, hiking, skiing, bay, stay</w:t>
            </w:r>
          </w:p>
        </w:tc>
        <w:tc>
          <w:tcPr>
            <w:tcW w:w="1276" w:type="dxa"/>
          </w:tcPr>
          <w:p w14:paraId="043A8A6F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54DD6B23" w14:textId="77777777" w:rsidR="0049628D" w:rsidRDefault="0049628D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K2, K3, K6, K8, T7, T14, T16, T17, </w:t>
            </w:r>
          </w:p>
        </w:tc>
      </w:tr>
      <w:tr w:rsidR="0049628D" w14:paraId="51CAC2E9" w14:textId="77777777" w:rsidTr="0049628D">
        <w:tc>
          <w:tcPr>
            <w:tcW w:w="804" w:type="dxa"/>
          </w:tcPr>
          <w:p w14:paraId="30AEC856" w14:textId="77777777" w:rsidR="0049628D" w:rsidRDefault="0049628D"/>
        </w:tc>
        <w:tc>
          <w:tcPr>
            <w:tcW w:w="847" w:type="dxa"/>
          </w:tcPr>
          <w:p w14:paraId="3C486AB4" w14:textId="77777777" w:rsidR="0049628D" w:rsidRDefault="0049628D"/>
        </w:tc>
        <w:tc>
          <w:tcPr>
            <w:tcW w:w="836" w:type="dxa"/>
          </w:tcPr>
          <w:p w14:paraId="41323E9A" w14:textId="77777777" w:rsidR="0049628D" w:rsidRDefault="0049628D">
            <w:r>
              <w:rPr>
                <w:sz w:val="18"/>
              </w:rPr>
              <w:t>14</w:t>
            </w:r>
          </w:p>
        </w:tc>
        <w:tc>
          <w:tcPr>
            <w:tcW w:w="1306" w:type="dxa"/>
          </w:tcPr>
          <w:p w14:paraId="3F98712A" w14:textId="77777777" w:rsidR="0049628D" w:rsidRDefault="0049628D">
            <w:r>
              <w:rPr>
                <w:sz w:val="18"/>
              </w:rPr>
              <w:t xml:space="preserve">Module 2 – Young Stars </w:t>
            </w:r>
          </w:p>
        </w:tc>
        <w:tc>
          <w:tcPr>
            <w:tcW w:w="1617" w:type="dxa"/>
          </w:tcPr>
          <w:p w14:paraId="563A1C37" w14:textId="77777777" w:rsidR="0049628D" w:rsidRDefault="0049628D">
            <w:proofErr w:type="spellStart"/>
            <w:r>
              <w:rPr>
                <w:sz w:val="18"/>
              </w:rPr>
              <w:t>Slovná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texte</w:t>
            </w:r>
            <w:proofErr w:type="spellEnd"/>
          </w:p>
        </w:tc>
        <w:tc>
          <w:tcPr>
            <w:tcW w:w="1644" w:type="dxa"/>
          </w:tcPr>
          <w:p w14:paraId="0E596085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hovoriť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 xml:space="preserve">o </w:t>
            </w:r>
            <w:proofErr w:type="spellStart"/>
            <w:r>
              <w:rPr>
                <w:sz w:val="18"/>
              </w:rPr>
              <w:t>udalostiach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ktoré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stali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minulosti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15D88F6F" w14:textId="77777777" w:rsidR="0049628D" w:rsidRDefault="0049628D"/>
        </w:tc>
        <w:tc>
          <w:tcPr>
            <w:tcW w:w="1985" w:type="dxa"/>
          </w:tcPr>
          <w:p w14:paraId="300342E2" w14:textId="77777777" w:rsidR="0049628D" w:rsidRDefault="0049628D">
            <w:r>
              <w:rPr>
                <w:sz w:val="18"/>
              </w:rPr>
              <w:t xml:space="preserve">explore, cave, rock, treasure, bury, look for, message, find – </w:t>
            </w:r>
            <w:r>
              <w:rPr>
                <w:sz w:val="18"/>
              </w:rPr>
              <w:lastRenderedPageBreak/>
              <w:t>found, surprised</w:t>
            </w:r>
          </w:p>
        </w:tc>
        <w:tc>
          <w:tcPr>
            <w:tcW w:w="1276" w:type="dxa"/>
          </w:tcPr>
          <w:p w14:paraId="08299C5D" w14:textId="77777777" w:rsidR="0049628D" w:rsidRDefault="0049628D">
            <w:r>
              <w:rPr>
                <w:sz w:val="18"/>
              </w:rPr>
              <w:lastRenderedPageBreak/>
              <w:t xml:space="preserve">Student’s book, Multimedia </w:t>
            </w:r>
            <w:r>
              <w:rPr>
                <w:sz w:val="18"/>
              </w:rPr>
              <w:lastRenderedPageBreak/>
              <w:t>material &amp; player, Flashcards</w:t>
            </w:r>
          </w:p>
        </w:tc>
        <w:tc>
          <w:tcPr>
            <w:tcW w:w="1134" w:type="dxa"/>
          </w:tcPr>
          <w:p w14:paraId="3F606178" w14:textId="77777777" w:rsidR="0049628D" w:rsidRDefault="0049628D"/>
        </w:tc>
      </w:tr>
      <w:tr w:rsidR="0049628D" w14:paraId="6E85AEB2" w14:textId="77777777" w:rsidTr="0049628D">
        <w:tc>
          <w:tcPr>
            <w:tcW w:w="804" w:type="dxa"/>
          </w:tcPr>
          <w:p w14:paraId="6AA4412E" w14:textId="77777777" w:rsidR="0049628D" w:rsidRDefault="0049628D"/>
        </w:tc>
        <w:tc>
          <w:tcPr>
            <w:tcW w:w="847" w:type="dxa"/>
          </w:tcPr>
          <w:p w14:paraId="3A656810" w14:textId="77777777" w:rsidR="0049628D" w:rsidRDefault="0049628D"/>
        </w:tc>
        <w:tc>
          <w:tcPr>
            <w:tcW w:w="836" w:type="dxa"/>
          </w:tcPr>
          <w:p w14:paraId="5F560C4C" w14:textId="77777777" w:rsidR="0049628D" w:rsidRDefault="0049628D">
            <w:r>
              <w:rPr>
                <w:sz w:val="18"/>
              </w:rPr>
              <w:t>15</w:t>
            </w:r>
          </w:p>
        </w:tc>
        <w:tc>
          <w:tcPr>
            <w:tcW w:w="1306" w:type="dxa"/>
          </w:tcPr>
          <w:p w14:paraId="03229B53" w14:textId="77777777" w:rsidR="0049628D" w:rsidRDefault="0049628D">
            <w:r>
              <w:rPr>
                <w:sz w:val="18"/>
              </w:rPr>
              <w:t>Module 2 – Young Stars</w:t>
            </w:r>
          </w:p>
        </w:tc>
        <w:tc>
          <w:tcPr>
            <w:tcW w:w="1617" w:type="dxa"/>
          </w:tcPr>
          <w:p w14:paraId="61AD7F37" w14:textId="77777777" w:rsidR="0049628D" w:rsidRDefault="0049628D">
            <w:proofErr w:type="spellStart"/>
            <w:r>
              <w:rPr>
                <w:sz w:val="18"/>
              </w:rPr>
              <w:t>Opytovacie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zámená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otázkach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minulom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čase</w:t>
            </w:r>
            <w:proofErr w:type="spellEnd"/>
          </w:p>
        </w:tc>
        <w:tc>
          <w:tcPr>
            <w:tcW w:w="1644" w:type="dxa"/>
          </w:tcPr>
          <w:p w14:paraId="57F6466F" w14:textId="77777777" w:rsidR="0049628D" w:rsidRDefault="0049628D">
            <w:proofErr w:type="spellStart"/>
            <w:r>
              <w:rPr>
                <w:sz w:val="18"/>
              </w:rPr>
              <w:t>spolupracovať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spolužiakmi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formulovať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opytovacích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zámen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komunikácií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1DF8FEEC" w14:textId="77777777" w:rsidR="0049628D" w:rsidRDefault="0049628D">
            <w:r>
              <w:rPr>
                <w:sz w:val="18"/>
              </w:rPr>
              <w:t xml:space="preserve">I visited London five years ago., Did you go to the shopping </w:t>
            </w:r>
            <w:proofErr w:type="spellStart"/>
            <w:r>
              <w:rPr>
                <w:sz w:val="18"/>
              </w:rPr>
              <w:t>centre</w:t>
            </w:r>
            <w:proofErr w:type="spellEnd"/>
            <w:r>
              <w:rPr>
                <w:sz w:val="18"/>
              </w:rPr>
              <w:t xml:space="preserve"> last Saturday? Yes, I did., Where were you yesterday afternoon? I was at the park.</w:t>
            </w:r>
          </w:p>
        </w:tc>
        <w:tc>
          <w:tcPr>
            <w:tcW w:w="1985" w:type="dxa"/>
          </w:tcPr>
          <w:p w14:paraId="74585B1B" w14:textId="77777777" w:rsidR="0049628D" w:rsidRDefault="0049628D">
            <w:r>
              <w:rPr>
                <w:sz w:val="18"/>
              </w:rPr>
              <w:t>when, where, what</w:t>
            </w:r>
          </w:p>
        </w:tc>
        <w:tc>
          <w:tcPr>
            <w:tcW w:w="1276" w:type="dxa"/>
          </w:tcPr>
          <w:p w14:paraId="7CABFD90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6D2B66BC" w14:textId="77777777" w:rsidR="0049628D" w:rsidRDefault="0049628D"/>
        </w:tc>
      </w:tr>
      <w:tr w:rsidR="0049628D" w14:paraId="31B39468" w14:textId="77777777" w:rsidTr="0049628D">
        <w:tc>
          <w:tcPr>
            <w:tcW w:w="804" w:type="dxa"/>
          </w:tcPr>
          <w:p w14:paraId="198BDB4D" w14:textId="77777777" w:rsidR="0049628D" w:rsidRDefault="0049628D"/>
        </w:tc>
        <w:tc>
          <w:tcPr>
            <w:tcW w:w="847" w:type="dxa"/>
          </w:tcPr>
          <w:p w14:paraId="2568DD89" w14:textId="77777777" w:rsidR="0049628D" w:rsidRDefault="0049628D">
            <w:r>
              <w:rPr>
                <w:sz w:val="18"/>
              </w:rPr>
              <w:t>6</w:t>
            </w:r>
          </w:p>
        </w:tc>
        <w:tc>
          <w:tcPr>
            <w:tcW w:w="836" w:type="dxa"/>
          </w:tcPr>
          <w:p w14:paraId="43078BF7" w14:textId="77777777" w:rsidR="0049628D" w:rsidRDefault="0049628D">
            <w:r>
              <w:rPr>
                <w:sz w:val="18"/>
              </w:rPr>
              <w:t>16</w:t>
            </w:r>
          </w:p>
        </w:tc>
        <w:tc>
          <w:tcPr>
            <w:tcW w:w="1306" w:type="dxa"/>
          </w:tcPr>
          <w:p w14:paraId="1391493E" w14:textId="77777777" w:rsidR="0049628D" w:rsidRDefault="0049628D">
            <w:r>
              <w:rPr>
                <w:sz w:val="18"/>
              </w:rPr>
              <w:t>Module 2 – Our world</w:t>
            </w:r>
          </w:p>
        </w:tc>
        <w:tc>
          <w:tcPr>
            <w:tcW w:w="1617" w:type="dxa"/>
          </w:tcPr>
          <w:p w14:paraId="47B38014" w14:textId="77777777" w:rsidR="0049628D" w:rsidRDefault="0049628D"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proofErr w:type="gram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 s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4C454DB7" w14:textId="77777777" w:rsidR="0049628D" w:rsidRDefault="0049628D">
            <w:proofErr w:type="spellStart"/>
            <w:r>
              <w:rPr>
                <w:sz w:val="18"/>
              </w:rPr>
              <w:t>čítať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počúvať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priradiť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nemu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nadpis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19C34624" w14:textId="77777777" w:rsidR="0049628D" w:rsidRDefault="0049628D"/>
        </w:tc>
        <w:tc>
          <w:tcPr>
            <w:tcW w:w="1985" w:type="dxa"/>
          </w:tcPr>
          <w:p w14:paraId="736692B0" w14:textId="77777777" w:rsidR="0049628D" w:rsidRDefault="0049628D">
            <w:r>
              <w:rPr>
                <w:sz w:val="18"/>
              </w:rPr>
              <w:t>trip, art exhibition, magazine, article glass, metal, modern, fantastic, leave – left, learn – learnt</w:t>
            </w:r>
          </w:p>
        </w:tc>
        <w:tc>
          <w:tcPr>
            <w:tcW w:w="1276" w:type="dxa"/>
          </w:tcPr>
          <w:p w14:paraId="4116724F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152C0AA8" w14:textId="77777777" w:rsidR="0049628D" w:rsidRDefault="0049628D"/>
        </w:tc>
      </w:tr>
      <w:tr w:rsidR="0049628D" w14:paraId="742067BA" w14:textId="77777777" w:rsidTr="0049628D">
        <w:tc>
          <w:tcPr>
            <w:tcW w:w="804" w:type="dxa"/>
          </w:tcPr>
          <w:p w14:paraId="5151254F" w14:textId="77777777" w:rsidR="0049628D" w:rsidRDefault="0049628D"/>
        </w:tc>
        <w:tc>
          <w:tcPr>
            <w:tcW w:w="847" w:type="dxa"/>
          </w:tcPr>
          <w:p w14:paraId="31112523" w14:textId="77777777" w:rsidR="0049628D" w:rsidRDefault="0049628D"/>
        </w:tc>
        <w:tc>
          <w:tcPr>
            <w:tcW w:w="836" w:type="dxa"/>
          </w:tcPr>
          <w:p w14:paraId="79CA7698" w14:textId="77777777" w:rsidR="0049628D" w:rsidRDefault="0049628D">
            <w:r>
              <w:rPr>
                <w:sz w:val="18"/>
              </w:rPr>
              <w:t>17</w:t>
            </w:r>
          </w:p>
        </w:tc>
        <w:tc>
          <w:tcPr>
            <w:tcW w:w="1306" w:type="dxa"/>
          </w:tcPr>
          <w:p w14:paraId="67349EFA" w14:textId="77777777" w:rsidR="0049628D" w:rsidRDefault="0049628D">
            <w:r>
              <w:rPr>
                <w:sz w:val="18"/>
              </w:rPr>
              <w:t>Module 2 – Our world</w:t>
            </w:r>
          </w:p>
        </w:tc>
        <w:tc>
          <w:tcPr>
            <w:tcW w:w="1617" w:type="dxa"/>
          </w:tcPr>
          <w:p w14:paraId="68C3BD1A" w14:textId="77777777" w:rsidR="0049628D" w:rsidRDefault="0049628D"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udalostí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minulom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čase</w:t>
            </w:r>
            <w:proofErr w:type="spellEnd"/>
          </w:p>
        </w:tc>
        <w:tc>
          <w:tcPr>
            <w:tcW w:w="1644" w:type="dxa"/>
          </w:tcPr>
          <w:p w14:paraId="383A77F2" w14:textId="77777777" w:rsidR="0049628D" w:rsidRDefault="0049628D">
            <w:proofErr w:type="spellStart"/>
            <w:r>
              <w:rPr>
                <w:sz w:val="18"/>
              </w:rPr>
              <w:t>počúvať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selektovať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doplniť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chýbajúce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minulom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slova</w:t>
            </w:r>
            <w:proofErr w:type="spellEnd"/>
            <w:r>
              <w:rPr>
                <w:sz w:val="18"/>
              </w:rPr>
              <w:t xml:space="preserve"> when.</w:t>
            </w:r>
          </w:p>
        </w:tc>
        <w:tc>
          <w:tcPr>
            <w:tcW w:w="1559" w:type="dxa"/>
          </w:tcPr>
          <w:p w14:paraId="36184F2A" w14:textId="77777777" w:rsidR="0049628D" w:rsidRDefault="0049628D"/>
        </w:tc>
        <w:tc>
          <w:tcPr>
            <w:tcW w:w="1985" w:type="dxa"/>
          </w:tcPr>
          <w:p w14:paraId="5DA1C656" w14:textId="77777777" w:rsidR="0049628D" w:rsidRDefault="0049628D"/>
        </w:tc>
        <w:tc>
          <w:tcPr>
            <w:tcW w:w="1276" w:type="dxa"/>
          </w:tcPr>
          <w:p w14:paraId="2242C768" w14:textId="77777777" w:rsidR="0049628D" w:rsidRDefault="0049628D"/>
        </w:tc>
        <w:tc>
          <w:tcPr>
            <w:tcW w:w="1134" w:type="dxa"/>
          </w:tcPr>
          <w:p w14:paraId="76E8A56A" w14:textId="77777777" w:rsidR="0049628D" w:rsidRDefault="0049628D"/>
        </w:tc>
      </w:tr>
      <w:tr w:rsidR="0049628D" w14:paraId="3A5AEF4C" w14:textId="77777777" w:rsidTr="0049628D">
        <w:tc>
          <w:tcPr>
            <w:tcW w:w="804" w:type="dxa"/>
          </w:tcPr>
          <w:p w14:paraId="1A384F32" w14:textId="77777777" w:rsidR="0049628D" w:rsidRDefault="0049628D"/>
        </w:tc>
        <w:tc>
          <w:tcPr>
            <w:tcW w:w="847" w:type="dxa"/>
          </w:tcPr>
          <w:p w14:paraId="7D42F81E" w14:textId="77777777" w:rsidR="0049628D" w:rsidRDefault="0049628D"/>
        </w:tc>
        <w:tc>
          <w:tcPr>
            <w:tcW w:w="836" w:type="dxa"/>
          </w:tcPr>
          <w:p w14:paraId="0D3597A1" w14:textId="77777777" w:rsidR="0049628D" w:rsidRDefault="0049628D">
            <w:r>
              <w:rPr>
                <w:sz w:val="18"/>
              </w:rPr>
              <w:t>18</w:t>
            </w:r>
          </w:p>
        </w:tc>
        <w:tc>
          <w:tcPr>
            <w:tcW w:w="1306" w:type="dxa"/>
          </w:tcPr>
          <w:p w14:paraId="5C06B15C" w14:textId="77777777" w:rsidR="0049628D" w:rsidRDefault="0049628D">
            <w:r>
              <w:rPr>
                <w:sz w:val="18"/>
              </w:rPr>
              <w:t>Module 2 – Let’s talk</w:t>
            </w:r>
          </w:p>
        </w:tc>
        <w:tc>
          <w:tcPr>
            <w:tcW w:w="1617" w:type="dxa"/>
          </w:tcPr>
          <w:p w14:paraId="07CF0745" w14:textId="77777777" w:rsidR="0049628D" w:rsidRDefault="0049628D">
            <w:proofErr w:type="spellStart"/>
            <w:r>
              <w:rPr>
                <w:sz w:val="18"/>
              </w:rPr>
              <w:t>Hra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komunikácia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angličtine</w:t>
            </w:r>
            <w:proofErr w:type="spellEnd"/>
          </w:p>
        </w:tc>
        <w:tc>
          <w:tcPr>
            <w:tcW w:w="1644" w:type="dxa"/>
          </w:tcPr>
          <w:p w14:paraId="2C56844F" w14:textId="77777777" w:rsidR="0049628D" w:rsidRDefault="0049628D">
            <w:proofErr w:type="spellStart"/>
            <w:r>
              <w:rPr>
                <w:sz w:val="18"/>
              </w:rPr>
              <w:t>vyjadrovať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schopnosti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minulom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slovesa</w:t>
            </w:r>
            <w:proofErr w:type="spellEnd"/>
            <w:r>
              <w:rPr>
                <w:sz w:val="18"/>
              </w:rPr>
              <w:t xml:space="preserve"> could/couldn't, </w:t>
            </w:r>
            <w:proofErr w:type="spellStart"/>
            <w:r>
              <w:rPr>
                <w:sz w:val="18"/>
              </w:rPr>
              <w:t>spolupracovať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spolužiakmi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0E1EA4EB" w14:textId="77777777" w:rsidR="0049628D" w:rsidRDefault="0049628D">
            <w:r>
              <w:rPr>
                <w:sz w:val="18"/>
              </w:rPr>
              <w:t xml:space="preserve">When I was (six) years old, I could (talk)., When I was (six) years old, I couldn’t (speak English)., Could you (rollerblade) when you were (six) years </w:t>
            </w:r>
            <w:proofErr w:type="gramStart"/>
            <w:r>
              <w:rPr>
                <w:sz w:val="18"/>
              </w:rPr>
              <w:t>old?,</w:t>
            </w:r>
            <w:proofErr w:type="gramEnd"/>
            <w:r>
              <w:rPr>
                <w:sz w:val="18"/>
              </w:rPr>
              <w:t xml:space="preserve"> Yes, I could. / No, I couldn’t.</w:t>
            </w:r>
          </w:p>
        </w:tc>
        <w:tc>
          <w:tcPr>
            <w:tcW w:w="1985" w:type="dxa"/>
          </w:tcPr>
          <w:p w14:paraId="48A97328" w14:textId="77777777" w:rsidR="0049628D" w:rsidRDefault="0049628D">
            <w:r>
              <w:rPr>
                <w:sz w:val="18"/>
              </w:rPr>
              <w:t>rollerblade, play golf, play hockey, send an email, type, speak English</w:t>
            </w:r>
          </w:p>
        </w:tc>
        <w:tc>
          <w:tcPr>
            <w:tcW w:w="1276" w:type="dxa"/>
          </w:tcPr>
          <w:p w14:paraId="27B3B0AE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338DD34F" w14:textId="77777777" w:rsidR="0049628D" w:rsidRDefault="0049628D"/>
        </w:tc>
      </w:tr>
      <w:tr w:rsidR="0049628D" w14:paraId="00743B04" w14:textId="77777777" w:rsidTr="0049628D">
        <w:tc>
          <w:tcPr>
            <w:tcW w:w="804" w:type="dxa"/>
          </w:tcPr>
          <w:p w14:paraId="4D9AFA7E" w14:textId="77777777" w:rsidR="0049628D" w:rsidRDefault="0049628D"/>
        </w:tc>
        <w:tc>
          <w:tcPr>
            <w:tcW w:w="847" w:type="dxa"/>
          </w:tcPr>
          <w:p w14:paraId="4D88A357" w14:textId="77777777" w:rsidR="0049628D" w:rsidRDefault="0049628D">
            <w:r>
              <w:rPr>
                <w:sz w:val="18"/>
              </w:rPr>
              <w:t>7</w:t>
            </w:r>
          </w:p>
        </w:tc>
        <w:tc>
          <w:tcPr>
            <w:tcW w:w="836" w:type="dxa"/>
          </w:tcPr>
          <w:p w14:paraId="0DEF2C35" w14:textId="77777777" w:rsidR="0049628D" w:rsidRDefault="0049628D">
            <w:r>
              <w:rPr>
                <w:sz w:val="18"/>
              </w:rPr>
              <w:t>19</w:t>
            </w:r>
          </w:p>
        </w:tc>
        <w:tc>
          <w:tcPr>
            <w:tcW w:w="1306" w:type="dxa"/>
          </w:tcPr>
          <w:p w14:paraId="2B7F9A70" w14:textId="77777777" w:rsidR="0049628D" w:rsidRDefault="0049628D">
            <w:r>
              <w:rPr>
                <w:sz w:val="18"/>
              </w:rPr>
              <w:t>Module 2 – Project</w:t>
            </w:r>
          </w:p>
        </w:tc>
        <w:tc>
          <w:tcPr>
            <w:tcW w:w="1617" w:type="dxa"/>
          </w:tcPr>
          <w:p w14:paraId="59548278" w14:textId="77777777" w:rsidR="0049628D" w:rsidRDefault="0049628D">
            <w:proofErr w:type="spellStart"/>
            <w:r>
              <w:rPr>
                <w:sz w:val="18"/>
              </w:rPr>
              <w:t>Môj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denník</w:t>
            </w:r>
            <w:proofErr w:type="spellEnd"/>
          </w:p>
        </w:tc>
        <w:tc>
          <w:tcPr>
            <w:tcW w:w="1644" w:type="dxa"/>
          </w:tcPr>
          <w:p w14:paraId="1A1E0FE3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denníka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denníkový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záznam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otázok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jednoduchom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minulom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0E542639" w14:textId="77777777" w:rsidR="0049628D" w:rsidRDefault="0049628D">
            <w:r>
              <w:rPr>
                <w:sz w:val="18"/>
              </w:rPr>
              <w:lastRenderedPageBreak/>
              <w:t xml:space="preserve">Who did you go </w:t>
            </w:r>
            <w:proofErr w:type="gramStart"/>
            <w:r>
              <w:rPr>
                <w:sz w:val="18"/>
              </w:rPr>
              <w:t>with?,</w:t>
            </w:r>
            <w:proofErr w:type="gramEnd"/>
            <w:r>
              <w:rPr>
                <w:sz w:val="18"/>
              </w:rPr>
              <w:t xml:space="preserve"> Where did you </w:t>
            </w:r>
            <w:proofErr w:type="gramStart"/>
            <w:r>
              <w:rPr>
                <w:sz w:val="18"/>
              </w:rPr>
              <w:t>go?,</w:t>
            </w:r>
            <w:proofErr w:type="gramEnd"/>
            <w:r>
              <w:rPr>
                <w:sz w:val="18"/>
              </w:rPr>
              <w:t xml:space="preserve"> What did you do </w:t>
            </w:r>
            <w:proofErr w:type="gramStart"/>
            <w:r>
              <w:rPr>
                <w:sz w:val="18"/>
              </w:rPr>
              <w:lastRenderedPageBreak/>
              <w:t>there?,</w:t>
            </w:r>
            <w:proofErr w:type="gramEnd"/>
            <w:r>
              <w:rPr>
                <w:sz w:val="18"/>
              </w:rPr>
              <w:t xml:space="preserve"> What did you do </w:t>
            </w:r>
            <w:proofErr w:type="gramStart"/>
            <w:r>
              <w:rPr>
                <w:sz w:val="18"/>
              </w:rPr>
              <w:t>there?,</w:t>
            </w:r>
            <w:proofErr w:type="gramEnd"/>
            <w:r>
              <w:rPr>
                <w:sz w:val="18"/>
              </w:rPr>
              <w:t xml:space="preserve"> Did you like it?</w:t>
            </w:r>
          </w:p>
        </w:tc>
        <w:tc>
          <w:tcPr>
            <w:tcW w:w="1985" w:type="dxa"/>
          </w:tcPr>
          <w:p w14:paraId="4D4B195F" w14:textId="77777777" w:rsidR="0049628D" w:rsidRDefault="0049628D"/>
        </w:tc>
        <w:tc>
          <w:tcPr>
            <w:tcW w:w="1276" w:type="dxa"/>
          </w:tcPr>
          <w:p w14:paraId="551921FC" w14:textId="77777777" w:rsidR="0049628D" w:rsidRDefault="0049628D">
            <w:r>
              <w:rPr>
                <w:sz w:val="18"/>
              </w:rPr>
              <w:t xml:space="preserve">Student’s book, Multimedia material &amp; </w:t>
            </w:r>
            <w:r>
              <w:rPr>
                <w:sz w:val="18"/>
              </w:rPr>
              <w:lastRenderedPageBreak/>
              <w:t>player, Flashcards</w:t>
            </w:r>
          </w:p>
        </w:tc>
        <w:tc>
          <w:tcPr>
            <w:tcW w:w="1134" w:type="dxa"/>
          </w:tcPr>
          <w:p w14:paraId="40399D88" w14:textId="77777777" w:rsidR="0049628D" w:rsidRDefault="0049628D"/>
        </w:tc>
      </w:tr>
      <w:tr w:rsidR="0049628D" w14:paraId="4996CDF3" w14:textId="77777777" w:rsidTr="0049628D">
        <w:tc>
          <w:tcPr>
            <w:tcW w:w="804" w:type="dxa"/>
          </w:tcPr>
          <w:p w14:paraId="0608C021" w14:textId="77777777" w:rsidR="0049628D" w:rsidRDefault="0049628D"/>
        </w:tc>
        <w:tc>
          <w:tcPr>
            <w:tcW w:w="847" w:type="dxa"/>
          </w:tcPr>
          <w:p w14:paraId="18BF63E5" w14:textId="77777777" w:rsidR="0049628D" w:rsidRDefault="0049628D"/>
        </w:tc>
        <w:tc>
          <w:tcPr>
            <w:tcW w:w="836" w:type="dxa"/>
          </w:tcPr>
          <w:p w14:paraId="0168061E" w14:textId="77777777" w:rsidR="0049628D" w:rsidRDefault="0049628D">
            <w:r>
              <w:rPr>
                <w:sz w:val="18"/>
              </w:rPr>
              <w:t>20</w:t>
            </w:r>
          </w:p>
        </w:tc>
        <w:tc>
          <w:tcPr>
            <w:tcW w:w="1306" w:type="dxa"/>
          </w:tcPr>
          <w:p w14:paraId="0EBF70C5" w14:textId="77777777" w:rsidR="0049628D" w:rsidRDefault="0049628D">
            <w:r>
              <w:rPr>
                <w:sz w:val="18"/>
              </w:rPr>
              <w:t>Module 2 – Reading time</w:t>
            </w:r>
          </w:p>
        </w:tc>
        <w:tc>
          <w:tcPr>
            <w:tcW w:w="1617" w:type="dxa"/>
          </w:tcPr>
          <w:p w14:paraId="6155E042" w14:textId="77777777" w:rsidR="0049628D" w:rsidRDefault="0049628D">
            <w:r>
              <w:rPr>
                <w:sz w:val="18"/>
              </w:rPr>
              <w:t xml:space="preserve">Help from the sky – </w:t>
            </w:r>
            <w:proofErr w:type="spellStart"/>
            <w:r>
              <w:rPr>
                <w:sz w:val="18"/>
              </w:rPr>
              <w:t>práca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príbehom</w:t>
            </w:r>
            <w:proofErr w:type="spellEnd"/>
          </w:p>
        </w:tc>
        <w:tc>
          <w:tcPr>
            <w:tcW w:w="1644" w:type="dxa"/>
          </w:tcPr>
          <w:p w14:paraId="36891F55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naučené</w:t>
            </w:r>
            <w:proofErr w:type="spellEnd"/>
            <w:r>
              <w:rPr>
                <w:sz w:val="18"/>
              </w:rPr>
              <w:t xml:space="preserve"> v Module 2,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poronávať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tvrdenia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4583E1F6" w14:textId="77777777" w:rsidR="0049628D" w:rsidRDefault="0049628D"/>
        </w:tc>
        <w:tc>
          <w:tcPr>
            <w:tcW w:w="1985" w:type="dxa"/>
          </w:tcPr>
          <w:p w14:paraId="6F806B4A" w14:textId="77777777" w:rsidR="0049628D" w:rsidRDefault="0049628D">
            <w:r>
              <w:rPr>
                <w:sz w:val="18"/>
              </w:rPr>
              <w:t xml:space="preserve">become – became, land, hot-air balloon, place, </w:t>
            </w:r>
            <w:proofErr w:type="spellStart"/>
            <w:r>
              <w:rPr>
                <w:sz w:val="18"/>
              </w:rPr>
              <w:t>colourful</w:t>
            </w:r>
            <w:proofErr w:type="spellEnd"/>
            <w:r>
              <w:rPr>
                <w:sz w:val="18"/>
              </w:rPr>
              <w:t>, clever</w:t>
            </w:r>
          </w:p>
        </w:tc>
        <w:tc>
          <w:tcPr>
            <w:tcW w:w="1276" w:type="dxa"/>
          </w:tcPr>
          <w:p w14:paraId="2CA0D651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314AB293" w14:textId="77777777" w:rsidR="0049628D" w:rsidRDefault="0049628D"/>
        </w:tc>
      </w:tr>
      <w:tr w:rsidR="0049628D" w14:paraId="0999BB10" w14:textId="77777777" w:rsidTr="0049628D">
        <w:tc>
          <w:tcPr>
            <w:tcW w:w="804" w:type="dxa"/>
          </w:tcPr>
          <w:p w14:paraId="3967AC68" w14:textId="77777777" w:rsidR="0049628D" w:rsidRDefault="0049628D"/>
        </w:tc>
        <w:tc>
          <w:tcPr>
            <w:tcW w:w="847" w:type="dxa"/>
          </w:tcPr>
          <w:p w14:paraId="594DF669" w14:textId="77777777" w:rsidR="0049628D" w:rsidRDefault="0049628D"/>
        </w:tc>
        <w:tc>
          <w:tcPr>
            <w:tcW w:w="836" w:type="dxa"/>
          </w:tcPr>
          <w:p w14:paraId="1EF2F1D0" w14:textId="77777777" w:rsidR="0049628D" w:rsidRDefault="0049628D">
            <w:r>
              <w:rPr>
                <w:sz w:val="18"/>
              </w:rPr>
              <w:t>21</w:t>
            </w:r>
          </w:p>
        </w:tc>
        <w:tc>
          <w:tcPr>
            <w:tcW w:w="1306" w:type="dxa"/>
          </w:tcPr>
          <w:p w14:paraId="69337FF8" w14:textId="77777777" w:rsidR="0049628D" w:rsidRDefault="0049628D">
            <w:r>
              <w:rPr>
                <w:sz w:val="18"/>
              </w:rPr>
              <w:t>Module 2 – Revision</w:t>
            </w:r>
          </w:p>
        </w:tc>
        <w:tc>
          <w:tcPr>
            <w:tcW w:w="1617" w:type="dxa"/>
          </w:tcPr>
          <w:p w14:paraId="77C12AE7" w14:textId="77777777" w:rsidR="0049628D" w:rsidRDefault="0049628D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2</w:t>
            </w:r>
          </w:p>
        </w:tc>
        <w:tc>
          <w:tcPr>
            <w:tcW w:w="1644" w:type="dxa"/>
          </w:tcPr>
          <w:p w14:paraId="4897C9A4" w14:textId="77777777" w:rsidR="0049628D" w:rsidRDefault="0049628D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021F7DCF" w14:textId="77777777" w:rsidR="0049628D" w:rsidRDefault="0049628D"/>
        </w:tc>
        <w:tc>
          <w:tcPr>
            <w:tcW w:w="1985" w:type="dxa"/>
          </w:tcPr>
          <w:p w14:paraId="0D2A30E4" w14:textId="77777777" w:rsidR="0049628D" w:rsidRDefault="0049628D"/>
        </w:tc>
        <w:tc>
          <w:tcPr>
            <w:tcW w:w="1276" w:type="dxa"/>
          </w:tcPr>
          <w:p w14:paraId="26A24145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39AEC581" w14:textId="77777777" w:rsidR="0049628D" w:rsidRDefault="0049628D"/>
        </w:tc>
      </w:tr>
      <w:tr w:rsidR="0049628D" w14:paraId="37C4125B" w14:textId="77777777" w:rsidTr="0049628D">
        <w:tc>
          <w:tcPr>
            <w:tcW w:w="804" w:type="dxa"/>
          </w:tcPr>
          <w:p w14:paraId="69AA1D91" w14:textId="77777777" w:rsidR="0049628D" w:rsidRDefault="0049628D"/>
        </w:tc>
        <w:tc>
          <w:tcPr>
            <w:tcW w:w="847" w:type="dxa"/>
          </w:tcPr>
          <w:p w14:paraId="3E3D3754" w14:textId="77777777" w:rsidR="0049628D" w:rsidRDefault="0049628D">
            <w:r>
              <w:rPr>
                <w:sz w:val="18"/>
              </w:rPr>
              <w:t>8</w:t>
            </w:r>
          </w:p>
        </w:tc>
        <w:tc>
          <w:tcPr>
            <w:tcW w:w="836" w:type="dxa"/>
          </w:tcPr>
          <w:p w14:paraId="4D806609" w14:textId="77777777" w:rsidR="0049628D" w:rsidRDefault="0049628D">
            <w:r>
              <w:rPr>
                <w:sz w:val="18"/>
              </w:rPr>
              <w:t>22</w:t>
            </w:r>
          </w:p>
        </w:tc>
        <w:tc>
          <w:tcPr>
            <w:tcW w:w="1306" w:type="dxa"/>
          </w:tcPr>
          <w:p w14:paraId="51D73CE9" w14:textId="77777777" w:rsidR="0049628D" w:rsidRDefault="0049628D">
            <w:r>
              <w:rPr>
                <w:sz w:val="18"/>
              </w:rPr>
              <w:t>Module test</w:t>
            </w:r>
          </w:p>
        </w:tc>
        <w:tc>
          <w:tcPr>
            <w:tcW w:w="1617" w:type="dxa"/>
          </w:tcPr>
          <w:p w14:paraId="4948A816" w14:textId="77777777" w:rsidR="0049628D" w:rsidRDefault="0049628D">
            <w:r>
              <w:rPr>
                <w:sz w:val="18"/>
              </w:rPr>
              <w:t xml:space="preserve">Test –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03652DFC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5BA1D5CA" w14:textId="77777777" w:rsidR="0049628D" w:rsidRDefault="0049628D"/>
        </w:tc>
        <w:tc>
          <w:tcPr>
            <w:tcW w:w="1985" w:type="dxa"/>
          </w:tcPr>
          <w:p w14:paraId="6A939DE4" w14:textId="77777777" w:rsidR="0049628D" w:rsidRDefault="0049628D"/>
        </w:tc>
        <w:tc>
          <w:tcPr>
            <w:tcW w:w="1276" w:type="dxa"/>
          </w:tcPr>
          <w:p w14:paraId="3C1D292B" w14:textId="77777777" w:rsidR="0049628D" w:rsidRDefault="0049628D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134" w:type="dxa"/>
          </w:tcPr>
          <w:p w14:paraId="45C11B55" w14:textId="77777777" w:rsidR="0049628D" w:rsidRDefault="0049628D"/>
        </w:tc>
      </w:tr>
      <w:tr w:rsidR="0049628D" w14:paraId="6963DADE" w14:textId="77777777" w:rsidTr="0049628D">
        <w:tc>
          <w:tcPr>
            <w:tcW w:w="804" w:type="dxa"/>
          </w:tcPr>
          <w:p w14:paraId="780104B9" w14:textId="77777777" w:rsidR="0049628D" w:rsidRDefault="0049628D"/>
        </w:tc>
        <w:tc>
          <w:tcPr>
            <w:tcW w:w="847" w:type="dxa"/>
          </w:tcPr>
          <w:p w14:paraId="5A1F1AFA" w14:textId="77777777" w:rsidR="0049628D" w:rsidRDefault="0049628D"/>
        </w:tc>
        <w:tc>
          <w:tcPr>
            <w:tcW w:w="836" w:type="dxa"/>
          </w:tcPr>
          <w:p w14:paraId="765AC6B4" w14:textId="77777777" w:rsidR="0049628D" w:rsidRDefault="0049628D">
            <w:r>
              <w:rPr>
                <w:sz w:val="18"/>
              </w:rPr>
              <w:t>23</w:t>
            </w:r>
          </w:p>
        </w:tc>
        <w:tc>
          <w:tcPr>
            <w:tcW w:w="1306" w:type="dxa"/>
          </w:tcPr>
          <w:p w14:paraId="1385D816" w14:textId="77777777" w:rsidR="0049628D" w:rsidRDefault="0049628D">
            <w:r>
              <w:rPr>
                <w:sz w:val="18"/>
              </w:rPr>
              <w:t>Module 2 – Video &amp; Star Skills</w:t>
            </w:r>
          </w:p>
        </w:tc>
        <w:tc>
          <w:tcPr>
            <w:tcW w:w="1617" w:type="dxa"/>
          </w:tcPr>
          <w:p w14:paraId="10BF7EAA" w14:textId="77777777" w:rsidR="0049628D" w:rsidRDefault="0049628D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zručností</w:t>
            </w:r>
            <w:proofErr w:type="spellEnd"/>
          </w:p>
        </w:tc>
        <w:tc>
          <w:tcPr>
            <w:tcW w:w="1644" w:type="dxa"/>
          </w:tcPr>
          <w:p w14:paraId="1D6AFBDA" w14:textId="77777777" w:rsidR="0049628D" w:rsidRDefault="0049628D">
            <w:proofErr w:type="spellStart"/>
            <w:r>
              <w:rPr>
                <w:sz w:val="18"/>
              </w:rPr>
              <w:t>upevniť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videa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2C4CA799" w14:textId="77777777" w:rsidR="0049628D" w:rsidRDefault="0049628D"/>
        </w:tc>
        <w:tc>
          <w:tcPr>
            <w:tcW w:w="1985" w:type="dxa"/>
          </w:tcPr>
          <w:p w14:paraId="13C6646A" w14:textId="77777777" w:rsidR="0049628D" w:rsidRDefault="0049628D">
            <w:r>
              <w:rPr>
                <w:sz w:val="18"/>
              </w:rPr>
              <w:t>Brachiosaurus, Triceratops, Stegosaurus, Pteranodon, Tyrannosaurus rex, Archaeopteryx, dinosaur, fossil, horn, plate, spikes, feather, row, back, tail, giant, rock</w:t>
            </w:r>
          </w:p>
        </w:tc>
        <w:tc>
          <w:tcPr>
            <w:tcW w:w="1276" w:type="dxa"/>
          </w:tcPr>
          <w:p w14:paraId="3D06E317" w14:textId="77777777" w:rsidR="0049628D" w:rsidRDefault="0049628D">
            <w:r>
              <w:rPr>
                <w:sz w:val="18"/>
              </w:rPr>
              <w:t>Video worksheets (downloadable from the Teacher’s assistant</w:t>
            </w:r>
            <w:proofErr w:type="gramStart"/>
            <w:r>
              <w:rPr>
                <w:sz w:val="18"/>
              </w:rPr>
              <w:t>),,</w:t>
            </w:r>
            <w:proofErr w:type="gramEnd"/>
            <w:r>
              <w:rPr>
                <w:sz w:val="18"/>
              </w:rPr>
              <w:t xml:space="preserve"> Multimedia material &amp; player, Workbook</w:t>
            </w:r>
          </w:p>
        </w:tc>
        <w:tc>
          <w:tcPr>
            <w:tcW w:w="1134" w:type="dxa"/>
          </w:tcPr>
          <w:p w14:paraId="4C42C61E" w14:textId="77777777" w:rsidR="0049628D" w:rsidRDefault="0049628D"/>
        </w:tc>
      </w:tr>
      <w:tr w:rsidR="0049628D" w14:paraId="3FB9D71C" w14:textId="77777777" w:rsidTr="0049628D">
        <w:tc>
          <w:tcPr>
            <w:tcW w:w="804" w:type="dxa"/>
          </w:tcPr>
          <w:p w14:paraId="36D0537C" w14:textId="77777777" w:rsidR="0049628D" w:rsidRDefault="0049628D"/>
        </w:tc>
        <w:tc>
          <w:tcPr>
            <w:tcW w:w="847" w:type="dxa"/>
          </w:tcPr>
          <w:p w14:paraId="711F97E8" w14:textId="77777777" w:rsidR="0049628D" w:rsidRDefault="0049628D"/>
        </w:tc>
        <w:tc>
          <w:tcPr>
            <w:tcW w:w="836" w:type="dxa"/>
          </w:tcPr>
          <w:p w14:paraId="641393A5" w14:textId="77777777" w:rsidR="0049628D" w:rsidRDefault="0049628D">
            <w:r>
              <w:rPr>
                <w:sz w:val="18"/>
              </w:rPr>
              <w:t>24</w:t>
            </w:r>
          </w:p>
        </w:tc>
        <w:tc>
          <w:tcPr>
            <w:tcW w:w="1306" w:type="dxa"/>
          </w:tcPr>
          <w:p w14:paraId="5E13FE3A" w14:textId="77777777" w:rsidR="0049628D" w:rsidRDefault="0049628D">
            <w:r>
              <w:rPr>
                <w:sz w:val="18"/>
              </w:rPr>
              <w:t>Cross-curricular 1</w:t>
            </w:r>
          </w:p>
        </w:tc>
        <w:tc>
          <w:tcPr>
            <w:tcW w:w="1617" w:type="dxa"/>
          </w:tcPr>
          <w:p w14:paraId="400CD661" w14:textId="77777777" w:rsidR="0049628D" w:rsidRDefault="0049628D">
            <w:proofErr w:type="spellStart"/>
            <w:r>
              <w:rPr>
                <w:sz w:val="18"/>
              </w:rPr>
              <w:t>Medzipredmetové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prepojenie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dejepis</w:t>
            </w:r>
            <w:proofErr w:type="spellEnd"/>
          </w:p>
        </w:tc>
        <w:tc>
          <w:tcPr>
            <w:tcW w:w="1644" w:type="dxa"/>
          </w:tcPr>
          <w:p w14:paraId="478922E0" w14:textId="77777777" w:rsidR="0049628D" w:rsidRDefault="0049628D">
            <w:proofErr w:type="spellStart"/>
            <w:r>
              <w:rPr>
                <w:sz w:val="18"/>
              </w:rPr>
              <w:t>prepájať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poznatky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anglického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obsahom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dejepisu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30BCAD5" w14:textId="77777777" w:rsidR="0049628D" w:rsidRDefault="0049628D"/>
        </w:tc>
        <w:tc>
          <w:tcPr>
            <w:tcW w:w="1985" w:type="dxa"/>
          </w:tcPr>
          <w:p w14:paraId="267136F4" w14:textId="77777777" w:rsidR="0049628D" w:rsidRDefault="0049628D">
            <w:r>
              <w:rPr>
                <w:sz w:val="18"/>
              </w:rPr>
              <w:t>author, scientist, corn, cocoa bean, calendar, bath, invent, relax, grow – grew, wear – wore</w:t>
            </w:r>
          </w:p>
        </w:tc>
        <w:tc>
          <w:tcPr>
            <w:tcW w:w="1276" w:type="dxa"/>
          </w:tcPr>
          <w:p w14:paraId="605605EE" w14:textId="77777777" w:rsidR="0049628D" w:rsidRDefault="0049628D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134" w:type="dxa"/>
          </w:tcPr>
          <w:p w14:paraId="5F2E6CC0" w14:textId="77777777" w:rsidR="0049628D" w:rsidRDefault="0049628D"/>
        </w:tc>
      </w:tr>
      <w:tr w:rsidR="0049628D" w14:paraId="3E5BE0FA" w14:textId="77777777" w:rsidTr="0049628D">
        <w:tc>
          <w:tcPr>
            <w:tcW w:w="804" w:type="dxa"/>
          </w:tcPr>
          <w:p w14:paraId="577E1D92" w14:textId="77777777" w:rsidR="0049628D" w:rsidRDefault="0049628D"/>
        </w:tc>
        <w:tc>
          <w:tcPr>
            <w:tcW w:w="847" w:type="dxa"/>
          </w:tcPr>
          <w:p w14:paraId="1C41400F" w14:textId="77777777" w:rsidR="0049628D" w:rsidRDefault="0049628D"/>
        </w:tc>
        <w:tc>
          <w:tcPr>
            <w:tcW w:w="836" w:type="dxa"/>
          </w:tcPr>
          <w:p w14:paraId="0E434702" w14:textId="77777777" w:rsidR="0049628D" w:rsidRDefault="0049628D"/>
        </w:tc>
        <w:tc>
          <w:tcPr>
            <w:tcW w:w="1306" w:type="dxa"/>
          </w:tcPr>
          <w:p w14:paraId="4607DD1C" w14:textId="77777777" w:rsidR="0049628D" w:rsidRDefault="0049628D">
            <w:r>
              <w:rPr>
                <w:sz w:val="18"/>
              </w:rPr>
              <w:t xml:space="preserve">Module 3: </w:t>
            </w:r>
            <w:r>
              <w:rPr>
                <w:sz w:val="18"/>
              </w:rPr>
              <w:lastRenderedPageBreak/>
              <w:t>Let’s learn!</w:t>
            </w:r>
          </w:p>
        </w:tc>
        <w:tc>
          <w:tcPr>
            <w:tcW w:w="1617" w:type="dxa"/>
          </w:tcPr>
          <w:p w14:paraId="36BA5CA8" w14:textId="77777777" w:rsidR="0049628D" w:rsidRDefault="0049628D"/>
        </w:tc>
        <w:tc>
          <w:tcPr>
            <w:tcW w:w="1644" w:type="dxa"/>
          </w:tcPr>
          <w:p w14:paraId="26815893" w14:textId="77777777" w:rsidR="0049628D" w:rsidRDefault="0049628D"/>
        </w:tc>
        <w:tc>
          <w:tcPr>
            <w:tcW w:w="1559" w:type="dxa"/>
          </w:tcPr>
          <w:p w14:paraId="4B2FB414" w14:textId="77777777" w:rsidR="0049628D" w:rsidRDefault="0049628D"/>
        </w:tc>
        <w:tc>
          <w:tcPr>
            <w:tcW w:w="1985" w:type="dxa"/>
          </w:tcPr>
          <w:p w14:paraId="001C3158" w14:textId="77777777" w:rsidR="0049628D" w:rsidRDefault="0049628D"/>
        </w:tc>
        <w:tc>
          <w:tcPr>
            <w:tcW w:w="1276" w:type="dxa"/>
          </w:tcPr>
          <w:p w14:paraId="549DBAC9" w14:textId="77777777" w:rsidR="0049628D" w:rsidRDefault="0049628D"/>
        </w:tc>
        <w:tc>
          <w:tcPr>
            <w:tcW w:w="1134" w:type="dxa"/>
          </w:tcPr>
          <w:p w14:paraId="4213853E" w14:textId="77777777" w:rsidR="0049628D" w:rsidRDefault="0049628D"/>
        </w:tc>
      </w:tr>
      <w:tr w:rsidR="0049628D" w14:paraId="08F0879C" w14:textId="77777777" w:rsidTr="0049628D">
        <w:tc>
          <w:tcPr>
            <w:tcW w:w="804" w:type="dxa"/>
          </w:tcPr>
          <w:p w14:paraId="65D2BDB2" w14:textId="77777777" w:rsidR="0049628D" w:rsidRDefault="0049628D"/>
        </w:tc>
        <w:tc>
          <w:tcPr>
            <w:tcW w:w="847" w:type="dxa"/>
          </w:tcPr>
          <w:p w14:paraId="60C45591" w14:textId="77777777" w:rsidR="0049628D" w:rsidRDefault="0049628D">
            <w:r>
              <w:rPr>
                <w:sz w:val="18"/>
              </w:rPr>
              <w:t>9</w:t>
            </w:r>
          </w:p>
        </w:tc>
        <w:tc>
          <w:tcPr>
            <w:tcW w:w="836" w:type="dxa"/>
          </w:tcPr>
          <w:p w14:paraId="671377D6" w14:textId="77777777" w:rsidR="0049628D" w:rsidRDefault="0049628D">
            <w:r>
              <w:rPr>
                <w:sz w:val="18"/>
              </w:rPr>
              <w:t>25</w:t>
            </w:r>
          </w:p>
        </w:tc>
        <w:tc>
          <w:tcPr>
            <w:tcW w:w="1306" w:type="dxa"/>
          </w:tcPr>
          <w:p w14:paraId="70E9369D" w14:textId="77777777" w:rsidR="0049628D" w:rsidRDefault="0049628D">
            <w:r>
              <w:rPr>
                <w:sz w:val="18"/>
              </w:rPr>
              <w:t>Module 3 – Quiz</w:t>
            </w:r>
          </w:p>
        </w:tc>
        <w:tc>
          <w:tcPr>
            <w:tcW w:w="1617" w:type="dxa"/>
          </w:tcPr>
          <w:p w14:paraId="3DE11820" w14:textId="77777777" w:rsidR="0049628D" w:rsidRDefault="0049628D">
            <w:proofErr w:type="spellStart"/>
            <w:r>
              <w:rPr>
                <w:sz w:val="18"/>
              </w:rPr>
              <w:t>Druhy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budov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7F675D76" w14:textId="77777777" w:rsidR="0049628D" w:rsidRDefault="0049628D"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rôzne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budov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porovnávacie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prirovnávacej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prídavných</w:t>
            </w:r>
            <w:proofErr w:type="spellEnd"/>
            <w:r>
              <w:rPr>
                <w:sz w:val="18"/>
              </w:rPr>
              <w:t xml:space="preserve"> mien.</w:t>
            </w:r>
          </w:p>
        </w:tc>
        <w:tc>
          <w:tcPr>
            <w:tcW w:w="1559" w:type="dxa"/>
          </w:tcPr>
          <w:p w14:paraId="3B796FE7" w14:textId="77777777" w:rsidR="0049628D" w:rsidRDefault="0049628D">
            <w:r>
              <w:rPr>
                <w:sz w:val="18"/>
              </w:rPr>
              <w:t>The Tower of London is older than Big Ben., Giraffes are more beautiful than gorillas., Crocodiles are better at swimming than hippos., good -&gt; better, bad -&gt; worse, far -&gt; farther / further, much / many -&gt; more</w:t>
            </w:r>
          </w:p>
        </w:tc>
        <w:tc>
          <w:tcPr>
            <w:tcW w:w="1985" w:type="dxa"/>
          </w:tcPr>
          <w:p w14:paraId="3CC6CA75" w14:textId="77777777" w:rsidR="0049628D" w:rsidRDefault="0049628D">
            <w:r>
              <w:rPr>
                <w:sz w:val="18"/>
              </w:rPr>
              <w:t>building, skyscraper, tower, bridge, pyramid, the underground, busy, high, large</w:t>
            </w:r>
          </w:p>
        </w:tc>
        <w:tc>
          <w:tcPr>
            <w:tcW w:w="1276" w:type="dxa"/>
          </w:tcPr>
          <w:p w14:paraId="3151C6AB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293F51A2" w14:textId="77777777" w:rsidR="0049628D" w:rsidRDefault="0049628D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K2, K3, T6, T7, T11, T13, T19, T20, </w:t>
            </w:r>
          </w:p>
        </w:tc>
      </w:tr>
      <w:tr w:rsidR="0049628D" w14:paraId="64DB9EF0" w14:textId="77777777" w:rsidTr="0049628D">
        <w:tc>
          <w:tcPr>
            <w:tcW w:w="804" w:type="dxa"/>
          </w:tcPr>
          <w:p w14:paraId="0E8F170F" w14:textId="77777777" w:rsidR="0049628D" w:rsidRDefault="0049628D"/>
        </w:tc>
        <w:tc>
          <w:tcPr>
            <w:tcW w:w="847" w:type="dxa"/>
          </w:tcPr>
          <w:p w14:paraId="22745472" w14:textId="77777777" w:rsidR="0049628D" w:rsidRDefault="0049628D"/>
        </w:tc>
        <w:tc>
          <w:tcPr>
            <w:tcW w:w="836" w:type="dxa"/>
          </w:tcPr>
          <w:p w14:paraId="63D86384" w14:textId="77777777" w:rsidR="0049628D" w:rsidRDefault="0049628D">
            <w:r>
              <w:rPr>
                <w:sz w:val="18"/>
              </w:rPr>
              <w:t>26</w:t>
            </w:r>
          </w:p>
        </w:tc>
        <w:tc>
          <w:tcPr>
            <w:tcW w:w="1306" w:type="dxa"/>
          </w:tcPr>
          <w:p w14:paraId="7F6EB171" w14:textId="77777777" w:rsidR="0049628D" w:rsidRDefault="0049628D">
            <w:r>
              <w:rPr>
                <w:sz w:val="18"/>
              </w:rPr>
              <w:t>Module 3 – Young Stars</w:t>
            </w:r>
          </w:p>
        </w:tc>
        <w:tc>
          <w:tcPr>
            <w:tcW w:w="1617" w:type="dxa"/>
          </w:tcPr>
          <w:p w14:paraId="549A2ADE" w14:textId="77777777" w:rsidR="0049628D" w:rsidRDefault="0049628D"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proofErr w:type="gram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 s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</w:p>
        </w:tc>
        <w:tc>
          <w:tcPr>
            <w:tcW w:w="1644" w:type="dxa"/>
          </w:tcPr>
          <w:p w14:paraId="396B795D" w14:textId="77777777" w:rsidR="0049628D" w:rsidRDefault="0049628D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počutého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obsah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odpovedaní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predstaviť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prirovnávaciu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superlatívnu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prídavných</w:t>
            </w:r>
            <w:proofErr w:type="spellEnd"/>
            <w:r>
              <w:rPr>
                <w:sz w:val="18"/>
              </w:rPr>
              <w:t xml:space="preserve"> mien.</w:t>
            </w:r>
          </w:p>
        </w:tc>
        <w:tc>
          <w:tcPr>
            <w:tcW w:w="1559" w:type="dxa"/>
          </w:tcPr>
          <w:p w14:paraId="6B1BC225" w14:textId="77777777" w:rsidR="0049628D" w:rsidRDefault="0049628D">
            <w:r>
              <w:rPr>
                <w:sz w:val="18"/>
              </w:rPr>
              <w:t>Africa is a bigger continent than Europe. Asia is the biggest of all., good – better – the best, bad – worse – the worst, far – farther/further – the farthest/furthest, much/many – more – the most</w:t>
            </w:r>
          </w:p>
        </w:tc>
        <w:tc>
          <w:tcPr>
            <w:tcW w:w="1985" w:type="dxa"/>
          </w:tcPr>
          <w:p w14:paraId="22F3EBB8" w14:textId="77777777" w:rsidR="0049628D" w:rsidRDefault="0049628D">
            <w:r>
              <w:rPr>
                <w:sz w:val="18"/>
              </w:rPr>
              <w:t>plant, waterfall, jungle, desert, island, city, dry</w:t>
            </w:r>
          </w:p>
        </w:tc>
        <w:tc>
          <w:tcPr>
            <w:tcW w:w="1276" w:type="dxa"/>
          </w:tcPr>
          <w:p w14:paraId="02A6C970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538A8E20" w14:textId="77777777" w:rsidR="0049628D" w:rsidRDefault="0049628D"/>
        </w:tc>
      </w:tr>
      <w:tr w:rsidR="0049628D" w14:paraId="3B255D63" w14:textId="77777777" w:rsidTr="0049628D">
        <w:tc>
          <w:tcPr>
            <w:tcW w:w="804" w:type="dxa"/>
          </w:tcPr>
          <w:p w14:paraId="586D3CCB" w14:textId="77777777" w:rsidR="0049628D" w:rsidRDefault="0049628D"/>
        </w:tc>
        <w:tc>
          <w:tcPr>
            <w:tcW w:w="847" w:type="dxa"/>
          </w:tcPr>
          <w:p w14:paraId="71C22F41" w14:textId="77777777" w:rsidR="0049628D" w:rsidRDefault="0049628D"/>
        </w:tc>
        <w:tc>
          <w:tcPr>
            <w:tcW w:w="836" w:type="dxa"/>
          </w:tcPr>
          <w:p w14:paraId="419BC5F4" w14:textId="77777777" w:rsidR="0049628D" w:rsidRDefault="0049628D">
            <w:r>
              <w:rPr>
                <w:sz w:val="18"/>
              </w:rPr>
              <w:t>27</w:t>
            </w:r>
          </w:p>
        </w:tc>
        <w:tc>
          <w:tcPr>
            <w:tcW w:w="1306" w:type="dxa"/>
          </w:tcPr>
          <w:p w14:paraId="1005E681" w14:textId="77777777" w:rsidR="0049628D" w:rsidRDefault="0049628D">
            <w:r>
              <w:rPr>
                <w:sz w:val="18"/>
              </w:rPr>
              <w:t>Module 3 – Young Stars</w:t>
            </w:r>
          </w:p>
        </w:tc>
        <w:tc>
          <w:tcPr>
            <w:tcW w:w="1617" w:type="dxa"/>
          </w:tcPr>
          <w:p w14:paraId="4D689391" w14:textId="77777777" w:rsidR="0049628D" w:rsidRDefault="0049628D">
            <w:proofErr w:type="spellStart"/>
            <w:r>
              <w:rPr>
                <w:sz w:val="18"/>
              </w:rPr>
              <w:t>Stupňovanie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prídavných</w:t>
            </w:r>
            <w:proofErr w:type="spellEnd"/>
            <w:r>
              <w:rPr>
                <w:sz w:val="18"/>
              </w:rPr>
              <w:t xml:space="preserve"> mien</w:t>
            </w:r>
          </w:p>
        </w:tc>
        <w:tc>
          <w:tcPr>
            <w:tcW w:w="1644" w:type="dxa"/>
          </w:tcPr>
          <w:p w14:paraId="3FF1FE10" w14:textId="77777777" w:rsidR="0049628D" w:rsidRDefault="0049628D">
            <w:proofErr w:type="spellStart"/>
            <w:r>
              <w:rPr>
                <w:sz w:val="18"/>
              </w:rPr>
              <w:t>počúvať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vety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stupňovaním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prídavných</w:t>
            </w:r>
            <w:proofErr w:type="spellEnd"/>
            <w:r>
              <w:rPr>
                <w:sz w:val="18"/>
              </w:rPr>
              <w:t xml:space="preserve"> mien.</w:t>
            </w:r>
          </w:p>
        </w:tc>
        <w:tc>
          <w:tcPr>
            <w:tcW w:w="1559" w:type="dxa"/>
          </w:tcPr>
          <w:p w14:paraId="41AC843A" w14:textId="77777777" w:rsidR="0049628D" w:rsidRDefault="0049628D"/>
        </w:tc>
        <w:tc>
          <w:tcPr>
            <w:tcW w:w="1985" w:type="dxa"/>
          </w:tcPr>
          <w:p w14:paraId="12598BCD" w14:textId="77777777" w:rsidR="0049628D" w:rsidRDefault="0049628D"/>
        </w:tc>
        <w:tc>
          <w:tcPr>
            <w:tcW w:w="1276" w:type="dxa"/>
          </w:tcPr>
          <w:p w14:paraId="1054EC13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24F15C03" w14:textId="77777777" w:rsidR="0049628D" w:rsidRDefault="0049628D"/>
        </w:tc>
      </w:tr>
      <w:tr w:rsidR="0049628D" w14:paraId="0B0CE39F" w14:textId="77777777" w:rsidTr="0049628D">
        <w:tc>
          <w:tcPr>
            <w:tcW w:w="804" w:type="dxa"/>
          </w:tcPr>
          <w:p w14:paraId="237C829F" w14:textId="77777777" w:rsidR="0049628D" w:rsidRDefault="0049628D"/>
        </w:tc>
        <w:tc>
          <w:tcPr>
            <w:tcW w:w="847" w:type="dxa"/>
          </w:tcPr>
          <w:p w14:paraId="7AABD790" w14:textId="77777777" w:rsidR="0049628D" w:rsidRDefault="0049628D">
            <w:r>
              <w:rPr>
                <w:sz w:val="18"/>
              </w:rPr>
              <w:t>10</w:t>
            </w:r>
          </w:p>
        </w:tc>
        <w:tc>
          <w:tcPr>
            <w:tcW w:w="836" w:type="dxa"/>
          </w:tcPr>
          <w:p w14:paraId="2D79AC4B" w14:textId="77777777" w:rsidR="0049628D" w:rsidRDefault="0049628D">
            <w:r>
              <w:rPr>
                <w:sz w:val="18"/>
              </w:rPr>
              <w:t>28</w:t>
            </w:r>
          </w:p>
        </w:tc>
        <w:tc>
          <w:tcPr>
            <w:tcW w:w="1306" w:type="dxa"/>
          </w:tcPr>
          <w:p w14:paraId="2FD39230" w14:textId="77777777" w:rsidR="0049628D" w:rsidRDefault="0049628D">
            <w:r>
              <w:rPr>
                <w:sz w:val="18"/>
              </w:rPr>
              <w:t>Module 3 – Our world</w:t>
            </w:r>
          </w:p>
        </w:tc>
        <w:tc>
          <w:tcPr>
            <w:tcW w:w="1617" w:type="dxa"/>
          </w:tcPr>
          <w:p w14:paraId="629C0637" w14:textId="77777777" w:rsidR="0049628D" w:rsidRDefault="0049628D"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proofErr w:type="gram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 s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16A75076" w14:textId="77777777" w:rsidR="0049628D" w:rsidRDefault="0049628D">
            <w:proofErr w:type="spellStart"/>
            <w:r>
              <w:rPr>
                <w:sz w:val="18"/>
              </w:rPr>
              <w:t>čítať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počúvať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chýbajúcími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obsahu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rozlišovať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pravdivými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nepravdivými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tvrdeniami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prečítaného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počutého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2BC68899" w14:textId="77777777" w:rsidR="0049628D" w:rsidRDefault="0049628D"/>
        </w:tc>
        <w:tc>
          <w:tcPr>
            <w:tcW w:w="1985" w:type="dxa"/>
          </w:tcPr>
          <w:p w14:paraId="7A73253A" w14:textId="77777777" w:rsidR="0049628D" w:rsidRDefault="0049628D">
            <w:r>
              <w:rPr>
                <w:sz w:val="18"/>
              </w:rPr>
              <w:t xml:space="preserve">fur, weight, length, bamboo, male, female, </w:t>
            </w:r>
            <w:proofErr w:type="spellStart"/>
            <w:r>
              <w:rPr>
                <w:sz w:val="18"/>
              </w:rPr>
              <w:t>metre</w:t>
            </w:r>
            <w:proofErr w:type="spellEnd"/>
            <w:r>
              <w:rPr>
                <w:sz w:val="18"/>
              </w:rPr>
              <w:t xml:space="preserve"> (m), </w:t>
            </w:r>
            <w:proofErr w:type="spellStart"/>
            <w:r>
              <w:rPr>
                <w:sz w:val="18"/>
              </w:rPr>
              <w:t>centimetre</w:t>
            </w:r>
            <w:proofErr w:type="spellEnd"/>
            <w:r>
              <w:rPr>
                <w:sz w:val="18"/>
              </w:rPr>
              <w:t xml:space="preserve"> (cm), hunt, weigh, endangered species</w:t>
            </w:r>
          </w:p>
        </w:tc>
        <w:tc>
          <w:tcPr>
            <w:tcW w:w="1276" w:type="dxa"/>
          </w:tcPr>
          <w:p w14:paraId="2E68257F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6C7343B0" w14:textId="77777777" w:rsidR="0049628D" w:rsidRDefault="0049628D"/>
        </w:tc>
      </w:tr>
      <w:tr w:rsidR="0049628D" w14:paraId="10632746" w14:textId="77777777" w:rsidTr="0049628D">
        <w:tc>
          <w:tcPr>
            <w:tcW w:w="804" w:type="dxa"/>
          </w:tcPr>
          <w:p w14:paraId="088500DD" w14:textId="77777777" w:rsidR="0049628D" w:rsidRDefault="0049628D"/>
        </w:tc>
        <w:tc>
          <w:tcPr>
            <w:tcW w:w="847" w:type="dxa"/>
          </w:tcPr>
          <w:p w14:paraId="717ED74E" w14:textId="77777777" w:rsidR="0049628D" w:rsidRDefault="0049628D"/>
        </w:tc>
        <w:tc>
          <w:tcPr>
            <w:tcW w:w="836" w:type="dxa"/>
          </w:tcPr>
          <w:p w14:paraId="2A16ADF1" w14:textId="77777777" w:rsidR="0049628D" w:rsidRDefault="0049628D">
            <w:r>
              <w:rPr>
                <w:sz w:val="18"/>
              </w:rPr>
              <w:t>29</w:t>
            </w:r>
          </w:p>
        </w:tc>
        <w:tc>
          <w:tcPr>
            <w:tcW w:w="1306" w:type="dxa"/>
          </w:tcPr>
          <w:p w14:paraId="431BD1E3" w14:textId="77777777" w:rsidR="0049628D" w:rsidRDefault="0049628D">
            <w:r>
              <w:rPr>
                <w:sz w:val="18"/>
              </w:rPr>
              <w:t>Module 3 – Our world</w:t>
            </w:r>
          </w:p>
        </w:tc>
        <w:tc>
          <w:tcPr>
            <w:tcW w:w="1617" w:type="dxa"/>
          </w:tcPr>
          <w:p w14:paraId="1D4FDB6A" w14:textId="77777777" w:rsidR="0049628D" w:rsidRDefault="0049628D">
            <w:proofErr w:type="spellStart"/>
            <w:r>
              <w:rPr>
                <w:sz w:val="18"/>
              </w:rPr>
              <w:t>Prídavné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mená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príslovky</w:t>
            </w:r>
            <w:proofErr w:type="spellEnd"/>
          </w:p>
        </w:tc>
        <w:tc>
          <w:tcPr>
            <w:tcW w:w="1644" w:type="dxa"/>
          </w:tcPr>
          <w:p w14:paraId="1BA14535" w14:textId="77777777" w:rsidR="0049628D" w:rsidRDefault="0049628D">
            <w:proofErr w:type="spellStart"/>
            <w:r>
              <w:rPr>
                <w:sz w:val="18"/>
              </w:rPr>
              <w:t>rozlišovať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prídavnými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menami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príslovkami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vetách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funkcie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rozpoznať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pravidelné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nepravidelné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tvary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prísloviek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14E8B19D" w14:textId="77777777" w:rsidR="0049628D" w:rsidRDefault="0049628D">
            <w:r>
              <w:rPr>
                <w:sz w:val="18"/>
              </w:rPr>
              <w:t xml:space="preserve">My brother can paint beautifully., Can a crocodile swim </w:t>
            </w:r>
            <w:proofErr w:type="gramStart"/>
            <w:r>
              <w:rPr>
                <w:sz w:val="18"/>
              </w:rPr>
              <w:t>well?,</w:t>
            </w:r>
            <w:proofErr w:type="gramEnd"/>
            <w:r>
              <w:rPr>
                <w:sz w:val="18"/>
              </w:rPr>
              <w:t xml:space="preserve"> This bird can fly high in the sky., slow – slowly, beautiful – beautifully, happy – happily, good – well, high – high, fast – fast, hard - hard</w:t>
            </w:r>
          </w:p>
        </w:tc>
        <w:tc>
          <w:tcPr>
            <w:tcW w:w="1985" w:type="dxa"/>
          </w:tcPr>
          <w:p w14:paraId="3DF27FB8" w14:textId="77777777" w:rsidR="0049628D" w:rsidRDefault="0049628D">
            <w:r>
              <w:rPr>
                <w:sz w:val="18"/>
              </w:rPr>
              <w:t>speak English, run, swim, walk, cook, type, paint, jump, draw</w:t>
            </w:r>
          </w:p>
        </w:tc>
        <w:tc>
          <w:tcPr>
            <w:tcW w:w="1276" w:type="dxa"/>
          </w:tcPr>
          <w:p w14:paraId="1B1A8BB7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646EA519" w14:textId="77777777" w:rsidR="0049628D" w:rsidRDefault="0049628D"/>
        </w:tc>
      </w:tr>
      <w:tr w:rsidR="0049628D" w14:paraId="1243D6B2" w14:textId="77777777" w:rsidTr="0049628D">
        <w:tc>
          <w:tcPr>
            <w:tcW w:w="804" w:type="dxa"/>
          </w:tcPr>
          <w:p w14:paraId="46E66F03" w14:textId="77777777" w:rsidR="0049628D" w:rsidRDefault="0049628D"/>
        </w:tc>
        <w:tc>
          <w:tcPr>
            <w:tcW w:w="847" w:type="dxa"/>
          </w:tcPr>
          <w:p w14:paraId="113DA3FA" w14:textId="77777777" w:rsidR="0049628D" w:rsidRDefault="0049628D"/>
        </w:tc>
        <w:tc>
          <w:tcPr>
            <w:tcW w:w="836" w:type="dxa"/>
          </w:tcPr>
          <w:p w14:paraId="04C87827" w14:textId="77777777" w:rsidR="0049628D" w:rsidRDefault="0049628D">
            <w:r>
              <w:rPr>
                <w:sz w:val="18"/>
              </w:rPr>
              <w:t>30</w:t>
            </w:r>
          </w:p>
        </w:tc>
        <w:tc>
          <w:tcPr>
            <w:tcW w:w="1306" w:type="dxa"/>
          </w:tcPr>
          <w:p w14:paraId="19B62AD7" w14:textId="77777777" w:rsidR="0049628D" w:rsidRDefault="0049628D">
            <w:r>
              <w:rPr>
                <w:sz w:val="18"/>
              </w:rPr>
              <w:t>Module 3 – Let’s talk</w:t>
            </w:r>
          </w:p>
        </w:tc>
        <w:tc>
          <w:tcPr>
            <w:tcW w:w="1617" w:type="dxa"/>
          </w:tcPr>
          <w:p w14:paraId="7C963632" w14:textId="77777777" w:rsidR="0049628D" w:rsidRDefault="0049628D">
            <w:proofErr w:type="spellStart"/>
            <w:r>
              <w:rPr>
                <w:sz w:val="18"/>
              </w:rPr>
              <w:t>Hra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komunikácia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angličtine</w:t>
            </w:r>
            <w:proofErr w:type="spellEnd"/>
          </w:p>
        </w:tc>
        <w:tc>
          <w:tcPr>
            <w:tcW w:w="1644" w:type="dxa"/>
          </w:tcPr>
          <w:p w14:paraId="29AA0FEE" w14:textId="77777777" w:rsidR="0049628D" w:rsidRDefault="0049628D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komparatívnu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superlatívnu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prídavných</w:t>
            </w:r>
            <w:proofErr w:type="spellEnd"/>
            <w:r>
              <w:rPr>
                <w:sz w:val="18"/>
              </w:rPr>
              <w:t xml:space="preserve"> mien, </w:t>
            </w:r>
            <w:proofErr w:type="spellStart"/>
            <w:r>
              <w:rPr>
                <w:sz w:val="18"/>
              </w:rPr>
              <w:t>stupňovať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príslovky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spolupracovať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spolužiakmi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C31E95C" w14:textId="77777777" w:rsidR="0049628D" w:rsidRDefault="0049628D">
            <w:r>
              <w:rPr>
                <w:sz w:val="18"/>
              </w:rPr>
              <w:t>I can run the fastest of all my friends., good: well – better – the best, bad: badly – worse – the worst, high: high – higher – the highest, fast: fast – faster – the fastest, far: far – farther/further – the farthest/furthest</w:t>
            </w:r>
          </w:p>
        </w:tc>
        <w:tc>
          <w:tcPr>
            <w:tcW w:w="1985" w:type="dxa"/>
          </w:tcPr>
          <w:p w14:paraId="21D26EB4" w14:textId="77777777" w:rsidR="0049628D" w:rsidRDefault="0049628D">
            <w:r>
              <w:rPr>
                <w:sz w:val="18"/>
              </w:rPr>
              <w:t>throw, javelin, race, high jump, minutes (min), seconds (sec)</w:t>
            </w:r>
          </w:p>
        </w:tc>
        <w:tc>
          <w:tcPr>
            <w:tcW w:w="1276" w:type="dxa"/>
          </w:tcPr>
          <w:p w14:paraId="20EDA1AB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575FF263" w14:textId="77777777" w:rsidR="0049628D" w:rsidRDefault="0049628D"/>
        </w:tc>
      </w:tr>
      <w:tr w:rsidR="0049628D" w14:paraId="47F988F1" w14:textId="77777777" w:rsidTr="0049628D">
        <w:tc>
          <w:tcPr>
            <w:tcW w:w="804" w:type="dxa"/>
          </w:tcPr>
          <w:p w14:paraId="4F902209" w14:textId="77777777" w:rsidR="0049628D" w:rsidRDefault="0049628D"/>
        </w:tc>
        <w:tc>
          <w:tcPr>
            <w:tcW w:w="847" w:type="dxa"/>
          </w:tcPr>
          <w:p w14:paraId="67769606" w14:textId="77777777" w:rsidR="0049628D" w:rsidRDefault="0049628D">
            <w:r>
              <w:rPr>
                <w:sz w:val="18"/>
              </w:rPr>
              <w:t>11</w:t>
            </w:r>
          </w:p>
        </w:tc>
        <w:tc>
          <w:tcPr>
            <w:tcW w:w="836" w:type="dxa"/>
          </w:tcPr>
          <w:p w14:paraId="4B664D74" w14:textId="77777777" w:rsidR="0049628D" w:rsidRDefault="0049628D">
            <w:r>
              <w:rPr>
                <w:sz w:val="18"/>
              </w:rPr>
              <w:t>31</w:t>
            </w:r>
          </w:p>
        </w:tc>
        <w:tc>
          <w:tcPr>
            <w:tcW w:w="1306" w:type="dxa"/>
          </w:tcPr>
          <w:p w14:paraId="2EB63CD9" w14:textId="77777777" w:rsidR="0049628D" w:rsidRDefault="0049628D">
            <w:r>
              <w:rPr>
                <w:sz w:val="18"/>
              </w:rPr>
              <w:t>Module 3 – Project</w:t>
            </w:r>
          </w:p>
        </w:tc>
        <w:tc>
          <w:tcPr>
            <w:tcW w:w="1617" w:type="dxa"/>
          </w:tcPr>
          <w:p w14:paraId="20492547" w14:textId="77777777" w:rsidR="0049628D" w:rsidRDefault="0049628D">
            <w:proofErr w:type="spellStart"/>
            <w:r>
              <w:rPr>
                <w:sz w:val="18"/>
              </w:rPr>
              <w:t>Článok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slávnom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atlétovi</w:t>
            </w:r>
            <w:proofErr w:type="spellEnd"/>
          </w:p>
        </w:tc>
        <w:tc>
          <w:tcPr>
            <w:tcW w:w="1644" w:type="dxa"/>
          </w:tcPr>
          <w:p w14:paraId="3127E378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článku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novín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článok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svojom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obľúbenom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športovcovi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624E41CB" w14:textId="77777777" w:rsidR="0049628D" w:rsidRDefault="0049628D"/>
        </w:tc>
        <w:tc>
          <w:tcPr>
            <w:tcW w:w="1985" w:type="dxa"/>
          </w:tcPr>
          <w:p w14:paraId="6F3EE25C" w14:textId="77777777" w:rsidR="0049628D" w:rsidRDefault="0049628D"/>
        </w:tc>
        <w:tc>
          <w:tcPr>
            <w:tcW w:w="1276" w:type="dxa"/>
          </w:tcPr>
          <w:p w14:paraId="5A7EC68D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4C93F50D" w14:textId="77777777" w:rsidR="0049628D" w:rsidRDefault="0049628D"/>
        </w:tc>
      </w:tr>
      <w:tr w:rsidR="0049628D" w14:paraId="0908139A" w14:textId="77777777" w:rsidTr="0049628D">
        <w:tc>
          <w:tcPr>
            <w:tcW w:w="804" w:type="dxa"/>
          </w:tcPr>
          <w:p w14:paraId="4B07695B" w14:textId="77777777" w:rsidR="0049628D" w:rsidRDefault="0049628D"/>
        </w:tc>
        <w:tc>
          <w:tcPr>
            <w:tcW w:w="847" w:type="dxa"/>
          </w:tcPr>
          <w:p w14:paraId="76619FCC" w14:textId="77777777" w:rsidR="0049628D" w:rsidRDefault="0049628D"/>
        </w:tc>
        <w:tc>
          <w:tcPr>
            <w:tcW w:w="836" w:type="dxa"/>
          </w:tcPr>
          <w:p w14:paraId="1A3C49DA" w14:textId="77777777" w:rsidR="0049628D" w:rsidRDefault="0049628D">
            <w:r>
              <w:rPr>
                <w:sz w:val="18"/>
              </w:rPr>
              <w:t>32</w:t>
            </w:r>
          </w:p>
        </w:tc>
        <w:tc>
          <w:tcPr>
            <w:tcW w:w="1306" w:type="dxa"/>
          </w:tcPr>
          <w:p w14:paraId="15E9E3AD" w14:textId="77777777" w:rsidR="0049628D" w:rsidRDefault="0049628D">
            <w:r>
              <w:rPr>
                <w:sz w:val="18"/>
              </w:rPr>
              <w:t>Module 3 – Reading time</w:t>
            </w:r>
          </w:p>
        </w:tc>
        <w:tc>
          <w:tcPr>
            <w:tcW w:w="1617" w:type="dxa"/>
          </w:tcPr>
          <w:p w14:paraId="48D00F28" w14:textId="77777777" w:rsidR="0049628D" w:rsidRDefault="0049628D">
            <w:r>
              <w:rPr>
                <w:sz w:val="18"/>
              </w:rPr>
              <w:t xml:space="preserve">More trees, please! – </w:t>
            </w:r>
            <w:proofErr w:type="spellStart"/>
            <w:r>
              <w:rPr>
                <w:sz w:val="18"/>
              </w:rPr>
              <w:t>práca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príbehom</w:t>
            </w:r>
            <w:proofErr w:type="spellEnd"/>
          </w:p>
        </w:tc>
        <w:tc>
          <w:tcPr>
            <w:tcW w:w="1644" w:type="dxa"/>
          </w:tcPr>
          <w:p w14:paraId="70E24AEB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naučené</w:t>
            </w:r>
            <w:proofErr w:type="spellEnd"/>
            <w:r>
              <w:rPr>
                <w:sz w:val="18"/>
              </w:rPr>
              <w:t xml:space="preserve"> v Module 3,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lastRenderedPageBreak/>
              <w:t>informáciami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doplniť</w:t>
            </w:r>
            <w:proofErr w:type="spellEnd"/>
            <w:r>
              <w:rPr>
                <w:sz w:val="18"/>
              </w:rPr>
              <w:t xml:space="preserve"> ich v </w:t>
            </w:r>
            <w:proofErr w:type="spellStart"/>
            <w:r>
              <w:rPr>
                <w:sz w:val="18"/>
              </w:rPr>
              <w:t>správnom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tvare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34610DF6" w14:textId="77777777" w:rsidR="0049628D" w:rsidRDefault="0049628D"/>
        </w:tc>
        <w:tc>
          <w:tcPr>
            <w:tcW w:w="1985" w:type="dxa"/>
          </w:tcPr>
          <w:p w14:paraId="0A616220" w14:textId="77777777" w:rsidR="0049628D" w:rsidRDefault="0049628D">
            <w:r>
              <w:rPr>
                <w:sz w:val="18"/>
              </w:rPr>
              <w:t>furniture, insect, wood, cut down trees, plant trees, graph, oxygen, important</w:t>
            </w:r>
          </w:p>
        </w:tc>
        <w:tc>
          <w:tcPr>
            <w:tcW w:w="1276" w:type="dxa"/>
          </w:tcPr>
          <w:p w14:paraId="54FE0B3D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3102040B" w14:textId="77777777" w:rsidR="0049628D" w:rsidRDefault="0049628D"/>
        </w:tc>
      </w:tr>
      <w:tr w:rsidR="0049628D" w14:paraId="0CB74D3E" w14:textId="77777777" w:rsidTr="0049628D">
        <w:tc>
          <w:tcPr>
            <w:tcW w:w="804" w:type="dxa"/>
          </w:tcPr>
          <w:p w14:paraId="15E49FAA" w14:textId="77777777" w:rsidR="0049628D" w:rsidRDefault="0049628D"/>
        </w:tc>
        <w:tc>
          <w:tcPr>
            <w:tcW w:w="847" w:type="dxa"/>
          </w:tcPr>
          <w:p w14:paraId="7ECDF061" w14:textId="77777777" w:rsidR="0049628D" w:rsidRDefault="0049628D"/>
        </w:tc>
        <w:tc>
          <w:tcPr>
            <w:tcW w:w="836" w:type="dxa"/>
          </w:tcPr>
          <w:p w14:paraId="3D8BBF36" w14:textId="77777777" w:rsidR="0049628D" w:rsidRDefault="0049628D">
            <w:r>
              <w:rPr>
                <w:sz w:val="18"/>
              </w:rPr>
              <w:t>33</w:t>
            </w:r>
          </w:p>
        </w:tc>
        <w:tc>
          <w:tcPr>
            <w:tcW w:w="1306" w:type="dxa"/>
          </w:tcPr>
          <w:p w14:paraId="35334BC4" w14:textId="77777777" w:rsidR="0049628D" w:rsidRDefault="0049628D">
            <w:r>
              <w:rPr>
                <w:sz w:val="18"/>
              </w:rPr>
              <w:t>Module 3 – Revision</w:t>
            </w:r>
          </w:p>
        </w:tc>
        <w:tc>
          <w:tcPr>
            <w:tcW w:w="1617" w:type="dxa"/>
          </w:tcPr>
          <w:p w14:paraId="0BEE6D2E" w14:textId="77777777" w:rsidR="0049628D" w:rsidRDefault="0049628D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3</w:t>
            </w:r>
          </w:p>
        </w:tc>
        <w:tc>
          <w:tcPr>
            <w:tcW w:w="1644" w:type="dxa"/>
          </w:tcPr>
          <w:p w14:paraId="54DF426B" w14:textId="77777777" w:rsidR="0049628D" w:rsidRDefault="0049628D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1403F25E" w14:textId="77777777" w:rsidR="0049628D" w:rsidRDefault="0049628D"/>
        </w:tc>
        <w:tc>
          <w:tcPr>
            <w:tcW w:w="1985" w:type="dxa"/>
          </w:tcPr>
          <w:p w14:paraId="7675BE69" w14:textId="77777777" w:rsidR="0049628D" w:rsidRDefault="0049628D"/>
        </w:tc>
        <w:tc>
          <w:tcPr>
            <w:tcW w:w="1276" w:type="dxa"/>
          </w:tcPr>
          <w:p w14:paraId="1E16C02D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69D745E7" w14:textId="77777777" w:rsidR="0049628D" w:rsidRDefault="0049628D"/>
        </w:tc>
      </w:tr>
      <w:tr w:rsidR="0049628D" w14:paraId="5B16CE92" w14:textId="77777777" w:rsidTr="0049628D">
        <w:tc>
          <w:tcPr>
            <w:tcW w:w="804" w:type="dxa"/>
          </w:tcPr>
          <w:p w14:paraId="6F1B0310" w14:textId="77777777" w:rsidR="0049628D" w:rsidRDefault="0049628D"/>
        </w:tc>
        <w:tc>
          <w:tcPr>
            <w:tcW w:w="847" w:type="dxa"/>
          </w:tcPr>
          <w:p w14:paraId="7A516ED7" w14:textId="77777777" w:rsidR="0049628D" w:rsidRDefault="0049628D">
            <w:r>
              <w:rPr>
                <w:sz w:val="18"/>
              </w:rPr>
              <w:t>12</w:t>
            </w:r>
          </w:p>
        </w:tc>
        <w:tc>
          <w:tcPr>
            <w:tcW w:w="836" w:type="dxa"/>
          </w:tcPr>
          <w:p w14:paraId="211630B5" w14:textId="77777777" w:rsidR="0049628D" w:rsidRDefault="0049628D">
            <w:r>
              <w:rPr>
                <w:sz w:val="18"/>
              </w:rPr>
              <w:t>34</w:t>
            </w:r>
          </w:p>
        </w:tc>
        <w:tc>
          <w:tcPr>
            <w:tcW w:w="1306" w:type="dxa"/>
          </w:tcPr>
          <w:p w14:paraId="6B575A4E" w14:textId="77777777" w:rsidR="0049628D" w:rsidRDefault="0049628D">
            <w:r>
              <w:rPr>
                <w:sz w:val="18"/>
              </w:rPr>
              <w:t>Module test</w:t>
            </w:r>
          </w:p>
        </w:tc>
        <w:tc>
          <w:tcPr>
            <w:tcW w:w="1617" w:type="dxa"/>
          </w:tcPr>
          <w:p w14:paraId="11305847" w14:textId="77777777" w:rsidR="0049628D" w:rsidRDefault="0049628D">
            <w:r>
              <w:rPr>
                <w:sz w:val="18"/>
              </w:rPr>
              <w:t xml:space="preserve">Test –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06B74BAD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40DEE1F2" w14:textId="77777777" w:rsidR="0049628D" w:rsidRDefault="0049628D"/>
        </w:tc>
        <w:tc>
          <w:tcPr>
            <w:tcW w:w="1985" w:type="dxa"/>
          </w:tcPr>
          <w:p w14:paraId="418EE04C" w14:textId="77777777" w:rsidR="0049628D" w:rsidRDefault="0049628D"/>
        </w:tc>
        <w:tc>
          <w:tcPr>
            <w:tcW w:w="1276" w:type="dxa"/>
          </w:tcPr>
          <w:p w14:paraId="213FA638" w14:textId="77777777" w:rsidR="0049628D" w:rsidRDefault="0049628D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134" w:type="dxa"/>
          </w:tcPr>
          <w:p w14:paraId="21D86752" w14:textId="77777777" w:rsidR="0049628D" w:rsidRDefault="0049628D"/>
        </w:tc>
      </w:tr>
      <w:tr w:rsidR="0049628D" w14:paraId="79417EB2" w14:textId="77777777" w:rsidTr="0049628D">
        <w:tc>
          <w:tcPr>
            <w:tcW w:w="804" w:type="dxa"/>
          </w:tcPr>
          <w:p w14:paraId="14FF8CC3" w14:textId="77777777" w:rsidR="0049628D" w:rsidRDefault="0049628D"/>
        </w:tc>
        <w:tc>
          <w:tcPr>
            <w:tcW w:w="847" w:type="dxa"/>
          </w:tcPr>
          <w:p w14:paraId="2AC7C086" w14:textId="77777777" w:rsidR="0049628D" w:rsidRDefault="0049628D"/>
        </w:tc>
        <w:tc>
          <w:tcPr>
            <w:tcW w:w="836" w:type="dxa"/>
          </w:tcPr>
          <w:p w14:paraId="4C31AA8C" w14:textId="77777777" w:rsidR="0049628D" w:rsidRDefault="0049628D">
            <w:r>
              <w:rPr>
                <w:sz w:val="18"/>
              </w:rPr>
              <w:t>35</w:t>
            </w:r>
          </w:p>
        </w:tc>
        <w:tc>
          <w:tcPr>
            <w:tcW w:w="1306" w:type="dxa"/>
          </w:tcPr>
          <w:p w14:paraId="28689CD8" w14:textId="77777777" w:rsidR="0049628D" w:rsidRDefault="0049628D">
            <w:r>
              <w:rPr>
                <w:sz w:val="18"/>
              </w:rPr>
              <w:t>Module 3 – Video &amp; Star Skills</w:t>
            </w:r>
          </w:p>
        </w:tc>
        <w:tc>
          <w:tcPr>
            <w:tcW w:w="1617" w:type="dxa"/>
          </w:tcPr>
          <w:p w14:paraId="5055D818" w14:textId="77777777" w:rsidR="0049628D" w:rsidRDefault="0049628D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zručností</w:t>
            </w:r>
            <w:proofErr w:type="spellEnd"/>
          </w:p>
        </w:tc>
        <w:tc>
          <w:tcPr>
            <w:tcW w:w="1644" w:type="dxa"/>
          </w:tcPr>
          <w:p w14:paraId="084FF174" w14:textId="77777777" w:rsidR="0049628D" w:rsidRDefault="0049628D">
            <w:proofErr w:type="spellStart"/>
            <w:r>
              <w:rPr>
                <w:sz w:val="18"/>
              </w:rPr>
              <w:t>upevniť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videa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DEEB5B8" w14:textId="77777777" w:rsidR="0049628D" w:rsidRDefault="0049628D"/>
        </w:tc>
        <w:tc>
          <w:tcPr>
            <w:tcW w:w="1985" w:type="dxa"/>
          </w:tcPr>
          <w:p w14:paraId="49BE5818" w14:textId="77777777" w:rsidR="0049628D" w:rsidRDefault="0049628D">
            <w:r>
              <w:rPr>
                <w:sz w:val="18"/>
              </w:rPr>
              <w:t>Mercury, Venus, Earth, Mars, Jupiter, Saturn, Uranus, Neptune, star, planet, moon, solar system, telescope, surface, fit, gas, storm</w:t>
            </w:r>
          </w:p>
        </w:tc>
        <w:tc>
          <w:tcPr>
            <w:tcW w:w="1276" w:type="dxa"/>
          </w:tcPr>
          <w:p w14:paraId="26465B20" w14:textId="77777777" w:rsidR="0049628D" w:rsidRDefault="0049628D">
            <w:r>
              <w:rPr>
                <w:sz w:val="18"/>
              </w:rPr>
              <w:t>Video worksheets (downloadable from the Teacher’s assistant</w:t>
            </w:r>
            <w:proofErr w:type="gramStart"/>
            <w:r>
              <w:rPr>
                <w:sz w:val="18"/>
              </w:rPr>
              <w:t>),,</w:t>
            </w:r>
            <w:proofErr w:type="gramEnd"/>
            <w:r>
              <w:rPr>
                <w:sz w:val="18"/>
              </w:rPr>
              <w:t xml:space="preserve"> Multimedia material &amp; player, Workbook</w:t>
            </w:r>
          </w:p>
        </w:tc>
        <w:tc>
          <w:tcPr>
            <w:tcW w:w="1134" w:type="dxa"/>
          </w:tcPr>
          <w:p w14:paraId="74229C42" w14:textId="77777777" w:rsidR="0049628D" w:rsidRDefault="0049628D"/>
        </w:tc>
      </w:tr>
      <w:tr w:rsidR="0049628D" w14:paraId="7F716100" w14:textId="77777777" w:rsidTr="0049628D">
        <w:tc>
          <w:tcPr>
            <w:tcW w:w="804" w:type="dxa"/>
          </w:tcPr>
          <w:p w14:paraId="60A66860" w14:textId="77777777" w:rsidR="0049628D" w:rsidRDefault="0049628D"/>
        </w:tc>
        <w:tc>
          <w:tcPr>
            <w:tcW w:w="847" w:type="dxa"/>
          </w:tcPr>
          <w:p w14:paraId="6AFF1280" w14:textId="77777777" w:rsidR="0049628D" w:rsidRDefault="0049628D"/>
        </w:tc>
        <w:tc>
          <w:tcPr>
            <w:tcW w:w="836" w:type="dxa"/>
          </w:tcPr>
          <w:p w14:paraId="56759A5B" w14:textId="77777777" w:rsidR="0049628D" w:rsidRDefault="0049628D"/>
        </w:tc>
        <w:tc>
          <w:tcPr>
            <w:tcW w:w="1306" w:type="dxa"/>
          </w:tcPr>
          <w:p w14:paraId="78AF7796" w14:textId="77777777" w:rsidR="0049628D" w:rsidRDefault="0049628D">
            <w:r>
              <w:rPr>
                <w:sz w:val="18"/>
              </w:rPr>
              <w:t>Module 4: What happened?</w:t>
            </w:r>
          </w:p>
        </w:tc>
        <w:tc>
          <w:tcPr>
            <w:tcW w:w="1617" w:type="dxa"/>
          </w:tcPr>
          <w:p w14:paraId="7E8BB039" w14:textId="77777777" w:rsidR="0049628D" w:rsidRDefault="0049628D"/>
        </w:tc>
        <w:tc>
          <w:tcPr>
            <w:tcW w:w="1644" w:type="dxa"/>
          </w:tcPr>
          <w:p w14:paraId="4FF468ED" w14:textId="77777777" w:rsidR="0049628D" w:rsidRDefault="0049628D"/>
        </w:tc>
        <w:tc>
          <w:tcPr>
            <w:tcW w:w="1559" w:type="dxa"/>
          </w:tcPr>
          <w:p w14:paraId="6E6A2D6D" w14:textId="77777777" w:rsidR="0049628D" w:rsidRDefault="0049628D"/>
        </w:tc>
        <w:tc>
          <w:tcPr>
            <w:tcW w:w="1985" w:type="dxa"/>
          </w:tcPr>
          <w:p w14:paraId="7A5DACEC" w14:textId="77777777" w:rsidR="0049628D" w:rsidRDefault="0049628D"/>
        </w:tc>
        <w:tc>
          <w:tcPr>
            <w:tcW w:w="1276" w:type="dxa"/>
          </w:tcPr>
          <w:p w14:paraId="76BFE386" w14:textId="77777777" w:rsidR="0049628D" w:rsidRDefault="0049628D"/>
        </w:tc>
        <w:tc>
          <w:tcPr>
            <w:tcW w:w="1134" w:type="dxa"/>
          </w:tcPr>
          <w:p w14:paraId="3A888D62" w14:textId="77777777" w:rsidR="0049628D" w:rsidRDefault="0049628D"/>
        </w:tc>
      </w:tr>
      <w:tr w:rsidR="0049628D" w14:paraId="54159D0D" w14:textId="77777777" w:rsidTr="0049628D">
        <w:tc>
          <w:tcPr>
            <w:tcW w:w="804" w:type="dxa"/>
          </w:tcPr>
          <w:p w14:paraId="3BA334F6" w14:textId="77777777" w:rsidR="0049628D" w:rsidRDefault="0049628D"/>
        </w:tc>
        <w:tc>
          <w:tcPr>
            <w:tcW w:w="847" w:type="dxa"/>
          </w:tcPr>
          <w:p w14:paraId="7F3393DC" w14:textId="77777777" w:rsidR="0049628D" w:rsidRDefault="0049628D"/>
        </w:tc>
        <w:tc>
          <w:tcPr>
            <w:tcW w:w="836" w:type="dxa"/>
          </w:tcPr>
          <w:p w14:paraId="78BC5E99" w14:textId="77777777" w:rsidR="0049628D" w:rsidRDefault="0049628D">
            <w:r>
              <w:rPr>
                <w:sz w:val="18"/>
              </w:rPr>
              <w:t>36</w:t>
            </w:r>
          </w:p>
        </w:tc>
        <w:tc>
          <w:tcPr>
            <w:tcW w:w="1306" w:type="dxa"/>
          </w:tcPr>
          <w:p w14:paraId="6D860133" w14:textId="77777777" w:rsidR="0049628D" w:rsidRDefault="0049628D">
            <w:r>
              <w:rPr>
                <w:sz w:val="18"/>
              </w:rPr>
              <w:t>Module 4 – Song</w:t>
            </w:r>
          </w:p>
        </w:tc>
        <w:tc>
          <w:tcPr>
            <w:tcW w:w="1617" w:type="dxa"/>
          </w:tcPr>
          <w:p w14:paraId="48E8F7D7" w14:textId="77777777" w:rsidR="0049628D" w:rsidRDefault="0049628D">
            <w:proofErr w:type="spellStart"/>
            <w:r>
              <w:rPr>
                <w:sz w:val="18"/>
              </w:rPr>
              <w:t>Pieseň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</w:p>
        </w:tc>
        <w:tc>
          <w:tcPr>
            <w:tcW w:w="1644" w:type="dxa"/>
          </w:tcPr>
          <w:p w14:paraId="2C78C5C1" w14:textId="77777777" w:rsidR="0049628D" w:rsidRDefault="0049628D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prepájať</w:t>
            </w:r>
            <w:proofErr w:type="spellEnd"/>
            <w:r>
              <w:rPr>
                <w:sz w:val="18"/>
              </w:rPr>
              <w:t xml:space="preserve"> ich s </w:t>
            </w:r>
            <w:proofErr w:type="spellStart"/>
            <w:r>
              <w:rPr>
                <w:sz w:val="18"/>
              </w:rPr>
              <w:t>vizuálnym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znázornením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obsahu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30473E01" w14:textId="77777777" w:rsidR="0049628D" w:rsidRDefault="0049628D">
            <w:r>
              <w:rPr>
                <w:sz w:val="18"/>
              </w:rPr>
              <w:t>I wasn’t watching TV yesterday afternoon. I was doing my homework.</w:t>
            </w:r>
          </w:p>
        </w:tc>
        <w:tc>
          <w:tcPr>
            <w:tcW w:w="1985" w:type="dxa"/>
          </w:tcPr>
          <w:p w14:paraId="38226B61" w14:textId="77777777" w:rsidR="0049628D" w:rsidRDefault="0049628D">
            <w:r>
              <w:rPr>
                <w:sz w:val="18"/>
              </w:rPr>
              <w:t>garage, clean the car, balcony, water the plants, biscuit, jar, blackout</w:t>
            </w:r>
          </w:p>
        </w:tc>
        <w:tc>
          <w:tcPr>
            <w:tcW w:w="1276" w:type="dxa"/>
          </w:tcPr>
          <w:p w14:paraId="1B7E38DD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54583AD8" w14:textId="77777777" w:rsidR="0049628D" w:rsidRDefault="0049628D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K2, K3, K8, T3, T15, T18, </w:t>
            </w:r>
          </w:p>
        </w:tc>
      </w:tr>
      <w:tr w:rsidR="0049628D" w14:paraId="78AD80B1" w14:textId="77777777" w:rsidTr="0049628D">
        <w:tc>
          <w:tcPr>
            <w:tcW w:w="804" w:type="dxa"/>
          </w:tcPr>
          <w:p w14:paraId="5C36D2A3" w14:textId="77777777" w:rsidR="0049628D" w:rsidRDefault="0049628D"/>
        </w:tc>
        <w:tc>
          <w:tcPr>
            <w:tcW w:w="847" w:type="dxa"/>
          </w:tcPr>
          <w:p w14:paraId="3E3BAC07" w14:textId="77777777" w:rsidR="0049628D" w:rsidRDefault="0049628D">
            <w:r>
              <w:rPr>
                <w:sz w:val="18"/>
              </w:rPr>
              <w:t>13</w:t>
            </w:r>
          </w:p>
        </w:tc>
        <w:tc>
          <w:tcPr>
            <w:tcW w:w="836" w:type="dxa"/>
          </w:tcPr>
          <w:p w14:paraId="12436934" w14:textId="77777777" w:rsidR="0049628D" w:rsidRDefault="0049628D">
            <w:r>
              <w:rPr>
                <w:sz w:val="18"/>
              </w:rPr>
              <w:t>37</w:t>
            </w:r>
          </w:p>
        </w:tc>
        <w:tc>
          <w:tcPr>
            <w:tcW w:w="1306" w:type="dxa"/>
          </w:tcPr>
          <w:p w14:paraId="3F27AF81" w14:textId="77777777" w:rsidR="0049628D" w:rsidRDefault="0049628D">
            <w:r>
              <w:rPr>
                <w:sz w:val="18"/>
              </w:rPr>
              <w:t>Module 4 – Young Stars</w:t>
            </w:r>
          </w:p>
        </w:tc>
        <w:tc>
          <w:tcPr>
            <w:tcW w:w="1617" w:type="dxa"/>
          </w:tcPr>
          <w:p w14:paraId="7084C9DE" w14:textId="77777777" w:rsidR="0049628D" w:rsidRDefault="0049628D"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proofErr w:type="gram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 s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</w:p>
        </w:tc>
        <w:tc>
          <w:tcPr>
            <w:tcW w:w="1644" w:type="dxa"/>
          </w:tcPr>
          <w:p w14:paraId="314139F8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vypočutím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prečítaním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spracovať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otázky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2E599D5C" w14:textId="77777777" w:rsidR="0049628D" w:rsidRDefault="0049628D"/>
        </w:tc>
        <w:tc>
          <w:tcPr>
            <w:tcW w:w="1985" w:type="dxa"/>
          </w:tcPr>
          <w:p w14:paraId="3EF6AA17" w14:textId="77777777" w:rsidR="0049628D" w:rsidRDefault="0049628D">
            <w:r>
              <w:rPr>
                <w:sz w:val="18"/>
              </w:rPr>
              <w:t>slip, break, fall, hurt, kitten, hero, back, hit, noise, sprain</w:t>
            </w:r>
          </w:p>
        </w:tc>
        <w:tc>
          <w:tcPr>
            <w:tcW w:w="1276" w:type="dxa"/>
          </w:tcPr>
          <w:p w14:paraId="17E7FBC4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39B245A7" w14:textId="77777777" w:rsidR="0049628D" w:rsidRDefault="0049628D"/>
        </w:tc>
      </w:tr>
      <w:tr w:rsidR="0049628D" w14:paraId="37897D91" w14:textId="77777777" w:rsidTr="0049628D">
        <w:tc>
          <w:tcPr>
            <w:tcW w:w="804" w:type="dxa"/>
          </w:tcPr>
          <w:p w14:paraId="332F0EBF" w14:textId="77777777" w:rsidR="0049628D" w:rsidRDefault="0049628D"/>
        </w:tc>
        <w:tc>
          <w:tcPr>
            <w:tcW w:w="847" w:type="dxa"/>
          </w:tcPr>
          <w:p w14:paraId="2F558663" w14:textId="77777777" w:rsidR="0049628D" w:rsidRDefault="0049628D"/>
        </w:tc>
        <w:tc>
          <w:tcPr>
            <w:tcW w:w="836" w:type="dxa"/>
          </w:tcPr>
          <w:p w14:paraId="7F114500" w14:textId="77777777" w:rsidR="0049628D" w:rsidRDefault="0049628D">
            <w:r>
              <w:rPr>
                <w:sz w:val="18"/>
              </w:rPr>
              <w:t>38</w:t>
            </w:r>
          </w:p>
        </w:tc>
        <w:tc>
          <w:tcPr>
            <w:tcW w:w="1306" w:type="dxa"/>
          </w:tcPr>
          <w:p w14:paraId="54910450" w14:textId="77777777" w:rsidR="0049628D" w:rsidRDefault="0049628D">
            <w:r>
              <w:rPr>
                <w:sz w:val="18"/>
              </w:rPr>
              <w:t>Module 4 – Young Stars</w:t>
            </w:r>
          </w:p>
        </w:tc>
        <w:tc>
          <w:tcPr>
            <w:tcW w:w="1617" w:type="dxa"/>
          </w:tcPr>
          <w:p w14:paraId="5A5F5FE1" w14:textId="77777777" w:rsidR="0049628D" w:rsidRDefault="0049628D"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interakcia</w:t>
            </w:r>
            <w:proofErr w:type="spellEnd"/>
          </w:p>
        </w:tc>
        <w:tc>
          <w:tcPr>
            <w:tcW w:w="1644" w:type="dxa"/>
          </w:tcPr>
          <w:p w14:paraId="17EE2D62" w14:textId="77777777" w:rsidR="0049628D" w:rsidRDefault="0049628D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počutého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výberom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obrázka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komunikovať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spolužiakmi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formulovaním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otázok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274FB8A2" w14:textId="77777777" w:rsidR="0049628D" w:rsidRDefault="0049628D">
            <w:r>
              <w:rPr>
                <w:sz w:val="18"/>
              </w:rPr>
              <w:t xml:space="preserve">Were you wearing a </w:t>
            </w:r>
            <w:proofErr w:type="gramStart"/>
            <w:r>
              <w:rPr>
                <w:sz w:val="18"/>
              </w:rPr>
              <w:t>helmet?,</w:t>
            </w:r>
            <w:proofErr w:type="gramEnd"/>
            <w:r>
              <w:rPr>
                <w:sz w:val="18"/>
              </w:rPr>
              <w:t xml:space="preserve"> Yes, I was. / No, I wasn’t., Why did you go to the </w:t>
            </w:r>
            <w:proofErr w:type="gramStart"/>
            <w:r>
              <w:rPr>
                <w:sz w:val="18"/>
              </w:rPr>
              <w:t>doctor?,</w:t>
            </w:r>
            <w:proofErr w:type="gramEnd"/>
            <w:r>
              <w:rPr>
                <w:sz w:val="18"/>
              </w:rPr>
              <w:t xml:space="preserve"> Because I was ill., What’s the </w:t>
            </w:r>
            <w:proofErr w:type="gramStart"/>
            <w:r>
              <w:rPr>
                <w:sz w:val="18"/>
              </w:rPr>
              <w:t>matter?,</w:t>
            </w:r>
            <w:proofErr w:type="gramEnd"/>
            <w:r>
              <w:rPr>
                <w:sz w:val="18"/>
              </w:rPr>
              <w:t xml:space="preserve"> I sprained my ankle.</w:t>
            </w:r>
          </w:p>
        </w:tc>
        <w:tc>
          <w:tcPr>
            <w:tcW w:w="1985" w:type="dxa"/>
          </w:tcPr>
          <w:p w14:paraId="386AE2E3" w14:textId="77777777" w:rsidR="0049628D" w:rsidRDefault="0049628D"/>
        </w:tc>
        <w:tc>
          <w:tcPr>
            <w:tcW w:w="1276" w:type="dxa"/>
          </w:tcPr>
          <w:p w14:paraId="778EF59A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42711EAA" w14:textId="77777777" w:rsidR="0049628D" w:rsidRDefault="0049628D"/>
        </w:tc>
      </w:tr>
      <w:tr w:rsidR="0049628D" w14:paraId="5CB61EAF" w14:textId="77777777" w:rsidTr="0049628D">
        <w:tc>
          <w:tcPr>
            <w:tcW w:w="804" w:type="dxa"/>
          </w:tcPr>
          <w:p w14:paraId="30A2F2E0" w14:textId="77777777" w:rsidR="0049628D" w:rsidRDefault="0049628D"/>
        </w:tc>
        <w:tc>
          <w:tcPr>
            <w:tcW w:w="847" w:type="dxa"/>
          </w:tcPr>
          <w:p w14:paraId="764C54FC" w14:textId="77777777" w:rsidR="0049628D" w:rsidRDefault="0049628D"/>
        </w:tc>
        <w:tc>
          <w:tcPr>
            <w:tcW w:w="836" w:type="dxa"/>
          </w:tcPr>
          <w:p w14:paraId="6965510A" w14:textId="77777777" w:rsidR="0049628D" w:rsidRDefault="0049628D">
            <w:r>
              <w:rPr>
                <w:sz w:val="18"/>
              </w:rPr>
              <w:t>39</w:t>
            </w:r>
          </w:p>
        </w:tc>
        <w:tc>
          <w:tcPr>
            <w:tcW w:w="1306" w:type="dxa"/>
          </w:tcPr>
          <w:p w14:paraId="6EE2D275" w14:textId="77777777" w:rsidR="0049628D" w:rsidRDefault="0049628D">
            <w:r>
              <w:rPr>
                <w:sz w:val="18"/>
              </w:rPr>
              <w:t>Module 4 – Our world</w:t>
            </w:r>
          </w:p>
        </w:tc>
        <w:tc>
          <w:tcPr>
            <w:tcW w:w="1617" w:type="dxa"/>
          </w:tcPr>
          <w:p w14:paraId="0EB0CCF1" w14:textId="77777777" w:rsidR="0049628D" w:rsidRDefault="0049628D">
            <w:proofErr w:type="spellStart"/>
            <w:r>
              <w:rPr>
                <w:sz w:val="18"/>
              </w:rPr>
              <w:t>Príbeh</w:t>
            </w:r>
            <w:proofErr w:type="spellEnd"/>
            <w:r>
              <w:rPr>
                <w:sz w:val="18"/>
              </w:rPr>
              <w:t xml:space="preserve"> – My first and last safari!</w:t>
            </w:r>
          </w:p>
        </w:tc>
        <w:tc>
          <w:tcPr>
            <w:tcW w:w="1644" w:type="dxa"/>
          </w:tcPr>
          <w:p w14:paraId="2FB2E589" w14:textId="77777777" w:rsidR="0049628D" w:rsidRDefault="0049628D">
            <w:proofErr w:type="spellStart"/>
            <w:r>
              <w:rPr>
                <w:sz w:val="18"/>
              </w:rPr>
              <w:t>predvídať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obsah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názvu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formulovať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predpoklady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deji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rozlišovať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pravdivými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nepravdivými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tvrdeniami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D1C8425" w14:textId="77777777" w:rsidR="0049628D" w:rsidRDefault="0049628D"/>
        </w:tc>
        <w:tc>
          <w:tcPr>
            <w:tcW w:w="1985" w:type="dxa"/>
          </w:tcPr>
          <w:p w14:paraId="4A06754E" w14:textId="77777777" w:rsidR="0049628D" w:rsidRDefault="0049628D">
            <w:r>
              <w:rPr>
                <w:sz w:val="18"/>
              </w:rPr>
              <w:t>safari, countryside, zebra, national park, lock, loud, dangerous, way</w:t>
            </w:r>
          </w:p>
        </w:tc>
        <w:tc>
          <w:tcPr>
            <w:tcW w:w="1276" w:type="dxa"/>
          </w:tcPr>
          <w:p w14:paraId="74CF0088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44546162" w14:textId="77777777" w:rsidR="0049628D" w:rsidRDefault="0049628D"/>
        </w:tc>
      </w:tr>
      <w:tr w:rsidR="0049628D" w14:paraId="2931E212" w14:textId="77777777" w:rsidTr="0049628D">
        <w:tc>
          <w:tcPr>
            <w:tcW w:w="804" w:type="dxa"/>
          </w:tcPr>
          <w:p w14:paraId="51C41330" w14:textId="77777777" w:rsidR="0049628D" w:rsidRDefault="0049628D"/>
        </w:tc>
        <w:tc>
          <w:tcPr>
            <w:tcW w:w="847" w:type="dxa"/>
          </w:tcPr>
          <w:p w14:paraId="6A20FCB0" w14:textId="77777777" w:rsidR="0049628D" w:rsidRDefault="0049628D">
            <w:r>
              <w:rPr>
                <w:sz w:val="18"/>
              </w:rPr>
              <w:t>14</w:t>
            </w:r>
          </w:p>
        </w:tc>
        <w:tc>
          <w:tcPr>
            <w:tcW w:w="836" w:type="dxa"/>
          </w:tcPr>
          <w:p w14:paraId="0E8AED7E" w14:textId="77777777" w:rsidR="0049628D" w:rsidRDefault="0049628D">
            <w:r>
              <w:rPr>
                <w:sz w:val="18"/>
              </w:rPr>
              <w:t>40</w:t>
            </w:r>
          </w:p>
        </w:tc>
        <w:tc>
          <w:tcPr>
            <w:tcW w:w="1306" w:type="dxa"/>
          </w:tcPr>
          <w:p w14:paraId="02C5B06D" w14:textId="77777777" w:rsidR="0049628D" w:rsidRDefault="0049628D">
            <w:r>
              <w:rPr>
                <w:sz w:val="18"/>
              </w:rPr>
              <w:t>Module 4 – Our world</w:t>
            </w:r>
          </w:p>
        </w:tc>
        <w:tc>
          <w:tcPr>
            <w:tcW w:w="1617" w:type="dxa"/>
          </w:tcPr>
          <w:p w14:paraId="750DFB2B" w14:textId="77777777" w:rsidR="0049628D" w:rsidRDefault="0049628D">
            <w:proofErr w:type="spellStart"/>
            <w:r>
              <w:rPr>
                <w:sz w:val="18"/>
              </w:rPr>
              <w:t>Práca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obrázkami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osôb</w:t>
            </w:r>
            <w:proofErr w:type="spellEnd"/>
          </w:p>
        </w:tc>
        <w:tc>
          <w:tcPr>
            <w:tcW w:w="1644" w:type="dxa"/>
          </w:tcPr>
          <w:p w14:paraId="34699BF5" w14:textId="77777777" w:rsidR="0049628D" w:rsidRDefault="0049628D">
            <w:proofErr w:type="spellStart"/>
            <w:r>
              <w:rPr>
                <w:sz w:val="18"/>
              </w:rPr>
              <w:t>opísať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osôb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obrázku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minulom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priebehovom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vizuálne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priradiť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správnej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situácii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5290CFCF" w14:textId="77777777" w:rsidR="0049628D" w:rsidRDefault="0049628D"/>
        </w:tc>
        <w:tc>
          <w:tcPr>
            <w:tcW w:w="1985" w:type="dxa"/>
          </w:tcPr>
          <w:p w14:paraId="18810ED2" w14:textId="77777777" w:rsidR="0049628D" w:rsidRDefault="0049628D"/>
        </w:tc>
        <w:tc>
          <w:tcPr>
            <w:tcW w:w="1276" w:type="dxa"/>
          </w:tcPr>
          <w:p w14:paraId="2A2240DE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7F1F4F6C" w14:textId="77777777" w:rsidR="0049628D" w:rsidRDefault="0049628D"/>
        </w:tc>
      </w:tr>
      <w:tr w:rsidR="0049628D" w14:paraId="67210269" w14:textId="77777777" w:rsidTr="0049628D">
        <w:tc>
          <w:tcPr>
            <w:tcW w:w="804" w:type="dxa"/>
          </w:tcPr>
          <w:p w14:paraId="79BAA33A" w14:textId="77777777" w:rsidR="0049628D" w:rsidRDefault="0049628D"/>
        </w:tc>
        <w:tc>
          <w:tcPr>
            <w:tcW w:w="847" w:type="dxa"/>
          </w:tcPr>
          <w:p w14:paraId="0814EE58" w14:textId="77777777" w:rsidR="0049628D" w:rsidRDefault="0049628D"/>
        </w:tc>
        <w:tc>
          <w:tcPr>
            <w:tcW w:w="836" w:type="dxa"/>
          </w:tcPr>
          <w:p w14:paraId="26086CA1" w14:textId="77777777" w:rsidR="0049628D" w:rsidRDefault="0049628D">
            <w:r>
              <w:rPr>
                <w:sz w:val="18"/>
              </w:rPr>
              <w:t>41</w:t>
            </w:r>
          </w:p>
        </w:tc>
        <w:tc>
          <w:tcPr>
            <w:tcW w:w="1306" w:type="dxa"/>
          </w:tcPr>
          <w:p w14:paraId="2C3C1AFB" w14:textId="77777777" w:rsidR="0049628D" w:rsidRDefault="0049628D">
            <w:r>
              <w:rPr>
                <w:sz w:val="18"/>
              </w:rPr>
              <w:t>Module 4 – Let’s talk</w:t>
            </w:r>
          </w:p>
        </w:tc>
        <w:tc>
          <w:tcPr>
            <w:tcW w:w="1617" w:type="dxa"/>
          </w:tcPr>
          <w:p w14:paraId="18E3D565" w14:textId="77777777" w:rsidR="0049628D" w:rsidRDefault="0049628D">
            <w:proofErr w:type="spellStart"/>
            <w:r>
              <w:rPr>
                <w:sz w:val="18"/>
              </w:rPr>
              <w:t>Hra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komunikácia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angličtine</w:t>
            </w:r>
            <w:proofErr w:type="spellEnd"/>
          </w:p>
        </w:tc>
        <w:tc>
          <w:tcPr>
            <w:tcW w:w="1644" w:type="dxa"/>
          </w:tcPr>
          <w:p w14:paraId="777E3EBB" w14:textId="77777777" w:rsidR="0049628D" w:rsidRDefault="0049628D">
            <w:proofErr w:type="spellStart"/>
            <w:r>
              <w:rPr>
                <w:sz w:val="18"/>
              </w:rPr>
              <w:t>komunikovať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spolužiakmi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cieľom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hádacej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4139913B" w14:textId="77777777" w:rsidR="0049628D" w:rsidRDefault="0049628D"/>
        </w:tc>
        <w:tc>
          <w:tcPr>
            <w:tcW w:w="1985" w:type="dxa"/>
          </w:tcPr>
          <w:p w14:paraId="588563AB" w14:textId="77777777" w:rsidR="0049628D" w:rsidRDefault="0049628D">
            <w:r>
              <w:rPr>
                <w:sz w:val="18"/>
              </w:rPr>
              <w:t>tidy my room, talk on the phone, surf the Net, read a comic book, text a friend</w:t>
            </w:r>
          </w:p>
        </w:tc>
        <w:tc>
          <w:tcPr>
            <w:tcW w:w="1276" w:type="dxa"/>
          </w:tcPr>
          <w:p w14:paraId="104D6BCB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052D07F7" w14:textId="77777777" w:rsidR="0049628D" w:rsidRDefault="0049628D"/>
        </w:tc>
      </w:tr>
      <w:tr w:rsidR="0049628D" w14:paraId="6A194583" w14:textId="77777777" w:rsidTr="0049628D">
        <w:tc>
          <w:tcPr>
            <w:tcW w:w="804" w:type="dxa"/>
          </w:tcPr>
          <w:p w14:paraId="78667512" w14:textId="77777777" w:rsidR="0049628D" w:rsidRDefault="0049628D"/>
        </w:tc>
        <w:tc>
          <w:tcPr>
            <w:tcW w:w="847" w:type="dxa"/>
          </w:tcPr>
          <w:p w14:paraId="0DA62835" w14:textId="77777777" w:rsidR="0049628D" w:rsidRDefault="0049628D"/>
        </w:tc>
        <w:tc>
          <w:tcPr>
            <w:tcW w:w="836" w:type="dxa"/>
          </w:tcPr>
          <w:p w14:paraId="3A6125B0" w14:textId="77777777" w:rsidR="0049628D" w:rsidRDefault="0049628D">
            <w:r>
              <w:rPr>
                <w:sz w:val="18"/>
              </w:rPr>
              <w:t>42</w:t>
            </w:r>
          </w:p>
        </w:tc>
        <w:tc>
          <w:tcPr>
            <w:tcW w:w="1306" w:type="dxa"/>
          </w:tcPr>
          <w:p w14:paraId="3BEF9FC3" w14:textId="77777777" w:rsidR="0049628D" w:rsidRDefault="0049628D">
            <w:r>
              <w:rPr>
                <w:sz w:val="18"/>
              </w:rPr>
              <w:t>Module 4 – Project</w:t>
            </w:r>
          </w:p>
        </w:tc>
        <w:tc>
          <w:tcPr>
            <w:tcW w:w="1617" w:type="dxa"/>
          </w:tcPr>
          <w:p w14:paraId="72D0D8F9" w14:textId="77777777" w:rsidR="0049628D" w:rsidRDefault="0049628D">
            <w:proofErr w:type="spellStart"/>
            <w:r>
              <w:rPr>
                <w:sz w:val="18"/>
              </w:rPr>
              <w:t>Správa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incidente</w:t>
            </w:r>
            <w:proofErr w:type="spellEnd"/>
          </w:p>
        </w:tc>
        <w:tc>
          <w:tcPr>
            <w:tcW w:w="1644" w:type="dxa"/>
          </w:tcPr>
          <w:p w14:paraId="5120C031" w14:textId="77777777" w:rsidR="0049628D" w:rsidRDefault="0049628D">
            <w:proofErr w:type="spellStart"/>
            <w:r>
              <w:rPr>
                <w:sz w:val="18"/>
              </w:rPr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správu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incidente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čiarky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spojku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vete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079FBD4" w14:textId="77777777" w:rsidR="0049628D" w:rsidRDefault="0049628D"/>
        </w:tc>
        <w:tc>
          <w:tcPr>
            <w:tcW w:w="1985" w:type="dxa"/>
          </w:tcPr>
          <w:p w14:paraId="12BEE0AA" w14:textId="77777777" w:rsidR="0049628D" w:rsidRDefault="0049628D"/>
        </w:tc>
        <w:tc>
          <w:tcPr>
            <w:tcW w:w="1276" w:type="dxa"/>
          </w:tcPr>
          <w:p w14:paraId="3FBD9BEB" w14:textId="77777777" w:rsidR="0049628D" w:rsidRDefault="0049628D">
            <w:r>
              <w:rPr>
                <w:sz w:val="18"/>
              </w:rPr>
              <w:t xml:space="preserve">Student’s book, Multimedia material &amp; </w:t>
            </w:r>
            <w:r>
              <w:rPr>
                <w:sz w:val="18"/>
              </w:rPr>
              <w:lastRenderedPageBreak/>
              <w:t>player, Flashcards</w:t>
            </w:r>
          </w:p>
        </w:tc>
        <w:tc>
          <w:tcPr>
            <w:tcW w:w="1134" w:type="dxa"/>
          </w:tcPr>
          <w:p w14:paraId="68136F1E" w14:textId="77777777" w:rsidR="0049628D" w:rsidRDefault="0049628D"/>
        </w:tc>
      </w:tr>
      <w:tr w:rsidR="0049628D" w14:paraId="7C9B1F1F" w14:textId="77777777" w:rsidTr="0049628D">
        <w:tc>
          <w:tcPr>
            <w:tcW w:w="804" w:type="dxa"/>
          </w:tcPr>
          <w:p w14:paraId="668CA501" w14:textId="77777777" w:rsidR="0049628D" w:rsidRDefault="0049628D"/>
        </w:tc>
        <w:tc>
          <w:tcPr>
            <w:tcW w:w="847" w:type="dxa"/>
          </w:tcPr>
          <w:p w14:paraId="3CA2FF37" w14:textId="77777777" w:rsidR="0049628D" w:rsidRDefault="0049628D">
            <w:r>
              <w:rPr>
                <w:sz w:val="18"/>
              </w:rPr>
              <w:t>15</w:t>
            </w:r>
          </w:p>
        </w:tc>
        <w:tc>
          <w:tcPr>
            <w:tcW w:w="836" w:type="dxa"/>
          </w:tcPr>
          <w:p w14:paraId="5425B161" w14:textId="77777777" w:rsidR="0049628D" w:rsidRDefault="0049628D">
            <w:r>
              <w:rPr>
                <w:sz w:val="18"/>
              </w:rPr>
              <w:t>43</w:t>
            </w:r>
          </w:p>
        </w:tc>
        <w:tc>
          <w:tcPr>
            <w:tcW w:w="1306" w:type="dxa"/>
          </w:tcPr>
          <w:p w14:paraId="4512AC42" w14:textId="77777777" w:rsidR="0049628D" w:rsidRDefault="0049628D">
            <w:r>
              <w:rPr>
                <w:sz w:val="18"/>
              </w:rPr>
              <w:t>Module 4 – Reading time</w:t>
            </w:r>
          </w:p>
        </w:tc>
        <w:tc>
          <w:tcPr>
            <w:tcW w:w="1617" w:type="dxa"/>
          </w:tcPr>
          <w:p w14:paraId="78672788" w14:textId="77777777" w:rsidR="0049628D" w:rsidRDefault="0049628D">
            <w:r>
              <w:rPr>
                <w:sz w:val="18"/>
              </w:rPr>
              <w:t xml:space="preserve">The giraffe escape – </w:t>
            </w:r>
            <w:proofErr w:type="spellStart"/>
            <w:r>
              <w:rPr>
                <w:sz w:val="18"/>
              </w:rPr>
              <w:t>práca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príbehom</w:t>
            </w:r>
            <w:proofErr w:type="spellEnd"/>
          </w:p>
        </w:tc>
        <w:tc>
          <w:tcPr>
            <w:tcW w:w="1644" w:type="dxa"/>
          </w:tcPr>
          <w:p w14:paraId="28647828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naučené</w:t>
            </w:r>
            <w:proofErr w:type="spellEnd"/>
            <w:r>
              <w:rPr>
                <w:sz w:val="18"/>
              </w:rPr>
              <w:t xml:space="preserve"> v Module 4,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týkajúce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316251CD" w14:textId="77777777" w:rsidR="0049628D" w:rsidRDefault="0049628D"/>
        </w:tc>
        <w:tc>
          <w:tcPr>
            <w:tcW w:w="1985" w:type="dxa"/>
          </w:tcPr>
          <w:p w14:paraId="23E8F2F3" w14:textId="77777777" w:rsidR="0049628D" w:rsidRDefault="0049628D">
            <w:r>
              <w:rPr>
                <w:sz w:val="18"/>
              </w:rPr>
              <w:t>zookeeper, catch – caught, escape</w:t>
            </w:r>
          </w:p>
        </w:tc>
        <w:tc>
          <w:tcPr>
            <w:tcW w:w="1276" w:type="dxa"/>
          </w:tcPr>
          <w:p w14:paraId="3ABD2713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0590D2BB" w14:textId="77777777" w:rsidR="0049628D" w:rsidRDefault="0049628D"/>
        </w:tc>
      </w:tr>
      <w:tr w:rsidR="0049628D" w14:paraId="1FFA3B13" w14:textId="77777777" w:rsidTr="0049628D">
        <w:tc>
          <w:tcPr>
            <w:tcW w:w="804" w:type="dxa"/>
          </w:tcPr>
          <w:p w14:paraId="6605F281" w14:textId="77777777" w:rsidR="0049628D" w:rsidRDefault="0049628D"/>
        </w:tc>
        <w:tc>
          <w:tcPr>
            <w:tcW w:w="847" w:type="dxa"/>
          </w:tcPr>
          <w:p w14:paraId="0D351DA7" w14:textId="77777777" w:rsidR="0049628D" w:rsidRDefault="0049628D"/>
        </w:tc>
        <w:tc>
          <w:tcPr>
            <w:tcW w:w="836" w:type="dxa"/>
          </w:tcPr>
          <w:p w14:paraId="49BF3A87" w14:textId="77777777" w:rsidR="0049628D" w:rsidRDefault="0049628D">
            <w:r>
              <w:rPr>
                <w:sz w:val="18"/>
              </w:rPr>
              <w:t>44</w:t>
            </w:r>
          </w:p>
        </w:tc>
        <w:tc>
          <w:tcPr>
            <w:tcW w:w="1306" w:type="dxa"/>
          </w:tcPr>
          <w:p w14:paraId="483522FC" w14:textId="77777777" w:rsidR="0049628D" w:rsidRDefault="0049628D">
            <w:r>
              <w:rPr>
                <w:sz w:val="18"/>
              </w:rPr>
              <w:t>Module 4 – Revision</w:t>
            </w:r>
          </w:p>
        </w:tc>
        <w:tc>
          <w:tcPr>
            <w:tcW w:w="1617" w:type="dxa"/>
          </w:tcPr>
          <w:p w14:paraId="398C0480" w14:textId="77777777" w:rsidR="0049628D" w:rsidRDefault="0049628D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4</w:t>
            </w:r>
          </w:p>
        </w:tc>
        <w:tc>
          <w:tcPr>
            <w:tcW w:w="1644" w:type="dxa"/>
          </w:tcPr>
          <w:p w14:paraId="4B956C01" w14:textId="77777777" w:rsidR="0049628D" w:rsidRDefault="0049628D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3E5D4379" w14:textId="77777777" w:rsidR="0049628D" w:rsidRDefault="0049628D"/>
        </w:tc>
        <w:tc>
          <w:tcPr>
            <w:tcW w:w="1985" w:type="dxa"/>
          </w:tcPr>
          <w:p w14:paraId="1AF23C05" w14:textId="77777777" w:rsidR="0049628D" w:rsidRDefault="0049628D"/>
        </w:tc>
        <w:tc>
          <w:tcPr>
            <w:tcW w:w="1276" w:type="dxa"/>
          </w:tcPr>
          <w:p w14:paraId="59F55518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33CE6C49" w14:textId="77777777" w:rsidR="0049628D" w:rsidRDefault="0049628D"/>
        </w:tc>
      </w:tr>
      <w:tr w:rsidR="0049628D" w14:paraId="461F055D" w14:textId="77777777" w:rsidTr="0049628D">
        <w:tc>
          <w:tcPr>
            <w:tcW w:w="804" w:type="dxa"/>
          </w:tcPr>
          <w:p w14:paraId="5DB8F84E" w14:textId="77777777" w:rsidR="0049628D" w:rsidRDefault="0049628D"/>
        </w:tc>
        <w:tc>
          <w:tcPr>
            <w:tcW w:w="847" w:type="dxa"/>
          </w:tcPr>
          <w:p w14:paraId="1C1AAF37" w14:textId="77777777" w:rsidR="0049628D" w:rsidRDefault="0049628D"/>
        </w:tc>
        <w:tc>
          <w:tcPr>
            <w:tcW w:w="836" w:type="dxa"/>
          </w:tcPr>
          <w:p w14:paraId="46C09384" w14:textId="77777777" w:rsidR="0049628D" w:rsidRDefault="0049628D">
            <w:r>
              <w:rPr>
                <w:sz w:val="18"/>
              </w:rPr>
              <w:t>45</w:t>
            </w:r>
          </w:p>
        </w:tc>
        <w:tc>
          <w:tcPr>
            <w:tcW w:w="1306" w:type="dxa"/>
          </w:tcPr>
          <w:p w14:paraId="64E8142E" w14:textId="77777777" w:rsidR="0049628D" w:rsidRDefault="0049628D">
            <w:r>
              <w:rPr>
                <w:sz w:val="18"/>
              </w:rPr>
              <w:t>Module test</w:t>
            </w:r>
          </w:p>
        </w:tc>
        <w:tc>
          <w:tcPr>
            <w:tcW w:w="1617" w:type="dxa"/>
          </w:tcPr>
          <w:p w14:paraId="365B11C3" w14:textId="77777777" w:rsidR="0049628D" w:rsidRDefault="0049628D">
            <w:r>
              <w:rPr>
                <w:sz w:val="18"/>
              </w:rPr>
              <w:t xml:space="preserve">Test –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5EC532A4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4E349E63" w14:textId="77777777" w:rsidR="0049628D" w:rsidRDefault="0049628D"/>
        </w:tc>
        <w:tc>
          <w:tcPr>
            <w:tcW w:w="1985" w:type="dxa"/>
          </w:tcPr>
          <w:p w14:paraId="53AD0984" w14:textId="77777777" w:rsidR="0049628D" w:rsidRDefault="0049628D"/>
        </w:tc>
        <w:tc>
          <w:tcPr>
            <w:tcW w:w="1276" w:type="dxa"/>
          </w:tcPr>
          <w:p w14:paraId="3052E6B8" w14:textId="77777777" w:rsidR="0049628D" w:rsidRDefault="0049628D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134" w:type="dxa"/>
          </w:tcPr>
          <w:p w14:paraId="7769EB8B" w14:textId="77777777" w:rsidR="0049628D" w:rsidRDefault="0049628D"/>
        </w:tc>
      </w:tr>
      <w:tr w:rsidR="0049628D" w14:paraId="0EEB9F5F" w14:textId="77777777" w:rsidTr="0049628D">
        <w:tc>
          <w:tcPr>
            <w:tcW w:w="804" w:type="dxa"/>
          </w:tcPr>
          <w:p w14:paraId="2F1D9010" w14:textId="77777777" w:rsidR="0049628D" w:rsidRDefault="0049628D"/>
        </w:tc>
        <w:tc>
          <w:tcPr>
            <w:tcW w:w="847" w:type="dxa"/>
          </w:tcPr>
          <w:p w14:paraId="1C2C7009" w14:textId="77777777" w:rsidR="0049628D" w:rsidRDefault="0049628D">
            <w:r>
              <w:rPr>
                <w:sz w:val="18"/>
              </w:rPr>
              <w:t>16</w:t>
            </w:r>
          </w:p>
        </w:tc>
        <w:tc>
          <w:tcPr>
            <w:tcW w:w="836" w:type="dxa"/>
          </w:tcPr>
          <w:p w14:paraId="6FD2C1EA" w14:textId="77777777" w:rsidR="0049628D" w:rsidRDefault="0049628D">
            <w:r>
              <w:rPr>
                <w:sz w:val="18"/>
              </w:rPr>
              <w:t>46</w:t>
            </w:r>
          </w:p>
        </w:tc>
        <w:tc>
          <w:tcPr>
            <w:tcW w:w="1306" w:type="dxa"/>
          </w:tcPr>
          <w:p w14:paraId="03661424" w14:textId="77777777" w:rsidR="0049628D" w:rsidRDefault="0049628D">
            <w:r>
              <w:rPr>
                <w:sz w:val="18"/>
              </w:rPr>
              <w:t>Module 4 – Video &amp; Star Skills</w:t>
            </w:r>
          </w:p>
        </w:tc>
        <w:tc>
          <w:tcPr>
            <w:tcW w:w="1617" w:type="dxa"/>
          </w:tcPr>
          <w:p w14:paraId="7E1F4C5E" w14:textId="77777777" w:rsidR="0049628D" w:rsidRDefault="0049628D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zručností</w:t>
            </w:r>
            <w:proofErr w:type="spellEnd"/>
          </w:p>
        </w:tc>
        <w:tc>
          <w:tcPr>
            <w:tcW w:w="1644" w:type="dxa"/>
          </w:tcPr>
          <w:p w14:paraId="11C1A132" w14:textId="77777777" w:rsidR="0049628D" w:rsidRDefault="0049628D">
            <w:proofErr w:type="spellStart"/>
            <w:r>
              <w:rPr>
                <w:sz w:val="18"/>
              </w:rPr>
              <w:t>upevniť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videa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4C51B622" w14:textId="77777777" w:rsidR="0049628D" w:rsidRDefault="0049628D"/>
        </w:tc>
        <w:tc>
          <w:tcPr>
            <w:tcW w:w="1985" w:type="dxa"/>
          </w:tcPr>
          <w:p w14:paraId="75C50E50" w14:textId="77777777" w:rsidR="0049628D" w:rsidRDefault="0049628D">
            <w:r>
              <w:rPr>
                <w:sz w:val="18"/>
              </w:rPr>
              <w:t>iceberg, sink, crash, lifeboat, die, survive, sail, shipwreck, captain, cruise ship, radio, message, turn on, dining room, library, gym, swimming pool, trip, arrive, accident</w:t>
            </w:r>
          </w:p>
        </w:tc>
        <w:tc>
          <w:tcPr>
            <w:tcW w:w="1276" w:type="dxa"/>
          </w:tcPr>
          <w:p w14:paraId="23C31CB5" w14:textId="77777777" w:rsidR="0049628D" w:rsidRDefault="0049628D">
            <w:r>
              <w:rPr>
                <w:sz w:val="18"/>
              </w:rPr>
              <w:t>Video worksheets (downloadable from the Teacher’s assistant</w:t>
            </w:r>
            <w:proofErr w:type="gramStart"/>
            <w:r>
              <w:rPr>
                <w:sz w:val="18"/>
              </w:rPr>
              <w:t>),,</w:t>
            </w:r>
            <w:proofErr w:type="gramEnd"/>
            <w:r>
              <w:rPr>
                <w:sz w:val="18"/>
              </w:rPr>
              <w:t xml:space="preserve"> Multimedia material &amp; player, Workbook</w:t>
            </w:r>
          </w:p>
        </w:tc>
        <w:tc>
          <w:tcPr>
            <w:tcW w:w="1134" w:type="dxa"/>
          </w:tcPr>
          <w:p w14:paraId="0F311928" w14:textId="77777777" w:rsidR="0049628D" w:rsidRDefault="0049628D"/>
        </w:tc>
      </w:tr>
      <w:tr w:rsidR="0049628D" w14:paraId="174FA5C9" w14:textId="77777777" w:rsidTr="0049628D">
        <w:tc>
          <w:tcPr>
            <w:tcW w:w="804" w:type="dxa"/>
          </w:tcPr>
          <w:p w14:paraId="004DB5EA" w14:textId="77777777" w:rsidR="0049628D" w:rsidRDefault="0049628D"/>
        </w:tc>
        <w:tc>
          <w:tcPr>
            <w:tcW w:w="847" w:type="dxa"/>
          </w:tcPr>
          <w:p w14:paraId="4048808A" w14:textId="77777777" w:rsidR="0049628D" w:rsidRDefault="0049628D"/>
        </w:tc>
        <w:tc>
          <w:tcPr>
            <w:tcW w:w="836" w:type="dxa"/>
          </w:tcPr>
          <w:p w14:paraId="38780042" w14:textId="77777777" w:rsidR="0049628D" w:rsidRDefault="0049628D">
            <w:r>
              <w:rPr>
                <w:sz w:val="18"/>
              </w:rPr>
              <w:t>47</w:t>
            </w:r>
          </w:p>
        </w:tc>
        <w:tc>
          <w:tcPr>
            <w:tcW w:w="1306" w:type="dxa"/>
          </w:tcPr>
          <w:p w14:paraId="6EAEA8D5" w14:textId="77777777" w:rsidR="0049628D" w:rsidRDefault="0049628D">
            <w:r>
              <w:rPr>
                <w:sz w:val="18"/>
              </w:rPr>
              <w:t>Cross-curricular 2</w:t>
            </w:r>
          </w:p>
        </w:tc>
        <w:tc>
          <w:tcPr>
            <w:tcW w:w="1617" w:type="dxa"/>
          </w:tcPr>
          <w:p w14:paraId="3D8FF0CF" w14:textId="77777777" w:rsidR="0049628D" w:rsidRDefault="0049628D">
            <w:proofErr w:type="spellStart"/>
            <w:r>
              <w:rPr>
                <w:sz w:val="18"/>
              </w:rPr>
              <w:t>Medzipredmetové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prepojenie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geografia</w:t>
            </w:r>
            <w:proofErr w:type="spellEnd"/>
          </w:p>
        </w:tc>
        <w:tc>
          <w:tcPr>
            <w:tcW w:w="1644" w:type="dxa"/>
          </w:tcPr>
          <w:p w14:paraId="561611BC" w14:textId="77777777" w:rsidR="0049628D" w:rsidRDefault="0049628D">
            <w:proofErr w:type="spellStart"/>
            <w:r>
              <w:rPr>
                <w:sz w:val="18"/>
              </w:rPr>
              <w:t>prepájať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poznatky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anglického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obsahom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geografie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27B33FA7" w14:textId="77777777" w:rsidR="0049628D" w:rsidRDefault="0049628D"/>
        </w:tc>
        <w:tc>
          <w:tcPr>
            <w:tcW w:w="1985" w:type="dxa"/>
          </w:tcPr>
          <w:p w14:paraId="229DA1CB" w14:textId="77777777" w:rsidR="0049628D" w:rsidRDefault="0049628D">
            <w:r>
              <w:rPr>
                <w:sz w:val="18"/>
              </w:rPr>
              <w:t>sail, discover, explorer, voyage, famous</w:t>
            </w:r>
          </w:p>
        </w:tc>
        <w:tc>
          <w:tcPr>
            <w:tcW w:w="1276" w:type="dxa"/>
          </w:tcPr>
          <w:p w14:paraId="14549E19" w14:textId="77777777" w:rsidR="0049628D" w:rsidRDefault="0049628D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134" w:type="dxa"/>
          </w:tcPr>
          <w:p w14:paraId="0D41E526" w14:textId="77777777" w:rsidR="0049628D" w:rsidRDefault="0049628D"/>
        </w:tc>
      </w:tr>
      <w:tr w:rsidR="0049628D" w14:paraId="6C8C3CC4" w14:textId="77777777" w:rsidTr="0049628D">
        <w:tc>
          <w:tcPr>
            <w:tcW w:w="804" w:type="dxa"/>
          </w:tcPr>
          <w:p w14:paraId="6597D075" w14:textId="77777777" w:rsidR="0049628D" w:rsidRDefault="0049628D"/>
        </w:tc>
        <w:tc>
          <w:tcPr>
            <w:tcW w:w="847" w:type="dxa"/>
          </w:tcPr>
          <w:p w14:paraId="0C24FA70" w14:textId="77777777" w:rsidR="0049628D" w:rsidRDefault="0049628D"/>
        </w:tc>
        <w:tc>
          <w:tcPr>
            <w:tcW w:w="836" w:type="dxa"/>
          </w:tcPr>
          <w:p w14:paraId="01A85DAD" w14:textId="77777777" w:rsidR="0049628D" w:rsidRDefault="0049628D">
            <w:r>
              <w:rPr>
                <w:sz w:val="18"/>
              </w:rPr>
              <w:t>48</w:t>
            </w:r>
          </w:p>
        </w:tc>
        <w:tc>
          <w:tcPr>
            <w:tcW w:w="1306" w:type="dxa"/>
          </w:tcPr>
          <w:p w14:paraId="331E7829" w14:textId="77777777" w:rsidR="0049628D" w:rsidRDefault="0049628D">
            <w:r>
              <w:rPr>
                <w:sz w:val="18"/>
              </w:rPr>
              <w:t>Modules 1-4 – Revision</w:t>
            </w:r>
          </w:p>
        </w:tc>
        <w:tc>
          <w:tcPr>
            <w:tcW w:w="1617" w:type="dxa"/>
          </w:tcPr>
          <w:p w14:paraId="32F48D38" w14:textId="77777777" w:rsidR="0049628D" w:rsidRDefault="0049628D"/>
        </w:tc>
        <w:tc>
          <w:tcPr>
            <w:tcW w:w="1644" w:type="dxa"/>
          </w:tcPr>
          <w:p w14:paraId="6ADA77E4" w14:textId="77777777" w:rsidR="0049628D" w:rsidRDefault="0049628D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zručnosti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slovné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naučené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moduloch</w:t>
            </w:r>
            <w:proofErr w:type="spellEnd"/>
            <w:r>
              <w:rPr>
                <w:sz w:val="18"/>
              </w:rPr>
              <w:t xml:space="preserve"> 1-4.</w:t>
            </w:r>
          </w:p>
        </w:tc>
        <w:tc>
          <w:tcPr>
            <w:tcW w:w="1559" w:type="dxa"/>
          </w:tcPr>
          <w:p w14:paraId="5A366684" w14:textId="77777777" w:rsidR="0049628D" w:rsidRDefault="0049628D"/>
        </w:tc>
        <w:tc>
          <w:tcPr>
            <w:tcW w:w="1985" w:type="dxa"/>
          </w:tcPr>
          <w:p w14:paraId="7407C1C6" w14:textId="77777777" w:rsidR="0049628D" w:rsidRDefault="0049628D"/>
        </w:tc>
        <w:tc>
          <w:tcPr>
            <w:tcW w:w="1276" w:type="dxa"/>
          </w:tcPr>
          <w:p w14:paraId="68A1B161" w14:textId="77777777" w:rsidR="0049628D" w:rsidRDefault="0049628D">
            <w:r>
              <w:rPr>
                <w:sz w:val="18"/>
              </w:rPr>
              <w:t xml:space="preserve">Student’s book, </w:t>
            </w:r>
            <w:r>
              <w:rPr>
                <w:sz w:val="18"/>
              </w:rPr>
              <w:lastRenderedPageBreak/>
              <w:t>workbook, Multimedia material &amp; player</w:t>
            </w:r>
          </w:p>
        </w:tc>
        <w:tc>
          <w:tcPr>
            <w:tcW w:w="1134" w:type="dxa"/>
          </w:tcPr>
          <w:p w14:paraId="1E1EB82C" w14:textId="77777777" w:rsidR="0049628D" w:rsidRDefault="0049628D"/>
        </w:tc>
      </w:tr>
      <w:tr w:rsidR="0049628D" w14:paraId="3FFC3A17" w14:textId="77777777" w:rsidTr="0049628D">
        <w:tc>
          <w:tcPr>
            <w:tcW w:w="804" w:type="dxa"/>
          </w:tcPr>
          <w:p w14:paraId="5B0421E3" w14:textId="77777777" w:rsidR="0049628D" w:rsidRDefault="0049628D"/>
        </w:tc>
        <w:tc>
          <w:tcPr>
            <w:tcW w:w="847" w:type="dxa"/>
          </w:tcPr>
          <w:p w14:paraId="4894F6E1" w14:textId="77777777" w:rsidR="0049628D" w:rsidRDefault="0049628D">
            <w:r>
              <w:rPr>
                <w:sz w:val="18"/>
              </w:rPr>
              <w:t>17</w:t>
            </w:r>
          </w:p>
        </w:tc>
        <w:tc>
          <w:tcPr>
            <w:tcW w:w="836" w:type="dxa"/>
          </w:tcPr>
          <w:p w14:paraId="15CFE16B" w14:textId="77777777" w:rsidR="0049628D" w:rsidRDefault="0049628D">
            <w:r>
              <w:rPr>
                <w:sz w:val="18"/>
              </w:rPr>
              <w:t>49</w:t>
            </w:r>
          </w:p>
        </w:tc>
        <w:tc>
          <w:tcPr>
            <w:tcW w:w="1306" w:type="dxa"/>
          </w:tcPr>
          <w:p w14:paraId="63078AE1" w14:textId="77777777" w:rsidR="0049628D" w:rsidRDefault="0049628D">
            <w:proofErr w:type="spellStart"/>
            <w:r>
              <w:rPr>
                <w:sz w:val="18"/>
              </w:rPr>
              <w:t>Midtern</w:t>
            </w:r>
            <w:proofErr w:type="spellEnd"/>
            <w:r>
              <w:rPr>
                <w:sz w:val="18"/>
              </w:rPr>
              <w:t xml:space="preserve"> test</w:t>
            </w:r>
          </w:p>
        </w:tc>
        <w:tc>
          <w:tcPr>
            <w:tcW w:w="1617" w:type="dxa"/>
          </w:tcPr>
          <w:p w14:paraId="3367BEBE" w14:textId="77777777" w:rsidR="0049628D" w:rsidRDefault="0049628D">
            <w:proofErr w:type="spellStart"/>
            <w:r>
              <w:rPr>
                <w:sz w:val="18"/>
              </w:rPr>
              <w:t>Priebežný</w:t>
            </w:r>
            <w:proofErr w:type="spellEnd"/>
            <w:r>
              <w:rPr>
                <w:sz w:val="18"/>
              </w:rPr>
              <w:t xml:space="preserve"> test</w:t>
            </w:r>
          </w:p>
        </w:tc>
        <w:tc>
          <w:tcPr>
            <w:tcW w:w="1644" w:type="dxa"/>
          </w:tcPr>
          <w:p w14:paraId="2E0D532B" w14:textId="77777777" w:rsidR="0049628D" w:rsidRDefault="0049628D"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503C71C9" w14:textId="77777777" w:rsidR="0049628D" w:rsidRDefault="0049628D"/>
        </w:tc>
        <w:tc>
          <w:tcPr>
            <w:tcW w:w="1985" w:type="dxa"/>
          </w:tcPr>
          <w:p w14:paraId="39E60BB4" w14:textId="77777777" w:rsidR="0049628D" w:rsidRDefault="0049628D"/>
        </w:tc>
        <w:tc>
          <w:tcPr>
            <w:tcW w:w="1276" w:type="dxa"/>
          </w:tcPr>
          <w:p w14:paraId="495BD082" w14:textId="77777777" w:rsidR="0049628D" w:rsidRDefault="0049628D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134" w:type="dxa"/>
          </w:tcPr>
          <w:p w14:paraId="625AD614" w14:textId="77777777" w:rsidR="0049628D" w:rsidRDefault="0049628D"/>
        </w:tc>
      </w:tr>
      <w:tr w:rsidR="0049628D" w14:paraId="0A26AA05" w14:textId="77777777" w:rsidTr="0049628D">
        <w:tc>
          <w:tcPr>
            <w:tcW w:w="804" w:type="dxa"/>
          </w:tcPr>
          <w:p w14:paraId="4A4D5461" w14:textId="77777777" w:rsidR="0049628D" w:rsidRDefault="0049628D"/>
        </w:tc>
        <w:tc>
          <w:tcPr>
            <w:tcW w:w="847" w:type="dxa"/>
          </w:tcPr>
          <w:p w14:paraId="13AAE6C8" w14:textId="77777777" w:rsidR="0049628D" w:rsidRDefault="0049628D"/>
        </w:tc>
        <w:tc>
          <w:tcPr>
            <w:tcW w:w="836" w:type="dxa"/>
          </w:tcPr>
          <w:p w14:paraId="1E643C75" w14:textId="77777777" w:rsidR="0049628D" w:rsidRDefault="0049628D"/>
        </w:tc>
        <w:tc>
          <w:tcPr>
            <w:tcW w:w="1306" w:type="dxa"/>
          </w:tcPr>
          <w:p w14:paraId="06701805" w14:textId="77777777" w:rsidR="0049628D" w:rsidRDefault="0049628D">
            <w:r>
              <w:rPr>
                <w:sz w:val="18"/>
              </w:rPr>
              <w:t>Module 5: Eating right</w:t>
            </w:r>
          </w:p>
        </w:tc>
        <w:tc>
          <w:tcPr>
            <w:tcW w:w="1617" w:type="dxa"/>
          </w:tcPr>
          <w:p w14:paraId="15561E2F" w14:textId="77777777" w:rsidR="0049628D" w:rsidRDefault="0049628D"/>
        </w:tc>
        <w:tc>
          <w:tcPr>
            <w:tcW w:w="1644" w:type="dxa"/>
          </w:tcPr>
          <w:p w14:paraId="23D0A48D" w14:textId="77777777" w:rsidR="0049628D" w:rsidRDefault="0049628D"/>
        </w:tc>
        <w:tc>
          <w:tcPr>
            <w:tcW w:w="1559" w:type="dxa"/>
          </w:tcPr>
          <w:p w14:paraId="164586E6" w14:textId="77777777" w:rsidR="0049628D" w:rsidRDefault="0049628D"/>
        </w:tc>
        <w:tc>
          <w:tcPr>
            <w:tcW w:w="1985" w:type="dxa"/>
          </w:tcPr>
          <w:p w14:paraId="0454D896" w14:textId="77777777" w:rsidR="0049628D" w:rsidRDefault="0049628D"/>
        </w:tc>
        <w:tc>
          <w:tcPr>
            <w:tcW w:w="1276" w:type="dxa"/>
          </w:tcPr>
          <w:p w14:paraId="46059A5B" w14:textId="77777777" w:rsidR="0049628D" w:rsidRDefault="0049628D"/>
        </w:tc>
        <w:tc>
          <w:tcPr>
            <w:tcW w:w="1134" w:type="dxa"/>
          </w:tcPr>
          <w:p w14:paraId="5FFF60CF" w14:textId="77777777" w:rsidR="0049628D" w:rsidRDefault="0049628D"/>
        </w:tc>
      </w:tr>
      <w:tr w:rsidR="0049628D" w14:paraId="33CC27BC" w14:textId="77777777" w:rsidTr="0049628D">
        <w:tc>
          <w:tcPr>
            <w:tcW w:w="804" w:type="dxa"/>
          </w:tcPr>
          <w:p w14:paraId="08552FFA" w14:textId="77777777" w:rsidR="0049628D" w:rsidRDefault="0049628D"/>
        </w:tc>
        <w:tc>
          <w:tcPr>
            <w:tcW w:w="847" w:type="dxa"/>
          </w:tcPr>
          <w:p w14:paraId="471E391A" w14:textId="77777777" w:rsidR="0049628D" w:rsidRDefault="0049628D"/>
        </w:tc>
        <w:tc>
          <w:tcPr>
            <w:tcW w:w="836" w:type="dxa"/>
          </w:tcPr>
          <w:p w14:paraId="6D816585" w14:textId="77777777" w:rsidR="0049628D" w:rsidRDefault="0049628D">
            <w:r>
              <w:rPr>
                <w:sz w:val="18"/>
              </w:rPr>
              <w:t>50</w:t>
            </w:r>
          </w:p>
        </w:tc>
        <w:tc>
          <w:tcPr>
            <w:tcW w:w="1306" w:type="dxa"/>
          </w:tcPr>
          <w:p w14:paraId="18209FAC" w14:textId="77777777" w:rsidR="0049628D" w:rsidRDefault="0049628D">
            <w:r>
              <w:rPr>
                <w:sz w:val="18"/>
              </w:rPr>
              <w:t>Module 5 – Quiz</w:t>
            </w:r>
          </w:p>
        </w:tc>
        <w:tc>
          <w:tcPr>
            <w:tcW w:w="1617" w:type="dxa"/>
          </w:tcPr>
          <w:p w14:paraId="369A42CE" w14:textId="77777777" w:rsidR="0049628D" w:rsidRDefault="0049628D"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stravovanie</w:t>
            </w:r>
            <w:proofErr w:type="spellEnd"/>
          </w:p>
        </w:tc>
        <w:tc>
          <w:tcPr>
            <w:tcW w:w="1644" w:type="dxa"/>
          </w:tcPr>
          <w:p w14:paraId="5701B0F3" w14:textId="77777777" w:rsidR="0049628D" w:rsidRDefault="0049628D">
            <w:proofErr w:type="spellStart"/>
            <w:r>
              <w:rPr>
                <w:sz w:val="18"/>
              </w:rPr>
              <w:t>hovoriť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stravovacích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návykoch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6EE4B7E" w14:textId="77777777" w:rsidR="0049628D" w:rsidRDefault="0049628D">
            <w:r>
              <w:rPr>
                <w:sz w:val="18"/>
              </w:rPr>
              <w:t xml:space="preserve">There is some milk in the fridge., There aren’t any sweets in the bag., How many glasses of water do you drink every </w:t>
            </w:r>
            <w:proofErr w:type="gramStart"/>
            <w:r>
              <w:rPr>
                <w:sz w:val="18"/>
              </w:rPr>
              <w:t>day?,</w:t>
            </w:r>
            <w:proofErr w:type="gramEnd"/>
            <w:r>
              <w:rPr>
                <w:sz w:val="18"/>
              </w:rPr>
              <w:t xml:space="preserve"> How much chocolate do you eat every day?</w:t>
            </w:r>
          </w:p>
        </w:tc>
        <w:tc>
          <w:tcPr>
            <w:tcW w:w="1985" w:type="dxa"/>
          </w:tcPr>
          <w:p w14:paraId="2ED30C39" w14:textId="77777777" w:rsidR="0049628D" w:rsidRDefault="0049628D">
            <w:r>
              <w:rPr>
                <w:sz w:val="18"/>
              </w:rPr>
              <w:t>sweets, meal, snack, healthy, a bar of chocolate, a cup of tea, a glass of water, a bowl of cereal, a bottle of water</w:t>
            </w:r>
          </w:p>
        </w:tc>
        <w:tc>
          <w:tcPr>
            <w:tcW w:w="1276" w:type="dxa"/>
          </w:tcPr>
          <w:p w14:paraId="7188AC76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234D2F31" w14:textId="77777777" w:rsidR="0049628D" w:rsidRDefault="0049628D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K2, K4, K5, K9, T3, T8, T12, T16, </w:t>
            </w:r>
          </w:p>
        </w:tc>
      </w:tr>
      <w:tr w:rsidR="0049628D" w14:paraId="7A440394" w14:textId="77777777" w:rsidTr="0049628D">
        <w:tc>
          <w:tcPr>
            <w:tcW w:w="804" w:type="dxa"/>
          </w:tcPr>
          <w:p w14:paraId="3A1D31E3" w14:textId="77777777" w:rsidR="0049628D" w:rsidRDefault="0049628D"/>
        </w:tc>
        <w:tc>
          <w:tcPr>
            <w:tcW w:w="847" w:type="dxa"/>
          </w:tcPr>
          <w:p w14:paraId="0D0F9C19" w14:textId="77777777" w:rsidR="0049628D" w:rsidRDefault="0049628D"/>
        </w:tc>
        <w:tc>
          <w:tcPr>
            <w:tcW w:w="836" w:type="dxa"/>
          </w:tcPr>
          <w:p w14:paraId="2AE41B43" w14:textId="77777777" w:rsidR="0049628D" w:rsidRDefault="0049628D">
            <w:r>
              <w:rPr>
                <w:sz w:val="18"/>
              </w:rPr>
              <w:t>51</w:t>
            </w:r>
          </w:p>
        </w:tc>
        <w:tc>
          <w:tcPr>
            <w:tcW w:w="1306" w:type="dxa"/>
          </w:tcPr>
          <w:p w14:paraId="0BF6AB51" w14:textId="77777777" w:rsidR="0049628D" w:rsidRDefault="0049628D">
            <w:r>
              <w:rPr>
                <w:sz w:val="18"/>
              </w:rPr>
              <w:t>Module 5 – Young Stars</w:t>
            </w:r>
          </w:p>
        </w:tc>
        <w:tc>
          <w:tcPr>
            <w:tcW w:w="1617" w:type="dxa"/>
          </w:tcPr>
          <w:p w14:paraId="1116EAF7" w14:textId="77777777" w:rsidR="0049628D" w:rsidRDefault="0049628D"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</w:p>
        </w:tc>
        <w:tc>
          <w:tcPr>
            <w:tcW w:w="1644" w:type="dxa"/>
          </w:tcPr>
          <w:p w14:paraId="3740C379" w14:textId="77777777" w:rsidR="0049628D" w:rsidRDefault="0049628D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počutého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obsah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odpovedaní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pvyjadrovať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množstvo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vhodných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prostriedkov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4A97C635" w14:textId="77777777" w:rsidR="0049628D" w:rsidRDefault="0049628D">
            <w:r>
              <w:rPr>
                <w:sz w:val="18"/>
              </w:rPr>
              <w:t>There aren’t many apples in the basket., There isn’t much milk in the fridge., There are lots of oranges in the bag., There’s a lot of ketchup in the sandwich.</w:t>
            </w:r>
          </w:p>
        </w:tc>
        <w:tc>
          <w:tcPr>
            <w:tcW w:w="1985" w:type="dxa"/>
          </w:tcPr>
          <w:p w14:paraId="3B9BC382" w14:textId="77777777" w:rsidR="0049628D" w:rsidRDefault="0049628D">
            <w:r>
              <w:rPr>
                <w:sz w:val="18"/>
              </w:rPr>
              <w:t>ready, without, ketchup, mustard, pasta, apple pie</w:t>
            </w:r>
          </w:p>
        </w:tc>
        <w:tc>
          <w:tcPr>
            <w:tcW w:w="1276" w:type="dxa"/>
          </w:tcPr>
          <w:p w14:paraId="61A82D6A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0BE31786" w14:textId="77777777" w:rsidR="0049628D" w:rsidRDefault="0049628D"/>
        </w:tc>
      </w:tr>
      <w:tr w:rsidR="0049628D" w14:paraId="5BB1E352" w14:textId="77777777" w:rsidTr="0049628D">
        <w:tc>
          <w:tcPr>
            <w:tcW w:w="804" w:type="dxa"/>
          </w:tcPr>
          <w:p w14:paraId="1E4A4439" w14:textId="77777777" w:rsidR="0049628D" w:rsidRDefault="0049628D"/>
        </w:tc>
        <w:tc>
          <w:tcPr>
            <w:tcW w:w="847" w:type="dxa"/>
          </w:tcPr>
          <w:p w14:paraId="2227F123" w14:textId="77777777" w:rsidR="0049628D" w:rsidRDefault="0049628D">
            <w:r>
              <w:rPr>
                <w:sz w:val="18"/>
              </w:rPr>
              <w:t>18</w:t>
            </w:r>
          </w:p>
        </w:tc>
        <w:tc>
          <w:tcPr>
            <w:tcW w:w="836" w:type="dxa"/>
          </w:tcPr>
          <w:p w14:paraId="715A888E" w14:textId="77777777" w:rsidR="0049628D" w:rsidRDefault="0049628D">
            <w:r>
              <w:rPr>
                <w:sz w:val="18"/>
              </w:rPr>
              <w:t>52</w:t>
            </w:r>
          </w:p>
        </w:tc>
        <w:tc>
          <w:tcPr>
            <w:tcW w:w="1306" w:type="dxa"/>
          </w:tcPr>
          <w:p w14:paraId="39359C4F" w14:textId="77777777" w:rsidR="0049628D" w:rsidRDefault="0049628D">
            <w:r>
              <w:rPr>
                <w:sz w:val="18"/>
              </w:rPr>
              <w:t>Module 5 – Young Stars</w:t>
            </w:r>
          </w:p>
        </w:tc>
        <w:tc>
          <w:tcPr>
            <w:tcW w:w="1617" w:type="dxa"/>
          </w:tcPr>
          <w:p w14:paraId="58BA4BC1" w14:textId="77777777" w:rsidR="0049628D" w:rsidRDefault="0049628D">
            <w:proofErr w:type="spellStart"/>
            <w:r>
              <w:rPr>
                <w:sz w:val="18"/>
              </w:rPr>
              <w:t>Jedlo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nápoje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objednávanie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reštaurácii</w:t>
            </w:r>
            <w:proofErr w:type="spellEnd"/>
          </w:p>
        </w:tc>
        <w:tc>
          <w:tcPr>
            <w:tcW w:w="1644" w:type="dxa"/>
          </w:tcPr>
          <w:p w14:paraId="7DF908C5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informáciám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jedle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nápojoch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počutého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preferencie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želania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lastRenderedPageBreak/>
              <w:t>jednoduchej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komunikácií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partnerom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55D26FB7" w14:textId="77777777" w:rsidR="0049628D" w:rsidRDefault="0049628D">
            <w:r>
              <w:rPr>
                <w:sz w:val="18"/>
              </w:rPr>
              <w:lastRenderedPageBreak/>
              <w:t xml:space="preserve">Hello. Are you ready to order? Sure. Anything </w:t>
            </w:r>
            <w:proofErr w:type="spellStart"/>
            <w:r>
              <w:rPr>
                <w:sz w:val="18"/>
              </w:rPr>
              <w:t>ekse</w:t>
            </w:r>
            <w:proofErr w:type="spellEnd"/>
            <w:r>
              <w:rPr>
                <w:sz w:val="18"/>
              </w:rPr>
              <w:t xml:space="preserve">? Can I have some pasta, please. I would like a glass of </w:t>
            </w:r>
            <w:r>
              <w:rPr>
                <w:sz w:val="18"/>
              </w:rPr>
              <w:lastRenderedPageBreak/>
              <w:t>lemonade.</w:t>
            </w:r>
          </w:p>
        </w:tc>
        <w:tc>
          <w:tcPr>
            <w:tcW w:w="1985" w:type="dxa"/>
          </w:tcPr>
          <w:p w14:paraId="0514ACF4" w14:textId="77777777" w:rsidR="0049628D" w:rsidRDefault="0049628D"/>
        </w:tc>
        <w:tc>
          <w:tcPr>
            <w:tcW w:w="1276" w:type="dxa"/>
          </w:tcPr>
          <w:p w14:paraId="053BCE95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6270D79C" w14:textId="77777777" w:rsidR="0049628D" w:rsidRDefault="0049628D"/>
        </w:tc>
      </w:tr>
      <w:tr w:rsidR="0049628D" w14:paraId="03FBD10F" w14:textId="77777777" w:rsidTr="0049628D">
        <w:tc>
          <w:tcPr>
            <w:tcW w:w="804" w:type="dxa"/>
          </w:tcPr>
          <w:p w14:paraId="526A9768" w14:textId="77777777" w:rsidR="0049628D" w:rsidRDefault="0049628D"/>
        </w:tc>
        <w:tc>
          <w:tcPr>
            <w:tcW w:w="847" w:type="dxa"/>
          </w:tcPr>
          <w:p w14:paraId="5E3F49B8" w14:textId="77777777" w:rsidR="0049628D" w:rsidRDefault="0049628D"/>
        </w:tc>
        <w:tc>
          <w:tcPr>
            <w:tcW w:w="836" w:type="dxa"/>
          </w:tcPr>
          <w:p w14:paraId="3CFC08FC" w14:textId="77777777" w:rsidR="0049628D" w:rsidRDefault="0049628D">
            <w:r>
              <w:rPr>
                <w:sz w:val="18"/>
              </w:rPr>
              <w:t>53</w:t>
            </w:r>
          </w:p>
        </w:tc>
        <w:tc>
          <w:tcPr>
            <w:tcW w:w="1306" w:type="dxa"/>
          </w:tcPr>
          <w:p w14:paraId="2BF19007" w14:textId="77777777" w:rsidR="0049628D" w:rsidRDefault="0049628D">
            <w:r>
              <w:rPr>
                <w:sz w:val="18"/>
              </w:rPr>
              <w:t>Module 5 – Our world</w:t>
            </w:r>
          </w:p>
        </w:tc>
        <w:tc>
          <w:tcPr>
            <w:tcW w:w="1617" w:type="dxa"/>
          </w:tcPr>
          <w:p w14:paraId="6D2F2645" w14:textId="77777777" w:rsidR="0049628D" w:rsidRDefault="0049628D"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Zdravé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stravovanie</w:t>
            </w:r>
            <w:proofErr w:type="spellEnd"/>
          </w:p>
        </w:tc>
        <w:tc>
          <w:tcPr>
            <w:tcW w:w="1644" w:type="dxa"/>
          </w:tcPr>
          <w:p w14:paraId="44DC1B14" w14:textId="77777777" w:rsidR="0049628D" w:rsidRDefault="0049628D"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dôležitosť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stravovania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opraviť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obsahu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4B07AB67" w14:textId="77777777" w:rsidR="0049628D" w:rsidRDefault="0049628D">
            <w:r>
              <w:rPr>
                <w:sz w:val="18"/>
              </w:rPr>
              <w:t xml:space="preserve">There are a few cherries in the basket., There’s a little </w:t>
            </w:r>
            <w:proofErr w:type="spellStart"/>
            <w:r>
              <w:rPr>
                <w:sz w:val="18"/>
              </w:rPr>
              <w:t>range</w:t>
            </w:r>
            <w:proofErr w:type="spellEnd"/>
            <w:r>
              <w:rPr>
                <w:sz w:val="18"/>
              </w:rPr>
              <w:t xml:space="preserve"> juice in the glass.</w:t>
            </w:r>
          </w:p>
        </w:tc>
        <w:tc>
          <w:tcPr>
            <w:tcW w:w="1985" w:type="dxa"/>
          </w:tcPr>
          <w:p w14:paraId="00475FCB" w14:textId="77777777" w:rsidR="0049628D" w:rsidRDefault="0049628D">
            <w:r>
              <w:rPr>
                <w:sz w:val="18"/>
              </w:rPr>
              <w:t>remember, keep, fizzy drinks, heart, part, unhealthy, fresh</w:t>
            </w:r>
          </w:p>
        </w:tc>
        <w:tc>
          <w:tcPr>
            <w:tcW w:w="1276" w:type="dxa"/>
          </w:tcPr>
          <w:p w14:paraId="4D32AC43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2C07650D" w14:textId="77777777" w:rsidR="0049628D" w:rsidRDefault="0049628D"/>
        </w:tc>
      </w:tr>
      <w:tr w:rsidR="0049628D" w14:paraId="76FC2BEF" w14:textId="77777777" w:rsidTr="0049628D">
        <w:tc>
          <w:tcPr>
            <w:tcW w:w="804" w:type="dxa"/>
          </w:tcPr>
          <w:p w14:paraId="6E8FD4AF" w14:textId="77777777" w:rsidR="0049628D" w:rsidRDefault="0049628D"/>
        </w:tc>
        <w:tc>
          <w:tcPr>
            <w:tcW w:w="847" w:type="dxa"/>
          </w:tcPr>
          <w:p w14:paraId="1EDF2C2C" w14:textId="77777777" w:rsidR="0049628D" w:rsidRDefault="0049628D"/>
        </w:tc>
        <w:tc>
          <w:tcPr>
            <w:tcW w:w="836" w:type="dxa"/>
          </w:tcPr>
          <w:p w14:paraId="72AE4B5B" w14:textId="77777777" w:rsidR="0049628D" w:rsidRDefault="0049628D">
            <w:r>
              <w:rPr>
                <w:sz w:val="18"/>
              </w:rPr>
              <w:t>54</w:t>
            </w:r>
          </w:p>
        </w:tc>
        <w:tc>
          <w:tcPr>
            <w:tcW w:w="1306" w:type="dxa"/>
          </w:tcPr>
          <w:p w14:paraId="238DC4D1" w14:textId="77777777" w:rsidR="0049628D" w:rsidRDefault="0049628D">
            <w:r>
              <w:rPr>
                <w:sz w:val="18"/>
              </w:rPr>
              <w:t>Module 5 – Our world</w:t>
            </w:r>
          </w:p>
        </w:tc>
        <w:tc>
          <w:tcPr>
            <w:tcW w:w="1617" w:type="dxa"/>
          </w:tcPr>
          <w:p w14:paraId="10C448FD" w14:textId="77777777" w:rsidR="0049628D" w:rsidRDefault="0049628D"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Zdravé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návyky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životný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</w:t>
            </w:r>
            <w:proofErr w:type="spellEnd"/>
          </w:p>
        </w:tc>
        <w:tc>
          <w:tcPr>
            <w:tcW w:w="1644" w:type="dxa"/>
          </w:tcPr>
          <w:p w14:paraId="5530DB30" w14:textId="77777777" w:rsidR="0049628D" w:rsidRDefault="0049628D">
            <w:proofErr w:type="spellStart"/>
            <w:r>
              <w:rPr>
                <w:sz w:val="18"/>
              </w:rPr>
              <w:t>opísať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porovnať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zvyky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kamarátov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rozhovore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spolužiakmi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4E55B301" w14:textId="77777777" w:rsidR="0049628D" w:rsidRDefault="0049628D">
            <w:r>
              <w:rPr>
                <w:sz w:val="18"/>
              </w:rPr>
              <w:t>How many hours do you exercise every day? I don't exercise. / I exercise for a few hours every day.</w:t>
            </w:r>
          </w:p>
        </w:tc>
        <w:tc>
          <w:tcPr>
            <w:tcW w:w="1985" w:type="dxa"/>
          </w:tcPr>
          <w:p w14:paraId="48C0FCC9" w14:textId="77777777" w:rsidR="0049628D" w:rsidRDefault="0049628D"/>
        </w:tc>
        <w:tc>
          <w:tcPr>
            <w:tcW w:w="1276" w:type="dxa"/>
          </w:tcPr>
          <w:p w14:paraId="2EAE998A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7B4519E5" w14:textId="77777777" w:rsidR="0049628D" w:rsidRDefault="0049628D"/>
        </w:tc>
      </w:tr>
      <w:tr w:rsidR="0049628D" w14:paraId="5CAECC8F" w14:textId="77777777" w:rsidTr="0049628D">
        <w:tc>
          <w:tcPr>
            <w:tcW w:w="804" w:type="dxa"/>
          </w:tcPr>
          <w:p w14:paraId="432E5C05" w14:textId="77777777" w:rsidR="0049628D" w:rsidRDefault="0049628D"/>
        </w:tc>
        <w:tc>
          <w:tcPr>
            <w:tcW w:w="847" w:type="dxa"/>
          </w:tcPr>
          <w:p w14:paraId="648D10BE" w14:textId="77777777" w:rsidR="0049628D" w:rsidRDefault="0049628D">
            <w:r>
              <w:rPr>
                <w:sz w:val="18"/>
              </w:rPr>
              <w:t>19</w:t>
            </w:r>
          </w:p>
        </w:tc>
        <w:tc>
          <w:tcPr>
            <w:tcW w:w="836" w:type="dxa"/>
          </w:tcPr>
          <w:p w14:paraId="12C83C91" w14:textId="77777777" w:rsidR="0049628D" w:rsidRDefault="0049628D">
            <w:r>
              <w:rPr>
                <w:sz w:val="18"/>
              </w:rPr>
              <w:t>55</w:t>
            </w:r>
          </w:p>
        </w:tc>
        <w:tc>
          <w:tcPr>
            <w:tcW w:w="1306" w:type="dxa"/>
          </w:tcPr>
          <w:p w14:paraId="26C83D9A" w14:textId="77777777" w:rsidR="0049628D" w:rsidRDefault="0049628D">
            <w:r>
              <w:rPr>
                <w:sz w:val="18"/>
              </w:rPr>
              <w:t>Module 5 – Let’s talk</w:t>
            </w:r>
          </w:p>
        </w:tc>
        <w:tc>
          <w:tcPr>
            <w:tcW w:w="1617" w:type="dxa"/>
          </w:tcPr>
          <w:p w14:paraId="6AEFF5E3" w14:textId="77777777" w:rsidR="0049628D" w:rsidRDefault="0049628D">
            <w:proofErr w:type="spellStart"/>
            <w:r>
              <w:rPr>
                <w:sz w:val="18"/>
              </w:rPr>
              <w:t>Hra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komunikácia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angličtine</w:t>
            </w:r>
            <w:proofErr w:type="spellEnd"/>
          </w:p>
        </w:tc>
        <w:tc>
          <w:tcPr>
            <w:tcW w:w="1644" w:type="dxa"/>
          </w:tcPr>
          <w:p w14:paraId="12B90778" w14:textId="77777777" w:rsidR="0049628D" w:rsidRDefault="0049628D">
            <w:proofErr w:type="spellStart"/>
            <w:r>
              <w:rPr>
                <w:sz w:val="18"/>
              </w:rPr>
              <w:t>spolupracovať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spolužiakmi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rôzne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jedlá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vysloviť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hlásky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ai.</w:t>
            </w:r>
          </w:p>
        </w:tc>
        <w:tc>
          <w:tcPr>
            <w:tcW w:w="1559" w:type="dxa"/>
          </w:tcPr>
          <w:p w14:paraId="5F603FC3" w14:textId="77777777" w:rsidR="0049628D" w:rsidRDefault="0049628D">
            <w:r>
              <w:rPr>
                <w:sz w:val="18"/>
              </w:rPr>
              <w:t>We both like pancakes., Neither of us likes spaghetti.</w:t>
            </w:r>
          </w:p>
        </w:tc>
        <w:tc>
          <w:tcPr>
            <w:tcW w:w="1985" w:type="dxa"/>
          </w:tcPr>
          <w:p w14:paraId="0A7B0C63" w14:textId="77777777" w:rsidR="0049628D" w:rsidRDefault="0049628D">
            <w:r>
              <w:rPr>
                <w:sz w:val="18"/>
              </w:rPr>
              <w:t xml:space="preserve">butter, steak, yoghurt, </w:t>
            </w:r>
            <w:proofErr w:type="spellStart"/>
            <w:r>
              <w:rPr>
                <w:sz w:val="18"/>
              </w:rPr>
              <w:t>omelette</w:t>
            </w:r>
            <w:proofErr w:type="spellEnd"/>
            <w:r>
              <w:rPr>
                <w:sz w:val="18"/>
              </w:rPr>
              <w:t>, jam, honey</w:t>
            </w:r>
          </w:p>
        </w:tc>
        <w:tc>
          <w:tcPr>
            <w:tcW w:w="1276" w:type="dxa"/>
          </w:tcPr>
          <w:p w14:paraId="2D96DEB3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0FEA3D5D" w14:textId="77777777" w:rsidR="0049628D" w:rsidRDefault="0049628D"/>
        </w:tc>
      </w:tr>
      <w:tr w:rsidR="0049628D" w14:paraId="403E01EA" w14:textId="77777777" w:rsidTr="0049628D">
        <w:tc>
          <w:tcPr>
            <w:tcW w:w="804" w:type="dxa"/>
          </w:tcPr>
          <w:p w14:paraId="38EA5FBE" w14:textId="77777777" w:rsidR="0049628D" w:rsidRDefault="0049628D"/>
        </w:tc>
        <w:tc>
          <w:tcPr>
            <w:tcW w:w="847" w:type="dxa"/>
          </w:tcPr>
          <w:p w14:paraId="1267D50B" w14:textId="77777777" w:rsidR="0049628D" w:rsidRDefault="0049628D"/>
        </w:tc>
        <w:tc>
          <w:tcPr>
            <w:tcW w:w="836" w:type="dxa"/>
          </w:tcPr>
          <w:p w14:paraId="3464B261" w14:textId="77777777" w:rsidR="0049628D" w:rsidRDefault="0049628D">
            <w:r>
              <w:rPr>
                <w:sz w:val="18"/>
              </w:rPr>
              <w:t>56</w:t>
            </w:r>
          </w:p>
        </w:tc>
        <w:tc>
          <w:tcPr>
            <w:tcW w:w="1306" w:type="dxa"/>
          </w:tcPr>
          <w:p w14:paraId="161C1399" w14:textId="77777777" w:rsidR="0049628D" w:rsidRDefault="0049628D">
            <w:r>
              <w:rPr>
                <w:sz w:val="18"/>
              </w:rPr>
              <w:t>Module 5 – Project</w:t>
            </w:r>
          </w:p>
        </w:tc>
        <w:tc>
          <w:tcPr>
            <w:tcW w:w="1617" w:type="dxa"/>
          </w:tcPr>
          <w:p w14:paraId="4E289EB0" w14:textId="77777777" w:rsidR="0049628D" w:rsidRDefault="0049628D">
            <w:proofErr w:type="spellStart"/>
            <w:r>
              <w:rPr>
                <w:sz w:val="18"/>
              </w:rPr>
              <w:t>Recept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čokoládový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koláč</w:t>
            </w:r>
            <w:proofErr w:type="spellEnd"/>
          </w:p>
        </w:tc>
        <w:tc>
          <w:tcPr>
            <w:tcW w:w="1644" w:type="dxa"/>
          </w:tcPr>
          <w:p w14:paraId="075C9212" w14:textId="77777777" w:rsidR="0049628D" w:rsidRDefault="0049628D">
            <w:proofErr w:type="spellStart"/>
            <w:r>
              <w:rPr>
                <w:sz w:val="18"/>
              </w:rPr>
              <w:t>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recept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ukážky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základnú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postupu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055C5EA3" w14:textId="77777777" w:rsidR="0049628D" w:rsidRDefault="0049628D">
            <w:r>
              <w:rPr>
                <w:sz w:val="18"/>
              </w:rPr>
              <w:t xml:space="preserve">First, Second, Next. Then, </w:t>
            </w:r>
            <w:proofErr w:type="gramStart"/>
            <w:r>
              <w:rPr>
                <w:sz w:val="18"/>
              </w:rPr>
              <w:t>Finally</w:t>
            </w:r>
            <w:proofErr w:type="gramEnd"/>
            <w:r>
              <w:rPr>
                <w:sz w:val="18"/>
              </w:rPr>
              <w:t>...</w:t>
            </w:r>
          </w:p>
        </w:tc>
        <w:tc>
          <w:tcPr>
            <w:tcW w:w="1985" w:type="dxa"/>
          </w:tcPr>
          <w:p w14:paraId="43A73921" w14:textId="77777777" w:rsidR="0049628D" w:rsidRDefault="0049628D"/>
        </w:tc>
        <w:tc>
          <w:tcPr>
            <w:tcW w:w="1276" w:type="dxa"/>
          </w:tcPr>
          <w:p w14:paraId="01477D62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2EA1DCA3" w14:textId="77777777" w:rsidR="0049628D" w:rsidRDefault="0049628D"/>
        </w:tc>
      </w:tr>
      <w:tr w:rsidR="0049628D" w14:paraId="656DBCC8" w14:textId="77777777" w:rsidTr="0049628D">
        <w:tc>
          <w:tcPr>
            <w:tcW w:w="804" w:type="dxa"/>
          </w:tcPr>
          <w:p w14:paraId="25DC50F4" w14:textId="77777777" w:rsidR="0049628D" w:rsidRDefault="0049628D"/>
        </w:tc>
        <w:tc>
          <w:tcPr>
            <w:tcW w:w="847" w:type="dxa"/>
          </w:tcPr>
          <w:p w14:paraId="101A61D5" w14:textId="77777777" w:rsidR="0049628D" w:rsidRDefault="0049628D"/>
        </w:tc>
        <w:tc>
          <w:tcPr>
            <w:tcW w:w="836" w:type="dxa"/>
          </w:tcPr>
          <w:p w14:paraId="5F27DCE7" w14:textId="77777777" w:rsidR="0049628D" w:rsidRDefault="0049628D">
            <w:r>
              <w:rPr>
                <w:sz w:val="18"/>
              </w:rPr>
              <w:t>57</w:t>
            </w:r>
          </w:p>
        </w:tc>
        <w:tc>
          <w:tcPr>
            <w:tcW w:w="1306" w:type="dxa"/>
          </w:tcPr>
          <w:p w14:paraId="1752706C" w14:textId="77777777" w:rsidR="0049628D" w:rsidRDefault="0049628D">
            <w:r>
              <w:rPr>
                <w:sz w:val="18"/>
              </w:rPr>
              <w:t>Module 5 – Reading time</w:t>
            </w:r>
          </w:p>
        </w:tc>
        <w:tc>
          <w:tcPr>
            <w:tcW w:w="1617" w:type="dxa"/>
          </w:tcPr>
          <w:p w14:paraId="50AFA54B" w14:textId="77777777" w:rsidR="0049628D" w:rsidRDefault="0049628D">
            <w:r>
              <w:rPr>
                <w:sz w:val="18"/>
              </w:rPr>
              <w:t xml:space="preserve">Food, toys, books and clothes for everyone! – </w:t>
            </w:r>
            <w:proofErr w:type="spellStart"/>
            <w:r>
              <w:rPr>
                <w:sz w:val="18"/>
              </w:rPr>
              <w:t>práca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príbehom</w:t>
            </w:r>
            <w:proofErr w:type="spellEnd"/>
          </w:p>
        </w:tc>
        <w:tc>
          <w:tcPr>
            <w:tcW w:w="1644" w:type="dxa"/>
          </w:tcPr>
          <w:p w14:paraId="7D6501B6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obsahu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zameraním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myšlienky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dôležité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detaily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potraviny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predmety</w:t>
            </w:r>
            <w:proofErr w:type="spellEnd"/>
            <w:r>
              <w:rPr>
                <w:sz w:val="18"/>
              </w:rPr>
              <w:t xml:space="preserve"> zo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: collect, a can of </w:t>
            </w:r>
            <w:r>
              <w:rPr>
                <w:sz w:val="18"/>
              </w:rPr>
              <w:lastRenderedPageBreak/>
              <w:t xml:space="preserve">soup, a packet of biscuits, a box of cereal; </w:t>
            </w:r>
            <w:proofErr w:type="spellStart"/>
            <w:r>
              <w:rPr>
                <w:sz w:val="18"/>
              </w:rPr>
              <w:t>stručne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zhrnúť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obsah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vlastnými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slovami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jednoduchých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vetách</w:t>
            </w:r>
            <w:proofErr w:type="spellEnd"/>
            <w:r>
              <w:rPr>
                <w:sz w:val="18"/>
              </w:rPr>
              <w:t xml:space="preserve"> a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26FFB0A9" w14:textId="77777777" w:rsidR="0049628D" w:rsidRDefault="0049628D"/>
        </w:tc>
        <w:tc>
          <w:tcPr>
            <w:tcW w:w="1985" w:type="dxa"/>
          </w:tcPr>
          <w:p w14:paraId="3A28FB84" w14:textId="77777777" w:rsidR="0049628D" w:rsidRDefault="0049628D">
            <w:r>
              <w:rPr>
                <w:sz w:val="18"/>
              </w:rPr>
              <w:t>collect, a can of soup, a packet of biscuits, a box of cereal</w:t>
            </w:r>
          </w:p>
        </w:tc>
        <w:tc>
          <w:tcPr>
            <w:tcW w:w="1276" w:type="dxa"/>
          </w:tcPr>
          <w:p w14:paraId="5145D2AA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7EAFAA2E" w14:textId="77777777" w:rsidR="0049628D" w:rsidRDefault="0049628D"/>
        </w:tc>
      </w:tr>
      <w:tr w:rsidR="0049628D" w14:paraId="4FDBD1CF" w14:textId="77777777" w:rsidTr="0049628D">
        <w:tc>
          <w:tcPr>
            <w:tcW w:w="804" w:type="dxa"/>
          </w:tcPr>
          <w:p w14:paraId="3DF03965" w14:textId="77777777" w:rsidR="0049628D" w:rsidRDefault="0049628D"/>
        </w:tc>
        <w:tc>
          <w:tcPr>
            <w:tcW w:w="847" w:type="dxa"/>
          </w:tcPr>
          <w:p w14:paraId="43D6B161" w14:textId="77777777" w:rsidR="0049628D" w:rsidRDefault="0049628D">
            <w:r>
              <w:rPr>
                <w:sz w:val="18"/>
              </w:rPr>
              <w:t>20</w:t>
            </w:r>
          </w:p>
        </w:tc>
        <w:tc>
          <w:tcPr>
            <w:tcW w:w="836" w:type="dxa"/>
          </w:tcPr>
          <w:p w14:paraId="1E5FC057" w14:textId="77777777" w:rsidR="0049628D" w:rsidRDefault="0049628D">
            <w:r>
              <w:rPr>
                <w:sz w:val="18"/>
              </w:rPr>
              <w:t>58</w:t>
            </w:r>
          </w:p>
        </w:tc>
        <w:tc>
          <w:tcPr>
            <w:tcW w:w="1306" w:type="dxa"/>
          </w:tcPr>
          <w:p w14:paraId="5A6284DF" w14:textId="77777777" w:rsidR="0049628D" w:rsidRDefault="0049628D">
            <w:r>
              <w:rPr>
                <w:sz w:val="18"/>
              </w:rPr>
              <w:t>Module 5 – Revision</w:t>
            </w:r>
          </w:p>
        </w:tc>
        <w:tc>
          <w:tcPr>
            <w:tcW w:w="1617" w:type="dxa"/>
          </w:tcPr>
          <w:p w14:paraId="109052DB" w14:textId="77777777" w:rsidR="0049628D" w:rsidRDefault="0049628D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5</w:t>
            </w:r>
          </w:p>
        </w:tc>
        <w:tc>
          <w:tcPr>
            <w:tcW w:w="1644" w:type="dxa"/>
          </w:tcPr>
          <w:p w14:paraId="0BC747FF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naučené</w:t>
            </w:r>
            <w:proofErr w:type="spellEnd"/>
            <w:r>
              <w:rPr>
                <w:sz w:val="18"/>
              </w:rPr>
              <w:t xml:space="preserve"> v Module 5,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usporiadať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vety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správneho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poradia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721AA18" w14:textId="77777777" w:rsidR="0049628D" w:rsidRDefault="0049628D"/>
        </w:tc>
        <w:tc>
          <w:tcPr>
            <w:tcW w:w="1985" w:type="dxa"/>
          </w:tcPr>
          <w:p w14:paraId="61875E37" w14:textId="77777777" w:rsidR="0049628D" w:rsidRDefault="0049628D"/>
        </w:tc>
        <w:tc>
          <w:tcPr>
            <w:tcW w:w="1276" w:type="dxa"/>
          </w:tcPr>
          <w:p w14:paraId="21365BCB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3D6C3F3B" w14:textId="77777777" w:rsidR="0049628D" w:rsidRDefault="0049628D"/>
        </w:tc>
      </w:tr>
      <w:tr w:rsidR="0049628D" w14:paraId="279774EA" w14:textId="77777777" w:rsidTr="0049628D">
        <w:tc>
          <w:tcPr>
            <w:tcW w:w="804" w:type="dxa"/>
          </w:tcPr>
          <w:p w14:paraId="3F0CC8BE" w14:textId="77777777" w:rsidR="0049628D" w:rsidRDefault="0049628D"/>
        </w:tc>
        <w:tc>
          <w:tcPr>
            <w:tcW w:w="847" w:type="dxa"/>
          </w:tcPr>
          <w:p w14:paraId="687DF2FE" w14:textId="77777777" w:rsidR="0049628D" w:rsidRDefault="0049628D"/>
        </w:tc>
        <w:tc>
          <w:tcPr>
            <w:tcW w:w="836" w:type="dxa"/>
          </w:tcPr>
          <w:p w14:paraId="42DFEF89" w14:textId="77777777" w:rsidR="0049628D" w:rsidRDefault="0049628D">
            <w:r>
              <w:rPr>
                <w:sz w:val="18"/>
              </w:rPr>
              <w:t>59</w:t>
            </w:r>
          </w:p>
        </w:tc>
        <w:tc>
          <w:tcPr>
            <w:tcW w:w="1306" w:type="dxa"/>
          </w:tcPr>
          <w:p w14:paraId="23F53EE0" w14:textId="77777777" w:rsidR="0049628D" w:rsidRDefault="0049628D">
            <w:r>
              <w:rPr>
                <w:sz w:val="18"/>
              </w:rPr>
              <w:t>Module test</w:t>
            </w:r>
          </w:p>
        </w:tc>
        <w:tc>
          <w:tcPr>
            <w:tcW w:w="1617" w:type="dxa"/>
          </w:tcPr>
          <w:p w14:paraId="1279E4A1" w14:textId="77777777" w:rsidR="0049628D" w:rsidRDefault="0049628D">
            <w:r>
              <w:rPr>
                <w:sz w:val="18"/>
              </w:rPr>
              <w:t xml:space="preserve">Test –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6944B260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1559" w:type="dxa"/>
          </w:tcPr>
          <w:p w14:paraId="0B7C0E6E" w14:textId="77777777" w:rsidR="0049628D" w:rsidRDefault="0049628D"/>
        </w:tc>
        <w:tc>
          <w:tcPr>
            <w:tcW w:w="1985" w:type="dxa"/>
          </w:tcPr>
          <w:p w14:paraId="3142479C" w14:textId="77777777" w:rsidR="0049628D" w:rsidRDefault="0049628D"/>
        </w:tc>
        <w:tc>
          <w:tcPr>
            <w:tcW w:w="1276" w:type="dxa"/>
          </w:tcPr>
          <w:p w14:paraId="56C2079C" w14:textId="77777777" w:rsidR="0049628D" w:rsidRDefault="0049628D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134" w:type="dxa"/>
          </w:tcPr>
          <w:p w14:paraId="6CAAC0A3" w14:textId="77777777" w:rsidR="0049628D" w:rsidRDefault="0049628D"/>
        </w:tc>
      </w:tr>
      <w:tr w:rsidR="0049628D" w14:paraId="22106E7B" w14:textId="77777777" w:rsidTr="0049628D">
        <w:tc>
          <w:tcPr>
            <w:tcW w:w="804" w:type="dxa"/>
          </w:tcPr>
          <w:p w14:paraId="786CF1EC" w14:textId="77777777" w:rsidR="0049628D" w:rsidRDefault="0049628D"/>
        </w:tc>
        <w:tc>
          <w:tcPr>
            <w:tcW w:w="847" w:type="dxa"/>
          </w:tcPr>
          <w:p w14:paraId="0689DE6D" w14:textId="77777777" w:rsidR="0049628D" w:rsidRDefault="0049628D"/>
        </w:tc>
        <w:tc>
          <w:tcPr>
            <w:tcW w:w="836" w:type="dxa"/>
          </w:tcPr>
          <w:p w14:paraId="7226C074" w14:textId="77777777" w:rsidR="0049628D" w:rsidRDefault="0049628D">
            <w:r>
              <w:rPr>
                <w:sz w:val="18"/>
              </w:rPr>
              <w:t>60</w:t>
            </w:r>
          </w:p>
        </w:tc>
        <w:tc>
          <w:tcPr>
            <w:tcW w:w="1306" w:type="dxa"/>
          </w:tcPr>
          <w:p w14:paraId="53B21F92" w14:textId="77777777" w:rsidR="0049628D" w:rsidRDefault="0049628D">
            <w:r>
              <w:rPr>
                <w:sz w:val="18"/>
              </w:rPr>
              <w:t>Module 5 – Video &amp; Star Skills</w:t>
            </w:r>
          </w:p>
        </w:tc>
        <w:tc>
          <w:tcPr>
            <w:tcW w:w="1617" w:type="dxa"/>
          </w:tcPr>
          <w:p w14:paraId="73720093" w14:textId="77777777" w:rsidR="0049628D" w:rsidRDefault="0049628D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zručností</w:t>
            </w:r>
            <w:proofErr w:type="spellEnd"/>
          </w:p>
        </w:tc>
        <w:tc>
          <w:tcPr>
            <w:tcW w:w="1644" w:type="dxa"/>
          </w:tcPr>
          <w:p w14:paraId="778CEDC0" w14:textId="77777777" w:rsidR="0049628D" w:rsidRDefault="0049628D">
            <w:proofErr w:type="spellStart"/>
            <w:r>
              <w:rPr>
                <w:sz w:val="18"/>
              </w:rPr>
              <w:t>upevniť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videa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489E3BF" w14:textId="77777777" w:rsidR="0049628D" w:rsidRDefault="0049628D"/>
        </w:tc>
        <w:tc>
          <w:tcPr>
            <w:tcW w:w="1985" w:type="dxa"/>
          </w:tcPr>
          <w:p w14:paraId="68F3001C" w14:textId="77777777" w:rsidR="0049628D" w:rsidRDefault="0049628D">
            <w:r>
              <w:rPr>
                <w:sz w:val="18"/>
              </w:rPr>
              <w:t>cacao tree, cocoa butter, chocolate bar, machine, powder, dark, sweet, cover, factory, add, nuts, grow, dry, light, mix</w:t>
            </w:r>
          </w:p>
        </w:tc>
        <w:tc>
          <w:tcPr>
            <w:tcW w:w="1276" w:type="dxa"/>
          </w:tcPr>
          <w:p w14:paraId="4D581766" w14:textId="77777777" w:rsidR="0049628D" w:rsidRDefault="0049628D">
            <w:r>
              <w:rPr>
                <w:sz w:val="18"/>
              </w:rPr>
              <w:t>Video worksheets (downloadable from the Teacher’s assistant</w:t>
            </w:r>
            <w:proofErr w:type="gramStart"/>
            <w:r>
              <w:rPr>
                <w:sz w:val="18"/>
              </w:rPr>
              <w:t>),,</w:t>
            </w:r>
            <w:proofErr w:type="gramEnd"/>
            <w:r>
              <w:rPr>
                <w:sz w:val="18"/>
              </w:rPr>
              <w:t xml:space="preserve"> Multimedia material &amp; player, Workbook</w:t>
            </w:r>
          </w:p>
        </w:tc>
        <w:tc>
          <w:tcPr>
            <w:tcW w:w="1134" w:type="dxa"/>
          </w:tcPr>
          <w:p w14:paraId="47868D1B" w14:textId="77777777" w:rsidR="0049628D" w:rsidRDefault="0049628D"/>
        </w:tc>
      </w:tr>
      <w:tr w:rsidR="0049628D" w14:paraId="7FDD09C9" w14:textId="77777777" w:rsidTr="0049628D">
        <w:tc>
          <w:tcPr>
            <w:tcW w:w="804" w:type="dxa"/>
          </w:tcPr>
          <w:p w14:paraId="6B6B323B" w14:textId="77777777" w:rsidR="0049628D" w:rsidRDefault="0049628D"/>
        </w:tc>
        <w:tc>
          <w:tcPr>
            <w:tcW w:w="847" w:type="dxa"/>
          </w:tcPr>
          <w:p w14:paraId="0A730191" w14:textId="77777777" w:rsidR="0049628D" w:rsidRDefault="0049628D"/>
        </w:tc>
        <w:tc>
          <w:tcPr>
            <w:tcW w:w="836" w:type="dxa"/>
          </w:tcPr>
          <w:p w14:paraId="790FBC2A" w14:textId="77777777" w:rsidR="0049628D" w:rsidRDefault="0049628D"/>
        </w:tc>
        <w:tc>
          <w:tcPr>
            <w:tcW w:w="1306" w:type="dxa"/>
          </w:tcPr>
          <w:p w14:paraId="6BB282B4" w14:textId="77777777" w:rsidR="0049628D" w:rsidRDefault="0049628D">
            <w:r>
              <w:rPr>
                <w:sz w:val="18"/>
              </w:rPr>
              <w:t>Module 6: Time for Science!</w:t>
            </w:r>
          </w:p>
        </w:tc>
        <w:tc>
          <w:tcPr>
            <w:tcW w:w="1617" w:type="dxa"/>
          </w:tcPr>
          <w:p w14:paraId="3A4D1F83" w14:textId="77777777" w:rsidR="0049628D" w:rsidRDefault="0049628D"/>
        </w:tc>
        <w:tc>
          <w:tcPr>
            <w:tcW w:w="1644" w:type="dxa"/>
          </w:tcPr>
          <w:p w14:paraId="3BBEC2A0" w14:textId="77777777" w:rsidR="0049628D" w:rsidRDefault="0049628D"/>
        </w:tc>
        <w:tc>
          <w:tcPr>
            <w:tcW w:w="1559" w:type="dxa"/>
          </w:tcPr>
          <w:p w14:paraId="203D4C65" w14:textId="77777777" w:rsidR="0049628D" w:rsidRDefault="0049628D"/>
        </w:tc>
        <w:tc>
          <w:tcPr>
            <w:tcW w:w="1985" w:type="dxa"/>
          </w:tcPr>
          <w:p w14:paraId="6AA8711E" w14:textId="77777777" w:rsidR="0049628D" w:rsidRDefault="0049628D"/>
        </w:tc>
        <w:tc>
          <w:tcPr>
            <w:tcW w:w="1276" w:type="dxa"/>
          </w:tcPr>
          <w:p w14:paraId="5B086F1A" w14:textId="77777777" w:rsidR="0049628D" w:rsidRDefault="0049628D"/>
        </w:tc>
        <w:tc>
          <w:tcPr>
            <w:tcW w:w="1134" w:type="dxa"/>
          </w:tcPr>
          <w:p w14:paraId="6D9B252A" w14:textId="77777777" w:rsidR="0049628D" w:rsidRDefault="0049628D"/>
        </w:tc>
      </w:tr>
      <w:tr w:rsidR="0049628D" w14:paraId="7FFDD22E" w14:textId="77777777" w:rsidTr="0049628D">
        <w:tc>
          <w:tcPr>
            <w:tcW w:w="804" w:type="dxa"/>
          </w:tcPr>
          <w:p w14:paraId="5DCD51F0" w14:textId="77777777" w:rsidR="0049628D" w:rsidRDefault="0049628D"/>
        </w:tc>
        <w:tc>
          <w:tcPr>
            <w:tcW w:w="847" w:type="dxa"/>
          </w:tcPr>
          <w:p w14:paraId="28CD5003" w14:textId="77777777" w:rsidR="0049628D" w:rsidRDefault="0049628D">
            <w:r>
              <w:rPr>
                <w:sz w:val="18"/>
              </w:rPr>
              <w:t>21</w:t>
            </w:r>
          </w:p>
        </w:tc>
        <w:tc>
          <w:tcPr>
            <w:tcW w:w="836" w:type="dxa"/>
          </w:tcPr>
          <w:p w14:paraId="6783452D" w14:textId="77777777" w:rsidR="0049628D" w:rsidRDefault="0049628D">
            <w:r>
              <w:rPr>
                <w:sz w:val="18"/>
              </w:rPr>
              <w:t>61</w:t>
            </w:r>
          </w:p>
        </w:tc>
        <w:tc>
          <w:tcPr>
            <w:tcW w:w="1306" w:type="dxa"/>
          </w:tcPr>
          <w:p w14:paraId="3201B121" w14:textId="77777777" w:rsidR="0049628D" w:rsidRDefault="0049628D">
            <w:r>
              <w:rPr>
                <w:sz w:val="18"/>
              </w:rPr>
              <w:t>Module 6 – Quiz</w:t>
            </w:r>
          </w:p>
        </w:tc>
        <w:tc>
          <w:tcPr>
            <w:tcW w:w="1617" w:type="dxa"/>
          </w:tcPr>
          <w:p w14:paraId="05F51A68" w14:textId="77777777" w:rsidR="0049628D" w:rsidRDefault="0049628D">
            <w:proofErr w:type="spellStart"/>
            <w:r>
              <w:rPr>
                <w:sz w:val="18"/>
              </w:rPr>
              <w:t>Hádanky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farieb</w:t>
            </w:r>
            <w:proofErr w:type="spellEnd"/>
          </w:p>
        </w:tc>
        <w:tc>
          <w:tcPr>
            <w:tcW w:w="1644" w:type="dxa"/>
          </w:tcPr>
          <w:p w14:paraId="2702ABF9" w14:textId="77777777" w:rsidR="0049628D" w:rsidRDefault="0049628D"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farby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prírode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riešením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hádaniek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 xml:space="preserve">a </w:t>
            </w:r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rozprávací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danej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2C8C3F08" w14:textId="77777777" w:rsidR="0049628D" w:rsidRDefault="0049628D">
            <w:r>
              <w:rPr>
                <w:sz w:val="18"/>
              </w:rPr>
              <w:lastRenderedPageBreak/>
              <w:t xml:space="preserve">It’s something which/that we use to make ice </w:t>
            </w:r>
            <w:r>
              <w:rPr>
                <w:sz w:val="18"/>
              </w:rPr>
              <w:lastRenderedPageBreak/>
              <w:t>cream.</w:t>
            </w:r>
          </w:p>
        </w:tc>
        <w:tc>
          <w:tcPr>
            <w:tcW w:w="1985" w:type="dxa"/>
          </w:tcPr>
          <w:p w14:paraId="1B5AEC00" w14:textId="77777777" w:rsidR="0049628D" w:rsidRDefault="0049628D">
            <w:r>
              <w:rPr>
                <w:sz w:val="18"/>
              </w:rPr>
              <w:lastRenderedPageBreak/>
              <w:t>melon, life, nature, planet, Earth, dark, light</w:t>
            </w:r>
          </w:p>
        </w:tc>
        <w:tc>
          <w:tcPr>
            <w:tcW w:w="1276" w:type="dxa"/>
          </w:tcPr>
          <w:p w14:paraId="0A1C8A87" w14:textId="77777777" w:rsidR="0049628D" w:rsidRDefault="0049628D">
            <w:r>
              <w:rPr>
                <w:sz w:val="18"/>
              </w:rPr>
              <w:t xml:space="preserve">Student’s book, Multimedia </w:t>
            </w:r>
            <w:r>
              <w:rPr>
                <w:sz w:val="18"/>
              </w:rPr>
              <w:lastRenderedPageBreak/>
              <w:t>material &amp; player, Flashcards</w:t>
            </w:r>
          </w:p>
        </w:tc>
        <w:tc>
          <w:tcPr>
            <w:tcW w:w="1134" w:type="dxa"/>
          </w:tcPr>
          <w:p w14:paraId="03FB1E4F" w14:textId="77777777" w:rsidR="0049628D" w:rsidRDefault="0049628D">
            <w:proofErr w:type="spellStart"/>
            <w:r>
              <w:rPr>
                <w:sz w:val="18"/>
              </w:rPr>
              <w:lastRenderedPageBreak/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</w:t>
            </w:r>
            <w:r>
              <w:rPr>
                <w:sz w:val="18"/>
              </w:rPr>
              <w:lastRenderedPageBreak/>
              <w:t xml:space="preserve">K2, K3, K14, T6, T14, T16, T17, T18, </w:t>
            </w:r>
          </w:p>
        </w:tc>
      </w:tr>
      <w:tr w:rsidR="0049628D" w14:paraId="1BEBA3E4" w14:textId="77777777" w:rsidTr="0049628D">
        <w:tc>
          <w:tcPr>
            <w:tcW w:w="804" w:type="dxa"/>
          </w:tcPr>
          <w:p w14:paraId="47751B82" w14:textId="77777777" w:rsidR="0049628D" w:rsidRDefault="0049628D"/>
        </w:tc>
        <w:tc>
          <w:tcPr>
            <w:tcW w:w="847" w:type="dxa"/>
          </w:tcPr>
          <w:p w14:paraId="72AD1A2C" w14:textId="77777777" w:rsidR="0049628D" w:rsidRDefault="0049628D"/>
        </w:tc>
        <w:tc>
          <w:tcPr>
            <w:tcW w:w="836" w:type="dxa"/>
          </w:tcPr>
          <w:p w14:paraId="75D202EA" w14:textId="77777777" w:rsidR="0049628D" w:rsidRDefault="0049628D">
            <w:r>
              <w:rPr>
                <w:sz w:val="18"/>
              </w:rPr>
              <w:t>62</w:t>
            </w:r>
          </w:p>
        </w:tc>
        <w:tc>
          <w:tcPr>
            <w:tcW w:w="1306" w:type="dxa"/>
          </w:tcPr>
          <w:p w14:paraId="14C6D1CF" w14:textId="77777777" w:rsidR="0049628D" w:rsidRDefault="0049628D">
            <w:r>
              <w:rPr>
                <w:sz w:val="18"/>
              </w:rPr>
              <w:t>Module 6 – Young Stars</w:t>
            </w:r>
          </w:p>
        </w:tc>
        <w:tc>
          <w:tcPr>
            <w:tcW w:w="1617" w:type="dxa"/>
          </w:tcPr>
          <w:p w14:paraId="2A6B9CFC" w14:textId="77777777" w:rsidR="0049628D" w:rsidRDefault="0049628D"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proofErr w:type="gram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 s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</w:p>
        </w:tc>
        <w:tc>
          <w:tcPr>
            <w:tcW w:w="1644" w:type="dxa"/>
          </w:tcPr>
          <w:p w14:paraId="7D723E85" w14:textId="77777777" w:rsidR="0049628D" w:rsidRDefault="0049628D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počutého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textu,pracovať</w:t>
            </w:r>
            <w:proofErr w:type="spellEnd"/>
            <w:proofErr w:type="gram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chýbajúcími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obsahu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22D55F64" w14:textId="77777777" w:rsidR="0049628D" w:rsidRDefault="0049628D">
            <w:r>
              <w:rPr>
                <w:sz w:val="18"/>
              </w:rPr>
              <w:t>Pablo Picasso was the painter who/that painted ‘Guernica’.</w:t>
            </w:r>
          </w:p>
        </w:tc>
        <w:tc>
          <w:tcPr>
            <w:tcW w:w="1985" w:type="dxa"/>
          </w:tcPr>
          <w:p w14:paraId="6EB94888" w14:textId="77777777" w:rsidR="0049628D" w:rsidRDefault="0049628D">
            <w:r>
              <w:rPr>
                <w:sz w:val="18"/>
              </w:rPr>
              <w:t>fix, space, moon, queen, astronaut, painter, mechanic, actor, actress, director</w:t>
            </w:r>
          </w:p>
        </w:tc>
        <w:tc>
          <w:tcPr>
            <w:tcW w:w="1276" w:type="dxa"/>
          </w:tcPr>
          <w:p w14:paraId="55207501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59357AE8" w14:textId="77777777" w:rsidR="0049628D" w:rsidRDefault="0049628D"/>
        </w:tc>
      </w:tr>
      <w:tr w:rsidR="0049628D" w14:paraId="0EE678F6" w14:textId="77777777" w:rsidTr="0049628D">
        <w:tc>
          <w:tcPr>
            <w:tcW w:w="804" w:type="dxa"/>
          </w:tcPr>
          <w:p w14:paraId="39FB10A9" w14:textId="77777777" w:rsidR="0049628D" w:rsidRDefault="0049628D"/>
        </w:tc>
        <w:tc>
          <w:tcPr>
            <w:tcW w:w="847" w:type="dxa"/>
          </w:tcPr>
          <w:p w14:paraId="6FBAEB06" w14:textId="77777777" w:rsidR="0049628D" w:rsidRDefault="0049628D"/>
        </w:tc>
        <w:tc>
          <w:tcPr>
            <w:tcW w:w="836" w:type="dxa"/>
          </w:tcPr>
          <w:p w14:paraId="70D737E4" w14:textId="77777777" w:rsidR="0049628D" w:rsidRDefault="0049628D">
            <w:r>
              <w:rPr>
                <w:sz w:val="18"/>
              </w:rPr>
              <w:t>63</w:t>
            </w:r>
          </w:p>
        </w:tc>
        <w:tc>
          <w:tcPr>
            <w:tcW w:w="1306" w:type="dxa"/>
          </w:tcPr>
          <w:p w14:paraId="0B8829A1" w14:textId="77777777" w:rsidR="0049628D" w:rsidRDefault="0049628D">
            <w:r>
              <w:rPr>
                <w:sz w:val="18"/>
              </w:rPr>
              <w:t>Module 6 – Young Stars</w:t>
            </w:r>
          </w:p>
        </w:tc>
        <w:tc>
          <w:tcPr>
            <w:tcW w:w="1617" w:type="dxa"/>
          </w:tcPr>
          <w:p w14:paraId="01B1CC73" w14:textId="77777777" w:rsidR="0049628D" w:rsidRDefault="0049628D">
            <w:proofErr w:type="spellStart"/>
            <w:r>
              <w:rPr>
                <w:sz w:val="18"/>
              </w:rPr>
              <w:t>Povolania</w:t>
            </w:r>
            <w:proofErr w:type="spellEnd"/>
          </w:p>
        </w:tc>
        <w:tc>
          <w:tcPr>
            <w:tcW w:w="1644" w:type="dxa"/>
          </w:tcPr>
          <w:p w14:paraId="1CFD0BC8" w14:textId="77777777" w:rsidR="0049628D" w:rsidRDefault="0049628D">
            <w:proofErr w:type="spellStart"/>
            <w:r>
              <w:rPr>
                <w:sz w:val="18"/>
              </w:rPr>
              <w:t>priradiť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jednotlivé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povolnia</w:t>
            </w:r>
            <w:proofErr w:type="spellEnd"/>
            <w:r>
              <w:rPr>
                <w:sz w:val="18"/>
              </w:rPr>
              <w:t xml:space="preserve"> k ich </w:t>
            </w:r>
            <w:proofErr w:type="spellStart"/>
            <w:r>
              <w:rPr>
                <w:sz w:val="18"/>
              </w:rPr>
              <w:t>typickým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činnostiam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32B9AD62" w14:textId="77777777" w:rsidR="0049628D" w:rsidRDefault="0049628D">
            <w:r>
              <w:rPr>
                <w:sz w:val="18"/>
              </w:rPr>
              <w:t>A pilot is someone who flies planes.</w:t>
            </w:r>
          </w:p>
        </w:tc>
        <w:tc>
          <w:tcPr>
            <w:tcW w:w="1985" w:type="dxa"/>
          </w:tcPr>
          <w:p w14:paraId="183D5C26" w14:textId="77777777" w:rsidR="0049628D" w:rsidRDefault="0049628D"/>
        </w:tc>
        <w:tc>
          <w:tcPr>
            <w:tcW w:w="1276" w:type="dxa"/>
          </w:tcPr>
          <w:p w14:paraId="0504E597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27E885C8" w14:textId="77777777" w:rsidR="0049628D" w:rsidRDefault="0049628D"/>
        </w:tc>
      </w:tr>
      <w:tr w:rsidR="0049628D" w14:paraId="2E7F5804" w14:textId="77777777" w:rsidTr="0049628D">
        <w:tc>
          <w:tcPr>
            <w:tcW w:w="804" w:type="dxa"/>
          </w:tcPr>
          <w:p w14:paraId="3ABB1F7A" w14:textId="77777777" w:rsidR="0049628D" w:rsidRDefault="0049628D"/>
        </w:tc>
        <w:tc>
          <w:tcPr>
            <w:tcW w:w="847" w:type="dxa"/>
          </w:tcPr>
          <w:p w14:paraId="37B3684F" w14:textId="77777777" w:rsidR="0049628D" w:rsidRDefault="0049628D">
            <w:r>
              <w:rPr>
                <w:sz w:val="18"/>
              </w:rPr>
              <w:t>22</w:t>
            </w:r>
          </w:p>
        </w:tc>
        <w:tc>
          <w:tcPr>
            <w:tcW w:w="836" w:type="dxa"/>
          </w:tcPr>
          <w:p w14:paraId="78B56222" w14:textId="77777777" w:rsidR="0049628D" w:rsidRDefault="0049628D">
            <w:r>
              <w:rPr>
                <w:sz w:val="18"/>
              </w:rPr>
              <w:t>64</w:t>
            </w:r>
          </w:p>
        </w:tc>
        <w:tc>
          <w:tcPr>
            <w:tcW w:w="1306" w:type="dxa"/>
          </w:tcPr>
          <w:p w14:paraId="61829E79" w14:textId="77777777" w:rsidR="0049628D" w:rsidRDefault="0049628D">
            <w:r>
              <w:rPr>
                <w:sz w:val="18"/>
              </w:rPr>
              <w:t>Module 6 – Our world</w:t>
            </w:r>
          </w:p>
        </w:tc>
        <w:tc>
          <w:tcPr>
            <w:tcW w:w="1617" w:type="dxa"/>
          </w:tcPr>
          <w:p w14:paraId="6B0665FD" w14:textId="77777777" w:rsidR="0049628D" w:rsidRDefault="0049628D">
            <w:proofErr w:type="spellStart"/>
            <w:r>
              <w:rPr>
                <w:sz w:val="18"/>
              </w:rPr>
              <w:t>Vynálezcovia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vynálezy</w:t>
            </w:r>
            <w:proofErr w:type="spellEnd"/>
          </w:p>
        </w:tc>
        <w:tc>
          <w:tcPr>
            <w:tcW w:w="1644" w:type="dxa"/>
          </w:tcPr>
          <w:p w14:paraId="6F839989" w14:textId="77777777" w:rsidR="0049628D" w:rsidRDefault="0049628D">
            <w:proofErr w:type="spellStart"/>
            <w:r>
              <w:rPr>
                <w:sz w:val="18"/>
              </w:rPr>
              <w:t>počúvať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čítať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selektovať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doplniť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chýbajúce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vety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26A61C13" w14:textId="77777777" w:rsidR="0049628D" w:rsidRDefault="0049628D"/>
        </w:tc>
        <w:tc>
          <w:tcPr>
            <w:tcW w:w="1985" w:type="dxa"/>
          </w:tcPr>
          <w:p w14:paraId="4D8FCFC1" w14:textId="77777777" w:rsidR="0049628D" w:rsidRDefault="0049628D">
            <w:r>
              <w:rPr>
                <w:sz w:val="18"/>
              </w:rPr>
              <w:t>melt, fry, glue, slice, machine, popular, engineer, inventor</w:t>
            </w:r>
          </w:p>
        </w:tc>
        <w:tc>
          <w:tcPr>
            <w:tcW w:w="1276" w:type="dxa"/>
          </w:tcPr>
          <w:p w14:paraId="21220A90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31FBFBEC" w14:textId="77777777" w:rsidR="0049628D" w:rsidRDefault="0049628D"/>
        </w:tc>
      </w:tr>
      <w:tr w:rsidR="0049628D" w14:paraId="00E1ABCA" w14:textId="77777777" w:rsidTr="0049628D">
        <w:tc>
          <w:tcPr>
            <w:tcW w:w="804" w:type="dxa"/>
          </w:tcPr>
          <w:p w14:paraId="66606D9D" w14:textId="77777777" w:rsidR="0049628D" w:rsidRDefault="0049628D"/>
        </w:tc>
        <w:tc>
          <w:tcPr>
            <w:tcW w:w="847" w:type="dxa"/>
          </w:tcPr>
          <w:p w14:paraId="1C5A09E9" w14:textId="77777777" w:rsidR="0049628D" w:rsidRDefault="0049628D"/>
        </w:tc>
        <w:tc>
          <w:tcPr>
            <w:tcW w:w="836" w:type="dxa"/>
          </w:tcPr>
          <w:p w14:paraId="453AFC5F" w14:textId="77777777" w:rsidR="0049628D" w:rsidRDefault="0049628D">
            <w:r>
              <w:rPr>
                <w:sz w:val="18"/>
              </w:rPr>
              <w:t>65</w:t>
            </w:r>
          </w:p>
        </w:tc>
        <w:tc>
          <w:tcPr>
            <w:tcW w:w="1306" w:type="dxa"/>
          </w:tcPr>
          <w:p w14:paraId="02F0A25B" w14:textId="77777777" w:rsidR="0049628D" w:rsidRDefault="0049628D">
            <w:r>
              <w:rPr>
                <w:sz w:val="18"/>
              </w:rPr>
              <w:t>Module 6 – Our world</w:t>
            </w:r>
          </w:p>
        </w:tc>
        <w:tc>
          <w:tcPr>
            <w:tcW w:w="1617" w:type="dxa"/>
          </w:tcPr>
          <w:p w14:paraId="6491285E" w14:textId="77777777" w:rsidR="0049628D" w:rsidRDefault="0049628D">
            <w:proofErr w:type="spellStart"/>
            <w:r>
              <w:rPr>
                <w:sz w:val="18"/>
              </w:rPr>
              <w:t>Vynálezcovia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vynálezy</w:t>
            </w:r>
            <w:proofErr w:type="spellEnd"/>
          </w:p>
        </w:tc>
        <w:tc>
          <w:tcPr>
            <w:tcW w:w="1644" w:type="dxa"/>
          </w:tcPr>
          <w:p w14:paraId="2FC6778B" w14:textId="77777777" w:rsidR="0049628D" w:rsidRDefault="0049628D">
            <w:proofErr w:type="spellStart"/>
            <w:r>
              <w:rPr>
                <w:sz w:val="18"/>
              </w:rPr>
              <w:t>priraridť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povolania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vynálezy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vynálezcom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nich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spolužiakmi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6BE4CE5C" w14:textId="77777777" w:rsidR="0049628D" w:rsidRDefault="0049628D"/>
        </w:tc>
        <w:tc>
          <w:tcPr>
            <w:tcW w:w="1985" w:type="dxa"/>
          </w:tcPr>
          <w:p w14:paraId="43CD8879" w14:textId="77777777" w:rsidR="0049628D" w:rsidRDefault="0049628D"/>
        </w:tc>
        <w:tc>
          <w:tcPr>
            <w:tcW w:w="1276" w:type="dxa"/>
          </w:tcPr>
          <w:p w14:paraId="3EF956E9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7E87F106" w14:textId="77777777" w:rsidR="0049628D" w:rsidRDefault="0049628D"/>
        </w:tc>
      </w:tr>
      <w:tr w:rsidR="0049628D" w14:paraId="22B59401" w14:textId="77777777" w:rsidTr="0049628D">
        <w:tc>
          <w:tcPr>
            <w:tcW w:w="804" w:type="dxa"/>
          </w:tcPr>
          <w:p w14:paraId="6C8808A5" w14:textId="77777777" w:rsidR="0049628D" w:rsidRDefault="0049628D"/>
        </w:tc>
        <w:tc>
          <w:tcPr>
            <w:tcW w:w="847" w:type="dxa"/>
          </w:tcPr>
          <w:p w14:paraId="39C09ED9" w14:textId="77777777" w:rsidR="0049628D" w:rsidRDefault="0049628D"/>
        </w:tc>
        <w:tc>
          <w:tcPr>
            <w:tcW w:w="836" w:type="dxa"/>
          </w:tcPr>
          <w:p w14:paraId="2D9AC86B" w14:textId="77777777" w:rsidR="0049628D" w:rsidRDefault="0049628D">
            <w:r>
              <w:rPr>
                <w:sz w:val="18"/>
              </w:rPr>
              <w:t>66</w:t>
            </w:r>
          </w:p>
        </w:tc>
        <w:tc>
          <w:tcPr>
            <w:tcW w:w="1306" w:type="dxa"/>
          </w:tcPr>
          <w:p w14:paraId="260785B1" w14:textId="77777777" w:rsidR="0049628D" w:rsidRDefault="0049628D">
            <w:r>
              <w:rPr>
                <w:sz w:val="18"/>
              </w:rPr>
              <w:t>Module 6 – Let’s talk</w:t>
            </w:r>
          </w:p>
        </w:tc>
        <w:tc>
          <w:tcPr>
            <w:tcW w:w="1617" w:type="dxa"/>
          </w:tcPr>
          <w:p w14:paraId="09A0A275" w14:textId="77777777" w:rsidR="0049628D" w:rsidRDefault="0049628D">
            <w:proofErr w:type="spellStart"/>
            <w:r>
              <w:rPr>
                <w:sz w:val="18"/>
              </w:rPr>
              <w:t>Hra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komunikácia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angličtine</w:t>
            </w:r>
            <w:proofErr w:type="spellEnd"/>
          </w:p>
        </w:tc>
        <w:tc>
          <w:tcPr>
            <w:tcW w:w="1644" w:type="dxa"/>
          </w:tcPr>
          <w:p w14:paraId="72851D18" w14:textId="77777777" w:rsidR="0049628D" w:rsidRDefault="0049628D">
            <w:proofErr w:type="spellStart"/>
            <w:r>
              <w:rPr>
                <w:sz w:val="18"/>
              </w:rPr>
              <w:t>priradiť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popisy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správnym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obrázkom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spolupracovať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spolužiakmi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riešení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7BA2391" w14:textId="77777777" w:rsidR="0049628D" w:rsidRDefault="0049628D"/>
        </w:tc>
        <w:tc>
          <w:tcPr>
            <w:tcW w:w="1985" w:type="dxa"/>
          </w:tcPr>
          <w:p w14:paraId="3AF369A3" w14:textId="77777777" w:rsidR="0049628D" w:rsidRDefault="0049628D">
            <w:r>
              <w:rPr>
                <w:sz w:val="18"/>
              </w:rPr>
              <w:t>information, result, dentist, journalist</w:t>
            </w:r>
          </w:p>
        </w:tc>
        <w:tc>
          <w:tcPr>
            <w:tcW w:w="1276" w:type="dxa"/>
          </w:tcPr>
          <w:p w14:paraId="272864B6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53AC736E" w14:textId="77777777" w:rsidR="0049628D" w:rsidRDefault="0049628D"/>
        </w:tc>
      </w:tr>
      <w:tr w:rsidR="0049628D" w14:paraId="677990FD" w14:textId="77777777" w:rsidTr="0049628D">
        <w:tc>
          <w:tcPr>
            <w:tcW w:w="804" w:type="dxa"/>
          </w:tcPr>
          <w:p w14:paraId="2AFBB5F8" w14:textId="77777777" w:rsidR="0049628D" w:rsidRDefault="0049628D"/>
        </w:tc>
        <w:tc>
          <w:tcPr>
            <w:tcW w:w="847" w:type="dxa"/>
          </w:tcPr>
          <w:p w14:paraId="1580A923" w14:textId="77777777" w:rsidR="0049628D" w:rsidRDefault="0049628D">
            <w:r>
              <w:rPr>
                <w:sz w:val="18"/>
              </w:rPr>
              <w:t>23</w:t>
            </w:r>
          </w:p>
        </w:tc>
        <w:tc>
          <w:tcPr>
            <w:tcW w:w="836" w:type="dxa"/>
          </w:tcPr>
          <w:p w14:paraId="03E5667B" w14:textId="77777777" w:rsidR="0049628D" w:rsidRDefault="0049628D">
            <w:r>
              <w:rPr>
                <w:sz w:val="18"/>
              </w:rPr>
              <w:t>67</w:t>
            </w:r>
          </w:p>
        </w:tc>
        <w:tc>
          <w:tcPr>
            <w:tcW w:w="1306" w:type="dxa"/>
          </w:tcPr>
          <w:p w14:paraId="12992A18" w14:textId="77777777" w:rsidR="0049628D" w:rsidRDefault="0049628D">
            <w:r>
              <w:rPr>
                <w:sz w:val="18"/>
              </w:rPr>
              <w:t>Module 6 – Project</w:t>
            </w:r>
          </w:p>
        </w:tc>
        <w:tc>
          <w:tcPr>
            <w:tcW w:w="1617" w:type="dxa"/>
          </w:tcPr>
          <w:p w14:paraId="18F0910B" w14:textId="77777777" w:rsidR="0049628D" w:rsidRDefault="0049628D">
            <w:proofErr w:type="spellStart"/>
            <w:r>
              <w:rPr>
                <w:sz w:val="18"/>
              </w:rPr>
              <w:t>Detský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vzdelávací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klub</w:t>
            </w:r>
            <w:proofErr w:type="spellEnd"/>
          </w:p>
        </w:tc>
        <w:tc>
          <w:tcPr>
            <w:tcW w:w="1644" w:type="dxa"/>
          </w:tcPr>
          <w:p w14:paraId="5FF920EB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recenzii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filmu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alebo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knihy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písomnú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recenziu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spojky</w:t>
            </w:r>
            <w:proofErr w:type="spellEnd"/>
            <w:r>
              <w:rPr>
                <w:sz w:val="18"/>
              </w:rPr>
              <w:t xml:space="preserve"> or a but </w:t>
            </w:r>
            <w:proofErr w:type="spellStart"/>
            <w:r>
              <w:rPr>
                <w:sz w:val="18"/>
              </w:rPr>
              <w:t>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370D3F9" w14:textId="77777777" w:rsidR="0049628D" w:rsidRDefault="0049628D"/>
        </w:tc>
        <w:tc>
          <w:tcPr>
            <w:tcW w:w="1985" w:type="dxa"/>
          </w:tcPr>
          <w:p w14:paraId="4A80FA48" w14:textId="77777777" w:rsidR="0049628D" w:rsidRDefault="0049628D"/>
        </w:tc>
        <w:tc>
          <w:tcPr>
            <w:tcW w:w="1276" w:type="dxa"/>
          </w:tcPr>
          <w:p w14:paraId="510E7BB0" w14:textId="77777777" w:rsidR="0049628D" w:rsidRDefault="0049628D">
            <w:r>
              <w:rPr>
                <w:sz w:val="18"/>
              </w:rPr>
              <w:t xml:space="preserve">Student’s book, </w:t>
            </w:r>
            <w:r>
              <w:rPr>
                <w:sz w:val="18"/>
              </w:rPr>
              <w:lastRenderedPageBreak/>
              <w:t>Multimedia material &amp; player, Flashcards</w:t>
            </w:r>
          </w:p>
        </w:tc>
        <w:tc>
          <w:tcPr>
            <w:tcW w:w="1134" w:type="dxa"/>
          </w:tcPr>
          <w:p w14:paraId="33ABFF7B" w14:textId="77777777" w:rsidR="0049628D" w:rsidRDefault="0049628D"/>
        </w:tc>
      </w:tr>
      <w:tr w:rsidR="0049628D" w14:paraId="56908EA6" w14:textId="77777777" w:rsidTr="0049628D">
        <w:tc>
          <w:tcPr>
            <w:tcW w:w="804" w:type="dxa"/>
          </w:tcPr>
          <w:p w14:paraId="3DBC2CED" w14:textId="77777777" w:rsidR="0049628D" w:rsidRDefault="0049628D"/>
        </w:tc>
        <w:tc>
          <w:tcPr>
            <w:tcW w:w="847" w:type="dxa"/>
          </w:tcPr>
          <w:p w14:paraId="771452F7" w14:textId="77777777" w:rsidR="0049628D" w:rsidRDefault="0049628D"/>
        </w:tc>
        <w:tc>
          <w:tcPr>
            <w:tcW w:w="836" w:type="dxa"/>
          </w:tcPr>
          <w:p w14:paraId="61BFC9E3" w14:textId="77777777" w:rsidR="0049628D" w:rsidRDefault="0049628D">
            <w:r>
              <w:rPr>
                <w:sz w:val="18"/>
              </w:rPr>
              <w:t>68</w:t>
            </w:r>
          </w:p>
        </w:tc>
        <w:tc>
          <w:tcPr>
            <w:tcW w:w="1306" w:type="dxa"/>
          </w:tcPr>
          <w:p w14:paraId="15B0E28F" w14:textId="77777777" w:rsidR="0049628D" w:rsidRDefault="0049628D">
            <w:r>
              <w:rPr>
                <w:sz w:val="18"/>
              </w:rPr>
              <w:t>Module 6 – Reading time</w:t>
            </w:r>
          </w:p>
        </w:tc>
        <w:tc>
          <w:tcPr>
            <w:tcW w:w="1617" w:type="dxa"/>
          </w:tcPr>
          <w:p w14:paraId="3DF03A4D" w14:textId="77777777" w:rsidR="0049628D" w:rsidRDefault="0049628D">
            <w:r>
              <w:rPr>
                <w:sz w:val="18"/>
              </w:rPr>
              <w:t xml:space="preserve">Greenhouse – </w:t>
            </w:r>
            <w:proofErr w:type="spellStart"/>
            <w:r>
              <w:rPr>
                <w:sz w:val="18"/>
              </w:rPr>
              <w:t>práca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textom</w:t>
            </w:r>
            <w:proofErr w:type="spellEnd"/>
          </w:p>
        </w:tc>
        <w:tc>
          <w:tcPr>
            <w:tcW w:w="1644" w:type="dxa"/>
          </w:tcPr>
          <w:p w14:paraId="43F97836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naučené</w:t>
            </w:r>
            <w:proofErr w:type="spellEnd"/>
            <w:r>
              <w:rPr>
                <w:sz w:val="18"/>
              </w:rPr>
              <w:t xml:space="preserve"> v Module 6,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označiť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ktoré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tvrdenia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pravdivé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ktoré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nepravdivé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54857A18" w14:textId="77777777" w:rsidR="0049628D" w:rsidRDefault="0049628D"/>
        </w:tc>
        <w:tc>
          <w:tcPr>
            <w:tcW w:w="1985" w:type="dxa"/>
          </w:tcPr>
          <w:p w14:paraId="1FA9D9B1" w14:textId="77777777" w:rsidR="0049628D" w:rsidRDefault="0049628D">
            <w:r>
              <w:rPr>
                <w:sz w:val="18"/>
              </w:rPr>
              <w:t>scream, fence, greenhouse, strange</w:t>
            </w:r>
          </w:p>
        </w:tc>
        <w:tc>
          <w:tcPr>
            <w:tcW w:w="1276" w:type="dxa"/>
          </w:tcPr>
          <w:p w14:paraId="52110F26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737F1951" w14:textId="77777777" w:rsidR="0049628D" w:rsidRDefault="0049628D"/>
        </w:tc>
      </w:tr>
      <w:tr w:rsidR="0049628D" w14:paraId="6ACA1732" w14:textId="77777777" w:rsidTr="0049628D">
        <w:tc>
          <w:tcPr>
            <w:tcW w:w="804" w:type="dxa"/>
          </w:tcPr>
          <w:p w14:paraId="02BD64D4" w14:textId="77777777" w:rsidR="0049628D" w:rsidRDefault="0049628D"/>
        </w:tc>
        <w:tc>
          <w:tcPr>
            <w:tcW w:w="847" w:type="dxa"/>
          </w:tcPr>
          <w:p w14:paraId="36D1C96C" w14:textId="77777777" w:rsidR="0049628D" w:rsidRDefault="0049628D"/>
        </w:tc>
        <w:tc>
          <w:tcPr>
            <w:tcW w:w="836" w:type="dxa"/>
          </w:tcPr>
          <w:p w14:paraId="2928F4C0" w14:textId="77777777" w:rsidR="0049628D" w:rsidRDefault="0049628D">
            <w:r>
              <w:rPr>
                <w:sz w:val="18"/>
              </w:rPr>
              <w:t>69</w:t>
            </w:r>
          </w:p>
        </w:tc>
        <w:tc>
          <w:tcPr>
            <w:tcW w:w="1306" w:type="dxa"/>
          </w:tcPr>
          <w:p w14:paraId="2342434B" w14:textId="77777777" w:rsidR="0049628D" w:rsidRDefault="0049628D">
            <w:r>
              <w:rPr>
                <w:sz w:val="18"/>
              </w:rPr>
              <w:t>Module 6 – Revision</w:t>
            </w:r>
          </w:p>
        </w:tc>
        <w:tc>
          <w:tcPr>
            <w:tcW w:w="1617" w:type="dxa"/>
          </w:tcPr>
          <w:p w14:paraId="401C4A0C" w14:textId="77777777" w:rsidR="0049628D" w:rsidRDefault="0049628D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6</w:t>
            </w:r>
          </w:p>
        </w:tc>
        <w:tc>
          <w:tcPr>
            <w:tcW w:w="1644" w:type="dxa"/>
          </w:tcPr>
          <w:p w14:paraId="185171DF" w14:textId="77777777" w:rsidR="0049628D" w:rsidRDefault="0049628D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078A44BE" w14:textId="77777777" w:rsidR="0049628D" w:rsidRDefault="0049628D"/>
        </w:tc>
        <w:tc>
          <w:tcPr>
            <w:tcW w:w="1985" w:type="dxa"/>
          </w:tcPr>
          <w:p w14:paraId="5E7BE07F" w14:textId="77777777" w:rsidR="0049628D" w:rsidRDefault="0049628D"/>
        </w:tc>
        <w:tc>
          <w:tcPr>
            <w:tcW w:w="1276" w:type="dxa"/>
          </w:tcPr>
          <w:p w14:paraId="5160602C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7956515F" w14:textId="77777777" w:rsidR="0049628D" w:rsidRDefault="0049628D"/>
        </w:tc>
      </w:tr>
      <w:tr w:rsidR="0049628D" w14:paraId="2544D434" w14:textId="77777777" w:rsidTr="0049628D">
        <w:tc>
          <w:tcPr>
            <w:tcW w:w="804" w:type="dxa"/>
          </w:tcPr>
          <w:p w14:paraId="65E8CB94" w14:textId="77777777" w:rsidR="0049628D" w:rsidRDefault="0049628D"/>
        </w:tc>
        <w:tc>
          <w:tcPr>
            <w:tcW w:w="847" w:type="dxa"/>
          </w:tcPr>
          <w:p w14:paraId="2ED6D4B1" w14:textId="77777777" w:rsidR="0049628D" w:rsidRDefault="0049628D">
            <w:r>
              <w:rPr>
                <w:sz w:val="18"/>
              </w:rPr>
              <w:t>24</w:t>
            </w:r>
          </w:p>
        </w:tc>
        <w:tc>
          <w:tcPr>
            <w:tcW w:w="836" w:type="dxa"/>
          </w:tcPr>
          <w:p w14:paraId="02AA61AC" w14:textId="77777777" w:rsidR="0049628D" w:rsidRDefault="0049628D">
            <w:r>
              <w:rPr>
                <w:sz w:val="18"/>
              </w:rPr>
              <w:t>70</w:t>
            </w:r>
          </w:p>
        </w:tc>
        <w:tc>
          <w:tcPr>
            <w:tcW w:w="1306" w:type="dxa"/>
          </w:tcPr>
          <w:p w14:paraId="5D71AF04" w14:textId="77777777" w:rsidR="0049628D" w:rsidRDefault="0049628D">
            <w:r>
              <w:rPr>
                <w:sz w:val="18"/>
              </w:rPr>
              <w:t>Module test</w:t>
            </w:r>
          </w:p>
        </w:tc>
        <w:tc>
          <w:tcPr>
            <w:tcW w:w="1617" w:type="dxa"/>
          </w:tcPr>
          <w:p w14:paraId="6D541ABF" w14:textId="77777777" w:rsidR="0049628D" w:rsidRDefault="0049628D">
            <w:r>
              <w:rPr>
                <w:sz w:val="18"/>
              </w:rPr>
              <w:t xml:space="preserve">Test –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4E93109D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1559" w:type="dxa"/>
          </w:tcPr>
          <w:p w14:paraId="7AF1415B" w14:textId="77777777" w:rsidR="0049628D" w:rsidRDefault="0049628D"/>
        </w:tc>
        <w:tc>
          <w:tcPr>
            <w:tcW w:w="1985" w:type="dxa"/>
          </w:tcPr>
          <w:p w14:paraId="14653699" w14:textId="77777777" w:rsidR="0049628D" w:rsidRDefault="0049628D"/>
        </w:tc>
        <w:tc>
          <w:tcPr>
            <w:tcW w:w="1276" w:type="dxa"/>
          </w:tcPr>
          <w:p w14:paraId="09EC4CD9" w14:textId="77777777" w:rsidR="0049628D" w:rsidRDefault="0049628D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134" w:type="dxa"/>
          </w:tcPr>
          <w:p w14:paraId="494CDC53" w14:textId="77777777" w:rsidR="0049628D" w:rsidRDefault="0049628D"/>
        </w:tc>
      </w:tr>
      <w:tr w:rsidR="0049628D" w14:paraId="75CD1999" w14:textId="77777777" w:rsidTr="0049628D">
        <w:tc>
          <w:tcPr>
            <w:tcW w:w="804" w:type="dxa"/>
          </w:tcPr>
          <w:p w14:paraId="5C8D9ED6" w14:textId="77777777" w:rsidR="0049628D" w:rsidRDefault="0049628D"/>
        </w:tc>
        <w:tc>
          <w:tcPr>
            <w:tcW w:w="847" w:type="dxa"/>
          </w:tcPr>
          <w:p w14:paraId="401370AD" w14:textId="77777777" w:rsidR="0049628D" w:rsidRDefault="0049628D"/>
        </w:tc>
        <w:tc>
          <w:tcPr>
            <w:tcW w:w="836" w:type="dxa"/>
          </w:tcPr>
          <w:p w14:paraId="44D67D21" w14:textId="77777777" w:rsidR="0049628D" w:rsidRDefault="0049628D">
            <w:r>
              <w:rPr>
                <w:sz w:val="18"/>
              </w:rPr>
              <w:t>71</w:t>
            </w:r>
          </w:p>
        </w:tc>
        <w:tc>
          <w:tcPr>
            <w:tcW w:w="1306" w:type="dxa"/>
          </w:tcPr>
          <w:p w14:paraId="738B447C" w14:textId="77777777" w:rsidR="0049628D" w:rsidRDefault="0049628D">
            <w:r>
              <w:rPr>
                <w:sz w:val="18"/>
              </w:rPr>
              <w:t>Module 6 – Video &amp; Star Skills</w:t>
            </w:r>
          </w:p>
        </w:tc>
        <w:tc>
          <w:tcPr>
            <w:tcW w:w="1617" w:type="dxa"/>
          </w:tcPr>
          <w:p w14:paraId="40CF3FA9" w14:textId="77777777" w:rsidR="0049628D" w:rsidRDefault="0049628D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zručností</w:t>
            </w:r>
            <w:proofErr w:type="spellEnd"/>
          </w:p>
        </w:tc>
        <w:tc>
          <w:tcPr>
            <w:tcW w:w="1644" w:type="dxa"/>
          </w:tcPr>
          <w:p w14:paraId="69C9FE8C" w14:textId="77777777" w:rsidR="0049628D" w:rsidRDefault="0049628D">
            <w:proofErr w:type="spellStart"/>
            <w:r>
              <w:rPr>
                <w:sz w:val="18"/>
              </w:rPr>
              <w:t>upevniť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videa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05373DFE" w14:textId="77777777" w:rsidR="0049628D" w:rsidRDefault="0049628D"/>
        </w:tc>
        <w:tc>
          <w:tcPr>
            <w:tcW w:w="1985" w:type="dxa"/>
          </w:tcPr>
          <w:p w14:paraId="3351F9CA" w14:textId="77777777" w:rsidR="0049628D" w:rsidRDefault="0049628D">
            <w:r>
              <w:rPr>
                <w:sz w:val="18"/>
              </w:rPr>
              <w:t>carnivore, herbivore, omnivore, hunt, plants, cheetah, wolf, koala, dragonfly, lion, giraffe, meat, cow, sheep, horse, elephant, eucalyptus tree, chicken, feed, rabbit, berry, insect, seed, worm</w:t>
            </w:r>
          </w:p>
        </w:tc>
        <w:tc>
          <w:tcPr>
            <w:tcW w:w="1276" w:type="dxa"/>
          </w:tcPr>
          <w:p w14:paraId="6AE87CEB" w14:textId="77777777" w:rsidR="0049628D" w:rsidRDefault="0049628D">
            <w:r>
              <w:rPr>
                <w:sz w:val="18"/>
              </w:rPr>
              <w:t>Video worksheets (downloadable from the Teacher’s assistant</w:t>
            </w:r>
            <w:proofErr w:type="gramStart"/>
            <w:r>
              <w:rPr>
                <w:sz w:val="18"/>
              </w:rPr>
              <w:t>),,</w:t>
            </w:r>
            <w:proofErr w:type="gramEnd"/>
            <w:r>
              <w:rPr>
                <w:sz w:val="18"/>
              </w:rPr>
              <w:t xml:space="preserve"> Multimedia material &amp; player, Workbook</w:t>
            </w:r>
          </w:p>
        </w:tc>
        <w:tc>
          <w:tcPr>
            <w:tcW w:w="1134" w:type="dxa"/>
          </w:tcPr>
          <w:p w14:paraId="740D2899" w14:textId="77777777" w:rsidR="0049628D" w:rsidRDefault="0049628D"/>
        </w:tc>
      </w:tr>
      <w:tr w:rsidR="0049628D" w14:paraId="0478B047" w14:textId="77777777" w:rsidTr="0049628D">
        <w:tc>
          <w:tcPr>
            <w:tcW w:w="804" w:type="dxa"/>
          </w:tcPr>
          <w:p w14:paraId="585BE63C" w14:textId="77777777" w:rsidR="0049628D" w:rsidRDefault="0049628D"/>
        </w:tc>
        <w:tc>
          <w:tcPr>
            <w:tcW w:w="847" w:type="dxa"/>
          </w:tcPr>
          <w:p w14:paraId="589C7C1D" w14:textId="77777777" w:rsidR="0049628D" w:rsidRDefault="0049628D"/>
        </w:tc>
        <w:tc>
          <w:tcPr>
            <w:tcW w:w="836" w:type="dxa"/>
          </w:tcPr>
          <w:p w14:paraId="06524918" w14:textId="77777777" w:rsidR="0049628D" w:rsidRDefault="0049628D">
            <w:r>
              <w:rPr>
                <w:sz w:val="18"/>
              </w:rPr>
              <w:t>72</w:t>
            </w:r>
          </w:p>
        </w:tc>
        <w:tc>
          <w:tcPr>
            <w:tcW w:w="1306" w:type="dxa"/>
          </w:tcPr>
          <w:p w14:paraId="1DCAC80E" w14:textId="77777777" w:rsidR="0049628D" w:rsidRDefault="0049628D">
            <w:r>
              <w:rPr>
                <w:sz w:val="18"/>
              </w:rPr>
              <w:t>Cross-curricular 3</w:t>
            </w:r>
          </w:p>
        </w:tc>
        <w:tc>
          <w:tcPr>
            <w:tcW w:w="1617" w:type="dxa"/>
          </w:tcPr>
          <w:p w14:paraId="07698C9E" w14:textId="77777777" w:rsidR="0049628D" w:rsidRDefault="0049628D">
            <w:proofErr w:type="spellStart"/>
            <w:r>
              <w:rPr>
                <w:sz w:val="18"/>
              </w:rPr>
              <w:t>Medzipredmetové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prepojenie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veda</w:t>
            </w:r>
            <w:proofErr w:type="spellEnd"/>
          </w:p>
        </w:tc>
        <w:tc>
          <w:tcPr>
            <w:tcW w:w="1644" w:type="dxa"/>
          </w:tcPr>
          <w:p w14:paraId="77444078" w14:textId="77777777" w:rsidR="0049628D" w:rsidRDefault="0049628D">
            <w:proofErr w:type="spellStart"/>
            <w:r>
              <w:rPr>
                <w:sz w:val="18"/>
              </w:rPr>
              <w:t>prepájať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poznatky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anglického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obsahom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106A28D8" w14:textId="77777777" w:rsidR="0049628D" w:rsidRDefault="0049628D"/>
        </w:tc>
        <w:tc>
          <w:tcPr>
            <w:tcW w:w="1985" w:type="dxa"/>
          </w:tcPr>
          <w:p w14:paraId="53AD93A6" w14:textId="77777777" w:rsidR="0049628D" w:rsidRDefault="0049628D"/>
        </w:tc>
        <w:tc>
          <w:tcPr>
            <w:tcW w:w="1276" w:type="dxa"/>
          </w:tcPr>
          <w:p w14:paraId="45063573" w14:textId="77777777" w:rsidR="0049628D" w:rsidRDefault="0049628D">
            <w:r>
              <w:rPr>
                <w:sz w:val="18"/>
              </w:rPr>
              <w:t xml:space="preserve">Student’s book, Multimedia material &amp; </w:t>
            </w:r>
            <w:r>
              <w:rPr>
                <w:sz w:val="18"/>
              </w:rPr>
              <w:lastRenderedPageBreak/>
              <w:t>player</w:t>
            </w:r>
          </w:p>
        </w:tc>
        <w:tc>
          <w:tcPr>
            <w:tcW w:w="1134" w:type="dxa"/>
          </w:tcPr>
          <w:p w14:paraId="1A3D5712" w14:textId="77777777" w:rsidR="0049628D" w:rsidRDefault="0049628D"/>
        </w:tc>
      </w:tr>
      <w:tr w:rsidR="0049628D" w14:paraId="769381B9" w14:textId="77777777" w:rsidTr="0049628D">
        <w:tc>
          <w:tcPr>
            <w:tcW w:w="804" w:type="dxa"/>
          </w:tcPr>
          <w:p w14:paraId="250F3DE8" w14:textId="77777777" w:rsidR="0049628D" w:rsidRDefault="0049628D"/>
        </w:tc>
        <w:tc>
          <w:tcPr>
            <w:tcW w:w="847" w:type="dxa"/>
          </w:tcPr>
          <w:p w14:paraId="54C6A3E7" w14:textId="77777777" w:rsidR="0049628D" w:rsidRDefault="0049628D"/>
        </w:tc>
        <w:tc>
          <w:tcPr>
            <w:tcW w:w="836" w:type="dxa"/>
          </w:tcPr>
          <w:p w14:paraId="638ABEB7" w14:textId="77777777" w:rsidR="0049628D" w:rsidRDefault="0049628D"/>
        </w:tc>
        <w:tc>
          <w:tcPr>
            <w:tcW w:w="1306" w:type="dxa"/>
          </w:tcPr>
          <w:p w14:paraId="5CC35E9A" w14:textId="77777777" w:rsidR="0049628D" w:rsidRDefault="0049628D">
            <w:r>
              <w:rPr>
                <w:sz w:val="18"/>
              </w:rPr>
              <w:t>Module 7: Planning the future</w:t>
            </w:r>
          </w:p>
        </w:tc>
        <w:tc>
          <w:tcPr>
            <w:tcW w:w="1617" w:type="dxa"/>
          </w:tcPr>
          <w:p w14:paraId="4E1117E8" w14:textId="77777777" w:rsidR="0049628D" w:rsidRDefault="0049628D"/>
        </w:tc>
        <w:tc>
          <w:tcPr>
            <w:tcW w:w="1644" w:type="dxa"/>
          </w:tcPr>
          <w:p w14:paraId="00CEF095" w14:textId="77777777" w:rsidR="0049628D" w:rsidRDefault="0049628D"/>
        </w:tc>
        <w:tc>
          <w:tcPr>
            <w:tcW w:w="1559" w:type="dxa"/>
          </w:tcPr>
          <w:p w14:paraId="1DF03AAE" w14:textId="77777777" w:rsidR="0049628D" w:rsidRDefault="0049628D"/>
        </w:tc>
        <w:tc>
          <w:tcPr>
            <w:tcW w:w="1985" w:type="dxa"/>
          </w:tcPr>
          <w:p w14:paraId="2407E1AE" w14:textId="77777777" w:rsidR="0049628D" w:rsidRDefault="0049628D"/>
        </w:tc>
        <w:tc>
          <w:tcPr>
            <w:tcW w:w="1276" w:type="dxa"/>
          </w:tcPr>
          <w:p w14:paraId="5D69A597" w14:textId="77777777" w:rsidR="0049628D" w:rsidRDefault="0049628D"/>
        </w:tc>
        <w:tc>
          <w:tcPr>
            <w:tcW w:w="1134" w:type="dxa"/>
          </w:tcPr>
          <w:p w14:paraId="39027E17" w14:textId="77777777" w:rsidR="0049628D" w:rsidRDefault="0049628D"/>
        </w:tc>
      </w:tr>
      <w:tr w:rsidR="0049628D" w14:paraId="38E845D7" w14:textId="77777777" w:rsidTr="0049628D">
        <w:tc>
          <w:tcPr>
            <w:tcW w:w="804" w:type="dxa"/>
          </w:tcPr>
          <w:p w14:paraId="13E484CE" w14:textId="77777777" w:rsidR="0049628D" w:rsidRDefault="0049628D"/>
        </w:tc>
        <w:tc>
          <w:tcPr>
            <w:tcW w:w="847" w:type="dxa"/>
          </w:tcPr>
          <w:p w14:paraId="40C78A35" w14:textId="77777777" w:rsidR="0049628D" w:rsidRDefault="0049628D">
            <w:r>
              <w:rPr>
                <w:sz w:val="18"/>
              </w:rPr>
              <w:t>25</w:t>
            </w:r>
          </w:p>
        </w:tc>
        <w:tc>
          <w:tcPr>
            <w:tcW w:w="836" w:type="dxa"/>
          </w:tcPr>
          <w:p w14:paraId="420DF602" w14:textId="77777777" w:rsidR="0049628D" w:rsidRDefault="0049628D">
            <w:r>
              <w:rPr>
                <w:sz w:val="18"/>
              </w:rPr>
              <w:t>73</w:t>
            </w:r>
          </w:p>
        </w:tc>
        <w:tc>
          <w:tcPr>
            <w:tcW w:w="1306" w:type="dxa"/>
          </w:tcPr>
          <w:p w14:paraId="2CA39401" w14:textId="77777777" w:rsidR="0049628D" w:rsidRDefault="0049628D">
            <w:r>
              <w:rPr>
                <w:sz w:val="18"/>
              </w:rPr>
              <w:t>Module 7 – Song</w:t>
            </w:r>
          </w:p>
        </w:tc>
        <w:tc>
          <w:tcPr>
            <w:tcW w:w="1617" w:type="dxa"/>
          </w:tcPr>
          <w:p w14:paraId="1A71A5B6" w14:textId="77777777" w:rsidR="0049628D" w:rsidRDefault="0049628D">
            <w:proofErr w:type="spellStart"/>
            <w:r>
              <w:rPr>
                <w:sz w:val="18"/>
              </w:rPr>
              <w:t>Pieseň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plánovanie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budúcnosti</w:t>
            </w:r>
            <w:proofErr w:type="spellEnd"/>
          </w:p>
        </w:tc>
        <w:tc>
          <w:tcPr>
            <w:tcW w:w="1644" w:type="dxa"/>
          </w:tcPr>
          <w:p w14:paraId="14EEE533" w14:textId="77777777" w:rsidR="0049628D" w:rsidRDefault="0049628D">
            <w:proofErr w:type="spellStart"/>
            <w:r>
              <w:rPr>
                <w:sz w:val="18"/>
              </w:rPr>
              <w:t>priradiť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jednotlivé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verše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správnym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obrázkom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piesne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2BDBA434" w14:textId="77777777" w:rsidR="0049628D" w:rsidRDefault="0049628D">
            <w:r>
              <w:rPr>
                <w:sz w:val="18"/>
              </w:rPr>
              <w:t>I’m not going to go to the amusement park tomorrow., I’m going to visit my cousin.</w:t>
            </w:r>
          </w:p>
        </w:tc>
        <w:tc>
          <w:tcPr>
            <w:tcW w:w="1985" w:type="dxa"/>
          </w:tcPr>
          <w:p w14:paraId="24372E18" w14:textId="77777777" w:rsidR="0049628D" w:rsidRDefault="0049628D">
            <w:r>
              <w:rPr>
                <w:sz w:val="18"/>
              </w:rPr>
              <w:t>big wheel, roller coaster, karting, bouncy castle, ride</w:t>
            </w:r>
          </w:p>
        </w:tc>
        <w:tc>
          <w:tcPr>
            <w:tcW w:w="1276" w:type="dxa"/>
          </w:tcPr>
          <w:p w14:paraId="73F001F8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59886A39" w14:textId="77777777" w:rsidR="0049628D" w:rsidRDefault="0049628D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K2, K3, K14, K18, T7, T9, T13, T15, T16, T20, T21, </w:t>
            </w:r>
          </w:p>
        </w:tc>
      </w:tr>
      <w:tr w:rsidR="0049628D" w14:paraId="760263E6" w14:textId="77777777" w:rsidTr="0049628D">
        <w:tc>
          <w:tcPr>
            <w:tcW w:w="804" w:type="dxa"/>
          </w:tcPr>
          <w:p w14:paraId="41CC1B4D" w14:textId="77777777" w:rsidR="0049628D" w:rsidRDefault="0049628D"/>
        </w:tc>
        <w:tc>
          <w:tcPr>
            <w:tcW w:w="847" w:type="dxa"/>
          </w:tcPr>
          <w:p w14:paraId="4E403CC7" w14:textId="77777777" w:rsidR="0049628D" w:rsidRDefault="0049628D"/>
        </w:tc>
        <w:tc>
          <w:tcPr>
            <w:tcW w:w="836" w:type="dxa"/>
          </w:tcPr>
          <w:p w14:paraId="1168760A" w14:textId="77777777" w:rsidR="0049628D" w:rsidRDefault="0049628D">
            <w:r>
              <w:rPr>
                <w:sz w:val="18"/>
              </w:rPr>
              <w:t>74</w:t>
            </w:r>
          </w:p>
        </w:tc>
        <w:tc>
          <w:tcPr>
            <w:tcW w:w="1306" w:type="dxa"/>
          </w:tcPr>
          <w:p w14:paraId="6F8505A4" w14:textId="77777777" w:rsidR="0049628D" w:rsidRDefault="0049628D">
            <w:r>
              <w:rPr>
                <w:sz w:val="18"/>
              </w:rPr>
              <w:t>Module 7 – Young Stars</w:t>
            </w:r>
          </w:p>
        </w:tc>
        <w:tc>
          <w:tcPr>
            <w:tcW w:w="1617" w:type="dxa"/>
          </w:tcPr>
          <w:p w14:paraId="5D3664A1" w14:textId="77777777" w:rsidR="0049628D" w:rsidRDefault="0049628D"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proofErr w:type="gram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 s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</w:p>
        </w:tc>
        <w:tc>
          <w:tcPr>
            <w:tcW w:w="1644" w:type="dxa"/>
          </w:tcPr>
          <w:p w14:paraId="0ABF5EAA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vypočutím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prečítaním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spracovať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označiť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pravdivé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nepravdivé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tvrdenia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6A9F61FE" w14:textId="77777777" w:rsidR="0049628D" w:rsidRDefault="0049628D"/>
        </w:tc>
        <w:tc>
          <w:tcPr>
            <w:tcW w:w="1985" w:type="dxa"/>
          </w:tcPr>
          <w:p w14:paraId="7F7F3CFD" w14:textId="77777777" w:rsidR="0049628D" w:rsidRDefault="0049628D">
            <w:r>
              <w:rPr>
                <w:sz w:val="18"/>
              </w:rPr>
              <w:t>sell, fair, fundraiser, money, school play, festival, event</w:t>
            </w:r>
          </w:p>
        </w:tc>
        <w:tc>
          <w:tcPr>
            <w:tcW w:w="1276" w:type="dxa"/>
          </w:tcPr>
          <w:p w14:paraId="4F53AF71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587E73DE" w14:textId="77777777" w:rsidR="0049628D" w:rsidRDefault="0049628D"/>
        </w:tc>
      </w:tr>
      <w:tr w:rsidR="0049628D" w14:paraId="14A32072" w14:textId="77777777" w:rsidTr="0049628D">
        <w:tc>
          <w:tcPr>
            <w:tcW w:w="804" w:type="dxa"/>
          </w:tcPr>
          <w:p w14:paraId="54BF67F0" w14:textId="77777777" w:rsidR="0049628D" w:rsidRDefault="0049628D"/>
        </w:tc>
        <w:tc>
          <w:tcPr>
            <w:tcW w:w="847" w:type="dxa"/>
          </w:tcPr>
          <w:p w14:paraId="4E0345EB" w14:textId="77777777" w:rsidR="0049628D" w:rsidRDefault="0049628D"/>
        </w:tc>
        <w:tc>
          <w:tcPr>
            <w:tcW w:w="836" w:type="dxa"/>
          </w:tcPr>
          <w:p w14:paraId="6E9E1924" w14:textId="77777777" w:rsidR="0049628D" w:rsidRDefault="0049628D">
            <w:r>
              <w:rPr>
                <w:sz w:val="18"/>
              </w:rPr>
              <w:t>75</w:t>
            </w:r>
          </w:p>
        </w:tc>
        <w:tc>
          <w:tcPr>
            <w:tcW w:w="1306" w:type="dxa"/>
          </w:tcPr>
          <w:p w14:paraId="423772F0" w14:textId="77777777" w:rsidR="0049628D" w:rsidRDefault="0049628D">
            <w:r>
              <w:rPr>
                <w:sz w:val="18"/>
              </w:rPr>
              <w:t>Module 7 – Young Stars</w:t>
            </w:r>
          </w:p>
        </w:tc>
        <w:tc>
          <w:tcPr>
            <w:tcW w:w="1617" w:type="dxa"/>
          </w:tcPr>
          <w:p w14:paraId="64413A93" w14:textId="77777777" w:rsidR="0049628D" w:rsidRDefault="0049628D">
            <w:proofErr w:type="spellStart"/>
            <w:r>
              <w:rPr>
                <w:sz w:val="18"/>
              </w:rPr>
              <w:t>Plány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budúcnosti</w:t>
            </w:r>
            <w:proofErr w:type="spellEnd"/>
          </w:p>
        </w:tc>
        <w:tc>
          <w:tcPr>
            <w:tcW w:w="1644" w:type="dxa"/>
          </w:tcPr>
          <w:p w14:paraId="35710DFE" w14:textId="77777777" w:rsidR="0049628D" w:rsidRDefault="0049628D">
            <w:proofErr w:type="spellStart"/>
            <w:r>
              <w:rPr>
                <w:sz w:val="18"/>
              </w:rPr>
              <w:t>hovoriť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svojich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budúcich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plánoch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pritom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vhodnú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4D329507" w14:textId="77777777" w:rsidR="0049628D" w:rsidRDefault="0049628D">
            <w:r>
              <w:rPr>
                <w:sz w:val="18"/>
              </w:rPr>
              <w:t>What are you going to do tomorrow? I’m going to (go to a book fair)., Are you going to (buy a book</w:t>
            </w:r>
            <w:proofErr w:type="gramStart"/>
            <w:r>
              <w:rPr>
                <w:sz w:val="18"/>
              </w:rPr>
              <w:t>)?,</w:t>
            </w:r>
            <w:proofErr w:type="gramEnd"/>
            <w:r>
              <w:rPr>
                <w:sz w:val="18"/>
              </w:rPr>
              <w:t xml:space="preserve"> Yes, I am. / (No, I’m not.)</w:t>
            </w:r>
          </w:p>
        </w:tc>
        <w:tc>
          <w:tcPr>
            <w:tcW w:w="1985" w:type="dxa"/>
          </w:tcPr>
          <w:p w14:paraId="288BF986" w14:textId="77777777" w:rsidR="0049628D" w:rsidRDefault="0049628D"/>
        </w:tc>
        <w:tc>
          <w:tcPr>
            <w:tcW w:w="1276" w:type="dxa"/>
          </w:tcPr>
          <w:p w14:paraId="1CF04433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48752D0C" w14:textId="77777777" w:rsidR="0049628D" w:rsidRDefault="0049628D"/>
        </w:tc>
      </w:tr>
      <w:tr w:rsidR="0049628D" w14:paraId="1AA7CAF1" w14:textId="77777777" w:rsidTr="0049628D">
        <w:tc>
          <w:tcPr>
            <w:tcW w:w="804" w:type="dxa"/>
          </w:tcPr>
          <w:p w14:paraId="5120690A" w14:textId="77777777" w:rsidR="0049628D" w:rsidRDefault="0049628D"/>
        </w:tc>
        <w:tc>
          <w:tcPr>
            <w:tcW w:w="847" w:type="dxa"/>
          </w:tcPr>
          <w:p w14:paraId="636A843D" w14:textId="77777777" w:rsidR="0049628D" w:rsidRDefault="0049628D">
            <w:r>
              <w:rPr>
                <w:sz w:val="18"/>
              </w:rPr>
              <w:t>26</w:t>
            </w:r>
          </w:p>
        </w:tc>
        <w:tc>
          <w:tcPr>
            <w:tcW w:w="836" w:type="dxa"/>
          </w:tcPr>
          <w:p w14:paraId="08600FAD" w14:textId="77777777" w:rsidR="0049628D" w:rsidRDefault="0049628D">
            <w:r>
              <w:rPr>
                <w:sz w:val="18"/>
              </w:rPr>
              <w:t>76</w:t>
            </w:r>
          </w:p>
        </w:tc>
        <w:tc>
          <w:tcPr>
            <w:tcW w:w="1306" w:type="dxa"/>
          </w:tcPr>
          <w:p w14:paraId="68460875" w14:textId="77777777" w:rsidR="0049628D" w:rsidRDefault="0049628D">
            <w:r>
              <w:rPr>
                <w:sz w:val="18"/>
              </w:rPr>
              <w:t>Module 7 – Our world</w:t>
            </w:r>
          </w:p>
        </w:tc>
        <w:tc>
          <w:tcPr>
            <w:tcW w:w="1617" w:type="dxa"/>
          </w:tcPr>
          <w:p w14:paraId="61BF5B93" w14:textId="77777777" w:rsidR="0049628D" w:rsidRDefault="0049628D"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proofErr w:type="gram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 s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052905E6" w14:textId="77777777" w:rsidR="0049628D" w:rsidRDefault="0049628D">
            <w:proofErr w:type="spellStart"/>
            <w:r>
              <w:rPr>
                <w:sz w:val="18"/>
              </w:rPr>
              <w:t>čítať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počúvať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priradiť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nemu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nadpis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rozlišovať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pravdivými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nepravdivými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tvrdeniami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prečítaného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počutého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11D406D3" w14:textId="77777777" w:rsidR="0049628D" w:rsidRDefault="0049628D"/>
        </w:tc>
        <w:tc>
          <w:tcPr>
            <w:tcW w:w="1985" w:type="dxa"/>
          </w:tcPr>
          <w:p w14:paraId="0E167DF5" w14:textId="77777777" w:rsidR="0049628D" w:rsidRDefault="0049628D">
            <w:r>
              <w:rPr>
                <w:sz w:val="18"/>
              </w:rPr>
              <w:t>present, friendship, receive, decorate, celebrate</w:t>
            </w:r>
          </w:p>
        </w:tc>
        <w:tc>
          <w:tcPr>
            <w:tcW w:w="1276" w:type="dxa"/>
          </w:tcPr>
          <w:p w14:paraId="0FEAE76A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41BC84F4" w14:textId="77777777" w:rsidR="0049628D" w:rsidRDefault="0049628D"/>
        </w:tc>
      </w:tr>
      <w:tr w:rsidR="0049628D" w14:paraId="07ADDBE6" w14:textId="77777777" w:rsidTr="0049628D">
        <w:tc>
          <w:tcPr>
            <w:tcW w:w="804" w:type="dxa"/>
          </w:tcPr>
          <w:p w14:paraId="32213B6B" w14:textId="77777777" w:rsidR="0049628D" w:rsidRDefault="0049628D"/>
        </w:tc>
        <w:tc>
          <w:tcPr>
            <w:tcW w:w="847" w:type="dxa"/>
          </w:tcPr>
          <w:p w14:paraId="3FF156BB" w14:textId="77777777" w:rsidR="0049628D" w:rsidRDefault="0049628D"/>
        </w:tc>
        <w:tc>
          <w:tcPr>
            <w:tcW w:w="836" w:type="dxa"/>
          </w:tcPr>
          <w:p w14:paraId="28991C20" w14:textId="77777777" w:rsidR="0049628D" w:rsidRDefault="0049628D">
            <w:r>
              <w:rPr>
                <w:sz w:val="18"/>
              </w:rPr>
              <w:t>77</w:t>
            </w:r>
          </w:p>
        </w:tc>
        <w:tc>
          <w:tcPr>
            <w:tcW w:w="1306" w:type="dxa"/>
          </w:tcPr>
          <w:p w14:paraId="14D8C973" w14:textId="77777777" w:rsidR="0049628D" w:rsidRDefault="0049628D">
            <w:r>
              <w:rPr>
                <w:sz w:val="18"/>
              </w:rPr>
              <w:t>Module 7 – Our world</w:t>
            </w:r>
          </w:p>
        </w:tc>
        <w:tc>
          <w:tcPr>
            <w:tcW w:w="1617" w:type="dxa"/>
          </w:tcPr>
          <w:p w14:paraId="5BB501BD" w14:textId="77777777" w:rsidR="0049628D" w:rsidRDefault="0049628D">
            <w:r>
              <w:rPr>
                <w:sz w:val="18"/>
              </w:rPr>
              <w:t>Special Days</w:t>
            </w:r>
          </w:p>
        </w:tc>
        <w:tc>
          <w:tcPr>
            <w:tcW w:w="1644" w:type="dxa"/>
          </w:tcPr>
          <w:p w14:paraId="4A109C02" w14:textId="77777777" w:rsidR="0049628D" w:rsidRDefault="0049628D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spolužiakmi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hádať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špeciálny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deň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medzinárodné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sviatky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popisu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aktivít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A3DC53A" w14:textId="77777777" w:rsidR="0049628D" w:rsidRDefault="0049628D"/>
        </w:tc>
        <w:tc>
          <w:tcPr>
            <w:tcW w:w="1985" w:type="dxa"/>
          </w:tcPr>
          <w:p w14:paraId="2EC42D5E" w14:textId="77777777" w:rsidR="0049628D" w:rsidRDefault="0049628D">
            <w:r>
              <w:rPr>
                <w:sz w:val="18"/>
              </w:rPr>
              <w:t xml:space="preserve">make a </w:t>
            </w:r>
            <w:proofErr w:type="spellStart"/>
            <w:proofErr w:type="gramStart"/>
            <w:r>
              <w:rPr>
                <w:sz w:val="18"/>
              </w:rPr>
              <w:t>card,decorate</w:t>
            </w:r>
            <w:proofErr w:type="spellEnd"/>
            <w:proofErr w:type="gramEnd"/>
            <w:r>
              <w:rPr>
                <w:sz w:val="18"/>
              </w:rPr>
              <w:t xml:space="preserve"> a card, help clean the beach, buy a present, </w:t>
            </w:r>
            <w:proofErr w:type="gramStart"/>
            <w:r>
              <w:rPr>
                <w:sz w:val="18"/>
              </w:rPr>
              <w:t>put up</w:t>
            </w:r>
            <w:proofErr w:type="gramEnd"/>
            <w:r>
              <w:rPr>
                <w:sz w:val="18"/>
              </w:rPr>
              <w:t xml:space="preserve"> posters, help clean the forest, plant trees, give flowers, have a picnic in the forest, make a meal</w:t>
            </w:r>
          </w:p>
        </w:tc>
        <w:tc>
          <w:tcPr>
            <w:tcW w:w="1276" w:type="dxa"/>
          </w:tcPr>
          <w:p w14:paraId="370D4D2F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1456DC58" w14:textId="77777777" w:rsidR="0049628D" w:rsidRDefault="0049628D"/>
        </w:tc>
      </w:tr>
      <w:tr w:rsidR="0049628D" w14:paraId="7767C97B" w14:textId="77777777" w:rsidTr="0049628D">
        <w:tc>
          <w:tcPr>
            <w:tcW w:w="804" w:type="dxa"/>
          </w:tcPr>
          <w:p w14:paraId="33D9CCEA" w14:textId="77777777" w:rsidR="0049628D" w:rsidRDefault="0049628D"/>
        </w:tc>
        <w:tc>
          <w:tcPr>
            <w:tcW w:w="847" w:type="dxa"/>
          </w:tcPr>
          <w:p w14:paraId="4596F5FD" w14:textId="77777777" w:rsidR="0049628D" w:rsidRDefault="0049628D"/>
        </w:tc>
        <w:tc>
          <w:tcPr>
            <w:tcW w:w="836" w:type="dxa"/>
          </w:tcPr>
          <w:p w14:paraId="4B67C19A" w14:textId="77777777" w:rsidR="0049628D" w:rsidRDefault="0049628D">
            <w:r>
              <w:rPr>
                <w:sz w:val="18"/>
              </w:rPr>
              <w:t>78</w:t>
            </w:r>
          </w:p>
        </w:tc>
        <w:tc>
          <w:tcPr>
            <w:tcW w:w="1306" w:type="dxa"/>
          </w:tcPr>
          <w:p w14:paraId="667B10DA" w14:textId="77777777" w:rsidR="0049628D" w:rsidRDefault="0049628D">
            <w:r>
              <w:rPr>
                <w:sz w:val="18"/>
              </w:rPr>
              <w:t>Module 7 – Let’s talk</w:t>
            </w:r>
          </w:p>
        </w:tc>
        <w:tc>
          <w:tcPr>
            <w:tcW w:w="1617" w:type="dxa"/>
          </w:tcPr>
          <w:p w14:paraId="1A426838" w14:textId="77777777" w:rsidR="0049628D" w:rsidRDefault="0049628D">
            <w:proofErr w:type="spellStart"/>
            <w:r>
              <w:rPr>
                <w:sz w:val="18"/>
              </w:rPr>
              <w:t>Hra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komunikácia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angličtine</w:t>
            </w:r>
            <w:proofErr w:type="spellEnd"/>
          </w:p>
        </w:tc>
        <w:tc>
          <w:tcPr>
            <w:tcW w:w="1644" w:type="dxa"/>
          </w:tcPr>
          <w:p w14:paraId="00A4EAD7" w14:textId="77777777" w:rsidR="0049628D" w:rsidRDefault="0049628D">
            <w:proofErr w:type="spellStart"/>
            <w:r>
              <w:rPr>
                <w:sz w:val="18"/>
              </w:rPr>
              <w:t>opisovať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voľnočasové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reagovať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pozvania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prijatím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odmietnutím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51D1D9F3" w14:textId="77777777" w:rsidR="0049628D" w:rsidRDefault="0049628D">
            <w:r>
              <w:rPr>
                <w:sz w:val="18"/>
              </w:rPr>
              <w:t xml:space="preserve">Would you like to </w:t>
            </w:r>
            <w:proofErr w:type="gramStart"/>
            <w:r>
              <w:rPr>
                <w:sz w:val="18"/>
              </w:rPr>
              <w:t>…?,</w:t>
            </w:r>
            <w:proofErr w:type="gramEnd"/>
            <w:r>
              <w:rPr>
                <w:sz w:val="18"/>
              </w:rPr>
              <w:t xml:space="preserve"> Yes, I’d love to. / Sure, why </w:t>
            </w:r>
            <w:proofErr w:type="gramStart"/>
            <w:r>
              <w:rPr>
                <w:sz w:val="18"/>
              </w:rPr>
              <w:t>not?,</w:t>
            </w:r>
            <w:proofErr w:type="gramEnd"/>
            <w:r>
              <w:rPr>
                <w:sz w:val="18"/>
              </w:rPr>
              <w:t xml:space="preserve"> I’m sorry. I can’t. / I’m afraid I’m buy / I’m sorry. I’ve got other plans.</w:t>
            </w:r>
          </w:p>
        </w:tc>
        <w:tc>
          <w:tcPr>
            <w:tcW w:w="1985" w:type="dxa"/>
          </w:tcPr>
          <w:p w14:paraId="7AA320AF" w14:textId="77777777" w:rsidR="0049628D" w:rsidRDefault="0049628D">
            <w:r>
              <w:rPr>
                <w:sz w:val="18"/>
              </w:rPr>
              <w:t>stadium, go cycling, go water skiing, play badminton</w:t>
            </w:r>
          </w:p>
        </w:tc>
        <w:tc>
          <w:tcPr>
            <w:tcW w:w="1276" w:type="dxa"/>
          </w:tcPr>
          <w:p w14:paraId="5F29C3F9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604FFE99" w14:textId="77777777" w:rsidR="0049628D" w:rsidRDefault="0049628D"/>
        </w:tc>
      </w:tr>
      <w:tr w:rsidR="0049628D" w14:paraId="5D737D81" w14:textId="77777777" w:rsidTr="0049628D">
        <w:tc>
          <w:tcPr>
            <w:tcW w:w="804" w:type="dxa"/>
          </w:tcPr>
          <w:p w14:paraId="63A95ADC" w14:textId="77777777" w:rsidR="0049628D" w:rsidRDefault="0049628D"/>
        </w:tc>
        <w:tc>
          <w:tcPr>
            <w:tcW w:w="847" w:type="dxa"/>
          </w:tcPr>
          <w:p w14:paraId="730F8867" w14:textId="77777777" w:rsidR="0049628D" w:rsidRDefault="0049628D">
            <w:r>
              <w:rPr>
                <w:sz w:val="18"/>
              </w:rPr>
              <w:t>27</w:t>
            </w:r>
          </w:p>
        </w:tc>
        <w:tc>
          <w:tcPr>
            <w:tcW w:w="836" w:type="dxa"/>
          </w:tcPr>
          <w:p w14:paraId="35F0D97F" w14:textId="77777777" w:rsidR="0049628D" w:rsidRDefault="0049628D">
            <w:r>
              <w:rPr>
                <w:sz w:val="18"/>
              </w:rPr>
              <w:t>79</w:t>
            </w:r>
          </w:p>
        </w:tc>
        <w:tc>
          <w:tcPr>
            <w:tcW w:w="1306" w:type="dxa"/>
          </w:tcPr>
          <w:p w14:paraId="73D49D33" w14:textId="77777777" w:rsidR="0049628D" w:rsidRDefault="0049628D">
            <w:r>
              <w:rPr>
                <w:sz w:val="18"/>
              </w:rPr>
              <w:t>Module 7 – Project</w:t>
            </w:r>
          </w:p>
        </w:tc>
        <w:tc>
          <w:tcPr>
            <w:tcW w:w="1617" w:type="dxa"/>
          </w:tcPr>
          <w:p w14:paraId="3E9F92FB" w14:textId="77777777" w:rsidR="0049628D" w:rsidRDefault="0049628D"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pohľadníc</w:t>
            </w:r>
            <w:proofErr w:type="spellEnd"/>
          </w:p>
        </w:tc>
        <w:tc>
          <w:tcPr>
            <w:tcW w:w="1644" w:type="dxa"/>
          </w:tcPr>
          <w:p w14:paraId="0AD67EEE" w14:textId="77777777" w:rsidR="0049628D" w:rsidRDefault="0049628D">
            <w:proofErr w:type="spellStart"/>
            <w:r>
              <w:rPr>
                <w:sz w:val="18"/>
              </w:rPr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pohľadnicu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vhodnú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pocity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dojmy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prídavných</w:t>
            </w:r>
            <w:proofErr w:type="spellEnd"/>
            <w:r>
              <w:rPr>
                <w:sz w:val="18"/>
              </w:rPr>
              <w:t xml:space="preserve"> mien.</w:t>
            </w:r>
          </w:p>
        </w:tc>
        <w:tc>
          <w:tcPr>
            <w:tcW w:w="1559" w:type="dxa"/>
          </w:tcPr>
          <w:p w14:paraId="61D01879" w14:textId="77777777" w:rsidR="0049628D" w:rsidRDefault="0049628D"/>
        </w:tc>
        <w:tc>
          <w:tcPr>
            <w:tcW w:w="1985" w:type="dxa"/>
          </w:tcPr>
          <w:p w14:paraId="0747B3A6" w14:textId="77777777" w:rsidR="0049628D" w:rsidRDefault="0049628D"/>
        </w:tc>
        <w:tc>
          <w:tcPr>
            <w:tcW w:w="1276" w:type="dxa"/>
          </w:tcPr>
          <w:p w14:paraId="64C3AB0A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41858044" w14:textId="77777777" w:rsidR="0049628D" w:rsidRDefault="0049628D"/>
        </w:tc>
      </w:tr>
      <w:tr w:rsidR="0049628D" w14:paraId="571E5D72" w14:textId="77777777" w:rsidTr="0049628D">
        <w:tc>
          <w:tcPr>
            <w:tcW w:w="804" w:type="dxa"/>
          </w:tcPr>
          <w:p w14:paraId="32A2B30D" w14:textId="77777777" w:rsidR="0049628D" w:rsidRDefault="0049628D"/>
        </w:tc>
        <w:tc>
          <w:tcPr>
            <w:tcW w:w="847" w:type="dxa"/>
          </w:tcPr>
          <w:p w14:paraId="26BBD6DC" w14:textId="77777777" w:rsidR="0049628D" w:rsidRDefault="0049628D"/>
        </w:tc>
        <w:tc>
          <w:tcPr>
            <w:tcW w:w="836" w:type="dxa"/>
          </w:tcPr>
          <w:p w14:paraId="0F2E874C" w14:textId="77777777" w:rsidR="0049628D" w:rsidRDefault="0049628D">
            <w:r>
              <w:rPr>
                <w:sz w:val="18"/>
              </w:rPr>
              <w:t>80</w:t>
            </w:r>
          </w:p>
        </w:tc>
        <w:tc>
          <w:tcPr>
            <w:tcW w:w="1306" w:type="dxa"/>
          </w:tcPr>
          <w:p w14:paraId="07092C21" w14:textId="77777777" w:rsidR="0049628D" w:rsidRDefault="0049628D">
            <w:r>
              <w:rPr>
                <w:sz w:val="18"/>
              </w:rPr>
              <w:t>Module 7 – Reading time</w:t>
            </w:r>
          </w:p>
        </w:tc>
        <w:tc>
          <w:tcPr>
            <w:tcW w:w="1617" w:type="dxa"/>
          </w:tcPr>
          <w:p w14:paraId="05EEA657" w14:textId="77777777" w:rsidR="0049628D" w:rsidRDefault="0049628D">
            <w:r>
              <w:rPr>
                <w:sz w:val="18"/>
              </w:rPr>
              <w:t xml:space="preserve">Etiquette round the world – </w:t>
            </w:r>
            <w:proofErr w:type="spellStart"/>
            <w:r>
              <w:rPr>
                <w:sz w:val="18"/>
              </w:rPr>
              <w:t>práca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príbehom</w:t>
            </w:r>
            <w:proofErr w:type="spellEnd"/>
          </w:p>
        </w:tc>
        <w:tc>
          <w:tcPr>
            <w:tcW w:w="1644" w:type="dxa"/>
          </w:tcPr>
          <w:p w14:paraId="2F6FFB7F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naučené</w:t>
            </w:r>
            <w:proofErr w:type="spellEnd"/>
            <w:r>
              <w:rPr>
                <w:sz w:val="18"/>
              </w:rPr>
              <w:t xml:space="preserve"> v Module 7,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priradiť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tvrdenia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príslušnému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vyjadrovať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myšlienky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6101133" w14:textId="77777777" w:rsidR="0049628D" w:rsidRDefault="0049628D"/>
        </w:tc>
        <w:tc>
          <w:tcPr>
            <w:tcW w:w="1985" w:type="dxa"/>
          </w:tcPr>
          <w:p w14:paraId="6170B81A" w14:textId="77777777" w:rsidR="0049628D" w:rsidRDefault="0049628D">
            <w:r>
              <w:rPr>
                <w:sz w:val="18"/>
              </w:rPr>
              <w:t>wrap, bow, polite, shake hands</w:t>
            </w:r>
          </w:p>
        </w:tc>
        <w:tc>
          <w:tcPr>
            <w:tcW w:w="1276" w:type="dxa"/>
          </w:tcPr>
          <w:p w14:paraId="3C53B0E9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71B6B0F6" w14:textId="77777777" w:rsidR="0049628D" w:rsidRDefault="0049628D"/>
        </w:tc>
      </w:tr>
      <w:tr w:rsidR="0049628D" w14:paraId="092442F6" w14:textId="77777777" w:rsidTr="0049628D">
        <w:tc>
          <w:tcPr>
            <w:tcW w:w="804" w:type="dxa"/>
          </w:tcPr>
          <w:p w14:paraId="42F3C85D" w14:textId="77777777" w:rsidR="0049628D" w:rsidRDefault="0049628D"/>
        </w:tc>
        <w:tc>
          <w:tcPr>
            <w:tcW w:w="847" w:type="dxa"/>
          </w:tcPr>
          <w:p w14:paraId="1D5A6B7C" w14:textId="77777777" w:rsidR="0049628D" w:rsidRDefault="0049628D"/>
        </w:tc>
        <w:tc>
          <w:tcPr>
            <w:tcW w:w="836" w:type="dxa"/>
          </w:tcPr>
          <w:p w14:paraId="30DA2367" w14:textId="77777777" w:rsidR="0049628D" w:rsidRDefault="0049628D">
            <w:r>
              <w:rPr>
                <w:sz w:val="18"/>
              </w:rPr>
              <w:t>81</w:t>
            </w:r>
          </w:p>
        </w:tc>
        <w:tc>
          <w:tcPr>
            <w:tcW w:w="1306" w:type="dxa"/>
          </w:tcPr>
          <w:p w14:paraId="3B8CF877" w14:textId="77777777" w:rsidR="0049628D" w:rsidRDefault="0049628D">
            <w:r>
              <w:rPr>
                <w:sz w:val="18"/>
              </w:rPr>
              <w:t>Module 7 – Revision</w:t>
            </w:r>
          </w:p>
        </w:tc>
        <w:tc>
          <w:tcPr>
            <w:tcW w:w="1617" w:type="dxa"/>
          </w:tcPr>
          <w:p w14:paraId="2A24C31A" w14:textId="77777777" w:rsidR="0049628D" w:rsidRDefault="0049628D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7</w:t>
            </w:r>
          </w:p>
        </w:tc>
        <w:tc>
          <w:tcPr>
            <w:tcW w:w="1644" w:type="dxa"/>
          </w:tcPr>
          <w:p w14:paraId="5F5D7610" w14:textId="77777777" w:rsidR="0049628D" w:rsidRDefault="0049628D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lastRenderedPageBreak/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1F8737CE" w14:textId="77777777" w:rsidR="0049628D" w:rsidRDefault="0049628D"/>
        </w:tc>
        <w:tc>
          <w:tcPr>
            <w:tcW w:w="1985" w:type="dxa"/>
          </w:tcPr>
          <w:p w14:paraId="21749435" w14:textId="77777777" w:rsidR="0049628D" w:rsidRDefault="0049628D"/>
        </w:tc>
        <w:tc>
          <w:tcPr>
            <w:tcW w:w="1276" w:type="dxa"/>
          </w:tcPr>
          <w:p w14:paraId="10667BD7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46A99EA1" w14:textId="77777777" w:rsidR="0049628D" w:rsidRDefault="0049628D"/>
        </w:tc>
      </w:tr>
      <w:tr w:rsidR="0049628D" w14:paraId="2C7ECB43" w14:textId="77777777" w:rsidTr="0049628D">
        <w:tc>
          <w:tcPr>
            <w:tcW w:w="804" w:type="dxa"/>
          </w:tcPr>
          <w:p w14:paraId="4F299389" w14:textId="77777777" w:rsidR="0049628D" w:rsidRDefault="0049628D"/>
        </w:tc>
        <w:tc>
          <w:tcPr>
            <w:tcW w:w="847" w:type="dxa"/>
          </w:tcPr>
          <w:p w14:paraId="090DC324" w14:textId="77777777" w:rsidR="0049628D" w:rsidRDefault="0049628D">
            <w:r>
              <w:rPr>
                <w:sz w:val="18"/>
              </w:rPr>
              <w:t>28</w:t>
            </w:r>
          </w:p>
        </w:tc>
        <w:tc>
          <w:tcPr>
            <w:tcW w:w="836" w:type="dxa"/>
          </w:tcPr>
          <w:p w14:paraId="700403C8" w14:textId="77777777" w:rsidR="0049628D" w:rsidRDefault="0049628D">
            <w:r>
              <w:rPr>
                <w:sz w:val="18"/>
              </w:rPr>
              <w:t>82</w:t>
            </w:r>
          </w:p>
        </w:tc>
        <w:tc>
          <w:tcPr>
            <w:tcW w:w="1306" w:type="dxa"/>
          </w:tcPr>
          <w:p w14:paraId="65120956" w14:textId="77777777" w:rsidR="0049628D" w:rsidRDefault="0049628D">
            <w:r>
              <w:rPr>
                <w:sz w:val="18"/>
              </w:rPr>
              <w:t>Module test</w:t>
            </w:r>
          </w:p>
        </w:tc>
        <w:tc>
          <w:tcPr>
            <w:tcW w:w="1617" w:type="dxa"/>
          </w:tcPr>
          <w:p w14:paraId="7FFD27D7" w14:textId="77777777" w:rsidR="0049628D" w:rsidRDefault="0049628D">
            <w:r>
              <w:rPr>
                <w:sz w:val="18"/>
              </w:rPr>
              <w:t xml:space="preserve">Test –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2DEE701F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1559" w:type="dxa"/>
          </w:tcPr>
          <w:p w14:paraId="2F502968" w14:textId="77777777" w:rsidR="0049628D" w:rsidRDefault="0049628D"/>
        </w:tc>
        <w:tc>
          <w:tcPr>
            <w:tcW w:w="1985" w:type="dxa"/>
          </w:tcPr>
          <w:p w14:paraId="315153F2" w14:textId="77777777" w:rsidR="0049628D" w:rsidRDefault="0049628D"/>
        </w:tc>
        <w:tc>
          <w:tcPr>
            <w:tcW w:w="1276" w:type="dxa"/>
          </w:tcPr>
          <w:p w14:paraId="180E4A9A" w14:textId="77777777" w:rsidR="0049628D" w:rsidRDefault="0049628D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134" w:type="dxa"/>
          </w:tcPr>
          <w:p w14:paraId="7750A7B2" w14:textId="77777777" w:rsidR="0049628D" w:rsidRDefault="0049628D"/>
        </w:tc>
      </w:tr>
      <w:tr w:rsidR="0049628D" w14:paraId="23A3AB30" w14:textId="77777777" w:rsidTr="0049628D">
        <w:tc>
          <w:tcPr>
            <w:tcW w:w="804" w:type="dxa"/>
          </w:tcPr>
          <w:p w14:paraId="174895FF" w14:textId="77777777" w:rsidR="0049628D" w:rsidRDefault="0049628D"/>
        </w:tc>
        <w:tc>
          <w:tcPr>
            <w:tcW w:w="847" w:type="dxa"/>
          </w:tcPr>
          <w:p w14:paraId="56AF0425" w14:textId="77777777" w:rsidR="0049628D" w:rsidRDefault="0049628D"/>
        </w:tc>
        <w:tc>
          <w:tcPr>
            <w:tcW w:w="836" w:type="dxa"/>
          </w:tcPr>
          <w:p w14:paraId="133ED53D" w14:textId="77777777" w:rsidR="0049628D" w:rsidRDefault="0049628D">
            <w:r>
              <w:rPr>
                <w:sz w:val="18"/>
              </w:rPr>
              <w:t>83</w:t>
            </w:r>
          </w:p>
        </w:tc>
        <w:tc>
          <w:tcPr>
            <w:tcW w:w="1306" w:type="dxa"/>
          </w:tcPr>
          <w:p w14:paraId="6C8737CF" w14:textId="77777777" w:rsidR="0049628D" w:rsidRDefault="0049628D">
            <w:r>
              <w:rPr>
                <w:sz w:val="18"/>
              </w:rPr>
              <w:t>Module 7 – Video &amp; Star Skills</w:t>
            </w:r>
          </w:p>
        </w:tc>
        <w:tc>
          <w:tcPr>
            <w:tcW w:w="1617" w:type="dxa"/>
          </w:tcPr>
          <w:p w14:paraId="1A74F850" w14:textId="77777777" w:rsidR="0049628D" w:rsidRDefault="0049628D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zručností</w:t>
            </w:r>
            <w:proofErr w:type="spellEnd"/>
          </w:p>
        </w:tc>
        <w:tc>
          <w:tcPr>
            <w:tcW w:w="1644" w:type="dxa"/>
          </w:tcPr>
          <w:p w14:paraId="1466CF23" w14:textId="77777777" w:rsidR="0049628D" w:rsidRDefault="0049628D">
            <w:proofErr w:type="spellStart"/>
            <w:r>
              <w:rPr>
                <w:sz w:val="18"/>
              </w:rPr>
              <w:t>upevniť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videa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47251C6D" w14:textId="77777777" w:rsidR="0049628D" w:rsidRDefault="0049628D"/>
        </w:tc>
        <w:tc>
          <w:tcPr>
            <w:tcW w:w="1985" w:type="dxa"/>
          </w:tcPr>
          <w:p w14:paraId="75C0499A" w14:textId="77777777" w:rsidR="0049628D" w:rsidRDefault="0049628D">
            <w:r>
              <w:rPr>
                <w:sz w:val="18"/>
              </w:rPr>
              <w:t>rainforest, dangerous, jaguar, anaconda, beetle, bridge, piranha, cut down, spider</w:t>
            </w:r>
          </w:p>
        </w:tc>
        <w:tc>
          <w:tcPr>
            <w:tcW w:w="1276" w:type="dxa"/>
          </w:tcPr>
          <w:p w14:paraId="6CD48823" w14:textId="77777777" w:rsidR="0049628D" w:rsidRDefault="0049628D">
            <w:r>
              <w:rPr>
                <w:sz w:val="18"/>
              </w:rPr>
              <w:t>Video worksheets (downloadable from the Teacher’s assistant</w:t>
            </w:r>
            <w:proofErr w:type="gramStart"/>
            <w:r>
              <w:rPr>
                <w:sz w:val="18"/>
              </w:rPr>
              <w:t>),,</w:t>
            </w:r>
            <w:proofErr w:type="gramEnd"/>
            <w:r>
              <w:rPr>
                <w:sz w:val="18"/>
              </w:rPr>
              <w:t xml:space="preserve"> Multimedia material &amp; player, Workbook</w:t>
            </w:r>
          </w:p>
        </w:tc>
        <w:tc>
          <w:tcPr>
            <w:tcW w:w="1134" w:type="dxa"/>
          </w:tcPr>
          <w:p w14:paraId="307795D6" w14:textId="77777777" w:rsidR="0049628D" w:rsidRDefault="0049628D"/>
        </w:tc>
      </w:tr>
      <w:tr w:rsidR="0049628D" w14:paraId="41E8D9D1" w14:textId="77777777" w:rsidTr="0049628D">
        <w:tc>
          <w:tcPr>
            <w:tcW w:w="804" w:type="dxa"/>
          </w:tcPr>
          <w:p w14:paraId="58EB1200" w14:textId="77777777" w:rsidR="0049628D" w:rsidRDefault="0049628D"/>
        </w:tc>
        <w:tc>
          <w:tcPr>
            <w:tcW w:w="847" w:type="dxa"/>
          </w:tcPr>
          <w:p w14:paraId="4D1E615E" w14:textId="77777777" w:rsidR="0049628D" w:rsidRDefault="0049628D"/>
        </w:tc>
        <w:tc>
          <w:tcPr>
            <w:tcW w:w="836" w:type="dxa"/>
          </w:tcPr>
          <w:p w14:paraId="218A250C" w14:textId="77777777" w:rsidR="0049628D" w:rsidRDefault="0049628D"/>
        </w:tc>
        <w:tc>
          <w:tcPr>
            <w:tcW w:w="1306" w:type="dxa"/>
          </w:tcPr>
          <w:p w14:paraId="4BBC054A" w14:textId="77777777" w:rsidR="0049628D" w:rsidRDefault="0049628D">
            <w:r>
              <w:rPr>
                <w:sz w:val="18"/>
              </w:rPr>
              <w:t>Module 8:  Let’s have fun</w:t>
            </w:r>
          </w:p>
        </w:tc>
        <w:tc>
          <w:tcPr>
            <w:tcW w:w="1617" w:type="dxa"/>
          </w:tcPr>
          <w:p w14:paraId="0723D01D" w14:textId="77777777" w:rsidR="0049628D" w:rsidRDefault="0049628D"/>
        </w:tc>
        <w:tc>
          <w:tcPr>
            <w:tcW w:w="1644" w:type="dxa"/>
          </w:tcPr>
          <w:p w14:paraId="03F38F0D" w14:textId="77777777" w:rsidR="0049628D" w:rsidRDefault="0049628D"/>
        </w:tc>
        <w:tc>
          <w:tcPr>
            <w:tcW w:w="1559" w:type="dxa"/>
          </w:tcPr>
          <w:p w14:paraId="31C3A723" w14:textId="77777777" w:rsidR="0049628D" w:rsidRDefault="0049628D"/>
        </w:tc>
        <w:tc>
          <w:tcPr>
            <w:tcW w:w="1985" w:type="dxa"/>
          </w:tcPr>
          <w:p w14:paraId="39EFB325" w14:textId="77777777" w:rsidR="0049628D" w:rsidRDefault="0049628D"/>
        </w:tc>
        <w:tc>
          <w:tcPr>
            <w:tcW w:w="1276" w:type="dxa"/>
          </w:tcPr>
          <w:p w14:paraId="3BB86C95" w14:textId="77777777" w:rsidR="0049628D" w:rsidRDefault="0049628D"/>
        </w:tc>
        <w:tc>
          <w:tcPr>
            <w:tcW w:w="1134" w:type="dxa"/>
          </w:tcPr>
          <w:p w14:paraId="2D2A5750" w14:textId="77777777" w:rsidR="0049628D" w:rsidRDefault="0049628D"/>
        </w:tc>
      </w:tr>
      <w:tr w:rsidR="0049628D" w14:paraId="631C8B0C" w14:textId="77777777" w:rsidTr="0049628D">
        <w:tc>
          <w:tcPr>
            <w:tcW w:w="804" w:type="dxa"/>
          </w:tcPr>
          <w:p w14:paraId="1CF90AF5" w14:textId="77777777" w:rsidR="0049628D" w:rsidRDefault="0049628D"/>
        </w:tc>
        <w:tc>
          <w:tcPr>
            <w:tcW w:w="847" w:type="dxa"/>
          </w:tcPr>
          <w:p w14:paraId="19261F4A" w14:textId="77777777" w:rsidR="0049628D" w:rsidRDefault="0049628D"/>
        </w:tc>
        <w:tc>
          <w:tcPr>
            <w:tcW w:w="836" w:type="dxa"/>
          </w:tcPr>
          <w:p w14:paraId="668B1BE5" w14:textId="77777777" w:rsidR="0049628D" w:rsidRDefault="0049628D">
            <w:r>
              <w:rPr>
                <w:sz w:val="18"/>
              </w:rPr>
              <w:t>84</w:t>
            </w:r>
          </w:p>
        </w:tc>
        <w:tc>
          <w:tcPr>
            <w:tcW w:w="1306" w:type="dxa"/>
          </w:tcPr>
          <w:p w14:paraId="01B9FB02" w14:textId="77777777" w:rsidR="0049628D" w:rsidRDefault="0049628D">
            <w:r>
              <w:rPr>
                <w:sz w:val="18"/>
              </w:rPr>
              <w:t>Module 8 – Song</w:t>
            </w:r>
          </w:p>
        </w:tc>
        <w:tc>
          <w:tcPr>
            <w:tcW w:w="1617" w:type="dxa"/>
          </w:tcPr>
          <w:p w14:paraId="56DF34E5" w14:textId="77777777" w:rsidR="0049628D" w:rsidRDefault="0049628D">
            <w:proofErr w:type="spellStart"/>
            <w:r>
              <w:rPr>
                <w:sz w:val="18"/>
              </w:rPr>
              <w:t>Pieseň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</w:p>
        </w:tc>
        <w:tc>
          <w:tcPr>
            <w:tcW w:w="1644" w:type="dxa"/>
          </w:tcPr>
          <w:p w14:paraId="4BFD25BC" w14:textId="77777777" w:rsidR="0049628D" w:rsidRDefault="0049628D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upevniť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význam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doplňovaním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chýbajúcich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informácií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499D8765" w14:textId="77777777" w:rsidR="0049628D" w:rsidRDefault="0049628D"/>
        </w:tc>
        <w:tc>
          <w:tcPr>
            <w:tcW w:w="1985" w:type="dxa"/>
          </w:tcPr>
          <w:p w14:paraId="3B600F53" w14:textId="77777777" w:rsidR="0049628D" w:rsidRDefault="0049628D">
            <w:r>
              <w:rPr>
                <w:sz w:val="18"/>
              </w:rPr>
              <w:t>through, over, up, down, round, towards, past</w:t>
            </w:r>
          </w:p>
        </w:tc>
        <w:tc>
          <w:tcPr>
            <w:tcW w:w="1276" w:type="dxa"/>
          </w:tcPr>
          <w:p w14:paraId="6F38B0A0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6CDCE348" w14:textId="77777777" w:rsidR="0049628D" w:rsidRDefault="0049628D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K2, K9, K14, T7, T14, T15, T20, </w:t>
            </w:r>
          </w:p>
        </w:tc>
      </w:tr>
      <w:tr w:rsidR="0049628D" w14:paraId="1EA784B1" w14:textId="77777777" w:rsidTr="0049628D">
        <w:tc>
          <w:tcPr>
            <w:tcW w:w="804" w:type="dxa"/>
          </w:tcPr>
          <w:p w14:paraId="590F4604" w14:textId="77777777" w:rsidR="0049628D" w:rsidRDefault="0049628D"/>
        </w:tc>
        <w:tc>
          <w:tcPr>
            <w:tcW w:w="847" w:type="dxa"/>
          </w:tcPr>
          <w:p w14:paraId="39FDEE8E" w14:textId="77777777" w:rsidR="0049628D" w:rsidRDefault="0049628D">
            <w:r>
              <w:rPr>
                <w:sz w:val="18"/>
              </w:rPr>
              <w:t>29</w:t>
            </w:r>
          </w:p>
        </w:tc>
        <w:tc>
          <w:tcPr>
            <w:tcW w:w="836" w:type="dxa"/>
          </w:tcPr>
          <w:p w14:paraId="5DB59507" w14:textId="77777777" w:rsidR="0049628D" w:rsidRDefault="0049628D">
            <w:r>
              <w:rPr>
                <w:sz w:val="18"/>
              </w:rPr>
              <w:t>85</w:t>
            </w:r>
          </w:p>
        </w:tc>
        <w:tc>
          <w:tcPr>
            <w:tcW w:w="1306" w:type="dxa"/>
          </w:tcPr>
          <w:p w14:paraId="1A230669" w14:textId="77777777" w:rsidR="0049628D" w:rsidRDefault="0049628D">
            <w:r>
              <w:rPr>
                <w:sz w:val="18"/>
              </w:rPr>
              <w:t>Module 8 – Young Stars</w:t>
            </w:r>
          </w:p>
        </w:tc>
        <w:tc>
          <w:tcPr>
            <w:tcW w:w="1617" w:type="dxa"/>
          </w:tcPr>
          <w:p w14:paraId="4CB9ADF4" w14:textId="77777777" w:rsidR="0049628D" w:rsidRDefault="0049628D"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proofErr w:type="gram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 s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0A53523E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3986DDE1" w14:textId="77777777" w:rsidR="0049628D" w:rsidRDefault="0049628D"/>
        </w:tc>
        <w:tc>
          <w:tcPr>
            <w:tcW w:w="1985" w:type="dxa"/>
          </w:tcPr>
          <w:p w14:paraId="05FAD3EA" w14:textId="77777777" w:rsidR="0049628D" w:rsidRDefault="0049628D">
            <w:r>
              <w:rPr>
                <w:sz w:val="18"/>
              </w:rPr>
              <w:t>corner, end, GPS, roundabout, exit, directions, excited</w:t>
            </w:r>
          </w:p>
        </w:tc>
        <w:tc>
          <w:tcPr>
            <w:tcW w:w="1276" w:type="dxa"/>
          </w:tcPr>
          <w:p w14:paraId="02A05CF4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5D1A9ECE" w14:textId="77777777" w:rsidR="0049628D" w:rsidRDefault="0049628D"/>
        </w:tc>
      </w:tr>
      <w:tr w:rsidR="0049628D" w14:paraId="11195F5F" w14:textId="77777777" w:rsidTr="0049628D">
        <w:tc>
          <w:tcPr>
            <w:tcW w:w="804" w:type="dxa"/>
          </w:tcPr>
          <w:p w14:paraId="1B9A35A6" w14:textId="77777777" w:rsidR="0049628D" w:rsidRDefault="0049628D"/>
        </w:tc>
        <w:tc>
          <w:tcPr>
            <w:tcW w:w="847" w:type="dxa"/>
          </w:tcPr>
          <w:p w14:paraId="0608CF64" w14:textId="77777777" w:rsidR="0049628D" w:rsidRDefault="0049628D"/>
        </w:tc>
        <w:tc>
          <w:tcPr>
            <w:tcW w:w="836" w:type="dxa"/>
          </w:tcPr>
          <w:p w14:paraId="1B08D7A4" w14:textId="77777777" w:rsidR="0049628D" w:rsidRDefault="0049628D">
            <w:r>
              <w:rPr>
                <w:sz w:val="18"/>
              </w:rPr>
              <w:t>86</w:t>
            </w:r>
          </w:p>
        </w:tc>
        <w:tc>
          <w:tcPr>
            <w:tcW w:w="1306" w:type="dxa"/>
          </w:tcPr>
          <w:p w14:paraId="3D457DC7" w14:textId="77777777" w:rsidR="0049628D" w:rsidRDefault="0049628D">
            <w:r>
              <w:rPr>
                <w:sz w:val="18"/>
              </w:rPr>
              <w:t>Module 8 – Young Stars</w:t>
            </w:r>
          </w:p>
        </w:tc>
        <w:tc>
          <w:tcPr>
            <w:tcW w:w="1617" w:type="dxa"/>
          </w:tcPr>
          <w:p w14:paraId="2DF714E9" w14:textId="77777777" w:rsidR="0049628D" w:rsidRDefault="0049628D">
            <w:proofErr w:type="spellStart"/>
            <w:r>
              <w:rPr>
                <w:sz w:val="18"/>
              </w:rPr>
              <w:t>Orientácia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pokyny</w:t>
            </w:r>
            <w:proofErr w:type="spellEnd"/>
          </w:p>
        </w:tc>
        <w:tc>
          <w:tcPr>
            <w:tcW w:w="1644" w:type="dxa"/>
          </w:tcPr>
          <w:p w14:paraId="7AE9EB68" w14:textId="77777777" w:rsidR="0049628D" w:rsidRDefault="0049628D">
            <w:proofErr w:type="spellStart"/>
            <w:r>
              <w:rPr>
                <w:sz w:val="18"/>
              </w:rPr>
              <w:t>formulovať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týkajúce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orientácie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priestore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reagovať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poskytnuté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pokyny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vtvárať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rozkazy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7AF900E5" w14:textId="77777777" w:rsidR="0049628D" w:rsidRDefault="0049628D">
            <w:r>
              <w:rPr>
                <w:sz w:val="18"/>
              </w:rPr>
              <w:t xml:space="preserve">How can I get to </w:t>
            </w:r>
            <w:proofErr w:type="gramStart"/>
            <w:r>
              <w:rPr>
                <w:sz w:val="18"/>
              </w:rPr>
              <w:t>…?,</w:t>
            </w:r>
            <w:proofErr w:type="gramEnd"/>
            <w:r>
              <w:rPr>
                <w:sz w:val="18"/>
              </w:rPr>
              <w:t xml:space="preserve"> Go up / down (Main Street)., Go straight on., Turn right / left into (Wood Street)., Turn right / left at the(restaurant)., It’s on your right / left.</w:t>
            </w:r>
          </w:p>
        </w:tc>
        <w:tc>
          <w:tcPr>
            <w:tcW w:w="1985" w:type="dxa"/>
          </w:tcPr>
          <w:p w14:paraId="3DA444CE" w14:textId="77777777" w:rsidR="0049628D" w:rsidRDefault="0049628D"/>
        </w:tc>
        <w:tc>
          <w:tcPr>
            <w:tcW w:w="1276" w:type="dxa"/>
          </w:tcPr>
          <w:p w14:paraId="61F0772A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6118686A" w14:textId="77777777" w:rsidR="0049628D" w:rsidRDefault="0049628D"/>
        </w:tc>
      </w:tr>
      <w:tr w:rsidR="0049628D" w14:paraId="24500C86" w14:textId="77777777" w:rsidTr="0049628D">
        <w:tc>
          <w:tcPr>
            <w:tcW w:w="804" w:type="dxa"/>
          </w:tcPr>
          <w:p w14:paraId="156C6A99" w14:textId="77777777" w:rsidR="0049628D" w:rsidRDefault="0049628D"/>
        </w:tc>
        <w:tc>
          <w:tcPr>
            <w:tcW w:w="847" w:type="dxa"/>
          </w:tcPr>
          <w:p w14:paraId="7B423F91" w14:textId="77777777" w:rsidR="0049628D" w:rsidRDefault="0049628D"/>
        </w:tc>
        <w:tc>
          <w:tcPr>
            <w:tcW w:w="836" w:type="dxa"/>
          </w:tcPr>
          <w:p w14:paraId="378D86EA" w14:textId="77777777" w:rsidR="0049628D" w:rsidRDefault="0049628D">
            <w:r>
              <w:rPr>
                <w:sz w:val="18"/>
              </w:rPr>
              <w:t>87</w:t>
            </w:r>
          </w:p>
        </w:tc>
        <w:tc>
          <w:tcPr>
            <w:tcW w:w="1306" w:type="dxa"/>
          </w:tcPr>
          <w:p w14:paraId="4B7D8A29" w14:textId="77777777" w:rsidR="0049628D" w:rsidRDefault="0049628D">
            <w:r>
              <w:rPr>
                <w:sz w:val="18"/>
              </w:rPr>
              <w:t>Module 8 – Our world</w:t>
            </w:r>
          </w:p>
        </w:tc>
        <w:tc>
          <w:tcPr>
            <w:tcW w:w="1617" w:type="dxa"/>
          </w:tcPr>
          <w:p w14:paraId="2A2A27DA" w14:textId="77777777" w:rsidR="0049628D" w:rsidRDefault="0049628D">
            <w:proofErr w:type="spellStart"/>
            <w:r>
              <w:rPr>
                <w:sz w:val="18"/>
              </w:rPr>
              <w:t>Voľný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záľuby</w:t>
            </w:r>
            <w:proofErr w:type="spellEnd"/>
          </w:p>
        </w:tc>
        <w:tc>
          <w:tcPr>
            <w:tcW w:w="1644" w:type="dxa"/>
          </w:tcPr>
          <w:p w14:paraId="2E47B1AF" w14:textId="77777777" w:rsidR="0049628D" w:rsidRDefault="0049628D">
            <w:proofErr w:type="spellStart"/>
            <w:r>
              <w:rPr>
                <w:sz w:val="18"/>
              </w:rPr>
              <w:t>porozumeť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blog,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týkajúce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0F785819" w14:textId="77777777" w:rsidR="0049628D" w:rsidRDefault="0049628D"/>
        </w:tc>
        <w:tc>
          <w:tcPr>
            <w:tcW w:w="1985" w:type="dxa"/>
          </w:tcPr>
          <w:p w14:paraId="16D8828A" w14:textId="77777777" w:rsidR="0049628D" w:rsidRDefault="0049628D"/>
        </w:tc>
        <w:tc>
          <w:tcPr>
            <w:tcW w:w="1276" w:type="dxa"/>
          </w:tcPr>
          <w:p w14:paraId="0B14983E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3021272A" w14:textId="77777777" w:rsidR="0049628D" w:rsidRDefault="0049628D"/>
        </w:tc>
      </w:tr>
      <w:tr w:rsidR="0049628D" w14:paraId="4CC53821" w14:textId="77777777" w:rsidTr="0049628D">
        <w:tc>
          <w:tcPr>
            <w:tcW w:w="804" w:type="dxa"/>
          </w:tcPr>
          <w:p w14:paraId="2DFD4175" w14:textId="77777777" w:rsidR="0049628D" w:rsidRDefault="0049628D"/>
        </w:tc>
        <w:tc>
          <w:tcPr>
            <w:tcW w:w="847" w:type="dxa"/>
          </w:tcPr>
          <w:p w14:paraId="67C4E8A3" w14:textId="77777777" w:rsidR="0049628D" w:rsidRDefault="0049628D">
            <w:r>
              <w:rPr>
                <w:sz w:val="18"/>
              </w:rPr>
              <w:t>30</w:t>
            </w:r>
          </w:p>
        </w:tc>
        <w:tc>
          <w:tcPr>
            <w:tcW w:w="836" w:type="dxa"/>
          </w:tcPr>
          <w:p w14:paraId="081DABD4" w14:textId="77777777" w:rsidR="0049628D" w:rsidRDefault="0049628D">
            <w:r>
              <w:rPr>
                <w:sz w:val="18"/>
              </w:rPr>
              <w:t>88</w:t>
            </w:r>
          </w:p>
        </w:tc>
        <w:tc>
          <w:tcPr>
            <w:tcW w:w="1306" w:type="dxa"/>
          </w:tcPr>
          <w:p w14:paraId="7555AC18" w14:textId="77777777" w:rsidR="0049628D" w:rsidRDefault="0049628D">
            <w:r>
              <w:rPr>
                <w:sz w:val="18"/>
              </w:rPr>
              <w:t>Module 8 – Our world</w:t>
            </w:r>
          </w:p>
        </w:tc>
        <w:tc>
          <w:tcPr>
            <w:tcW w:w="1617" w:type="dxa"/>
          </w:tcPr>
          <w:p w14:paraId="72B80AE1" w14:textId="77777777" w:rsidR="0049628D" w:rsidRDefault="0049628D">
            <w:proofErr w:type="spellStart"/>
            <w:r>
              <w:rPr>
                <w:sz w:val="18"/>
              </w:rPr>
              <w:t>Voľný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záľuby</w:t>
            </w:r>
            <w:proofErr w:type="spellEnd"/>
          </w:p>
        </w:tc>
        <w:tc>
          <w:tcPr>
            <w:tcW w:w="1644" w:type="dxa"/>
          </w:tcPr>
          <w:p w14:paraId="198644D0" w14:textId="77777777" w:rsidR="0049628D" w:rsidRDefault="0049628D">
            <w:proofErr w:type="spellStart"/>
            <w:r>
              <w:rPr>
                <w:sz w:val="18"/>
              </w:rPr>
              <w:t>hovoriť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záľubách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voľnočasových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4F0AA8C4" w14:textId="77777777" w:rsidR="0049628D" w:rsidRDefault="0049628D">
            <w:r>
              <w:rPr>
                <w:sz w:val="18"/>
              </w:rPr>
              <w:t>I love /like / enjoy / hate going shopping.</w:t>
            </w:r>
          </w:p>
        </w:tc>
        <w:tc>
          <w:tcPr>
            <w:tcW w:w="1985" w:type="dxa"/>
          </w:tcPr>
          <w:p w14:paraId="66F952CC" w14:textId="77777777" w:rsidR="0049628D" w:rsidRDefault="0049628D">
            <w:r>
              <w:rPr>
                <w:sz w:val="18"/>
              </w:rPr>
              <w:t>blog, creative, arts and crafts, learn a language</w:t>
            </w:r>
          </w:p>
        </w:tc>
        <w:tc>
          <w:tcPr>
            <w:tcW w:w="1276" w:type="dxa"/>
          </w:tcPr>
          <w:p w14:paraId="05EA5606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09F2C59A" w14:textId="77777777" w:rsidR="0049628D" w:rsidRDefault="0049628D"/>
        </w:tc>
      </w:tr>
      <w:tr w:rsidR="0049628D" w14:paraId="5100D3B9" w14:textId="77777777" w:rsidTr="0049628D">
        <w:tc>
          <w:tcPr>
            <w:tcW w:w="804" w:type="dxa"/>
          </w:tcPr>
          <w:p w14:paraId="45073104" w14:textId="77777777" w:rsidR="0049628D" w:rsidRDefault="0049628D"/>
        </w:tc>
        <w:tc>
          <w:tcPr>
            <w:tcW w:w="847" w:type="dxa"/>
          </w:tcPr>
          <w:p w14:paraId="3FF036ED" w14:textId="77777777" w:rsidR="0049628D" w:rsidRDefault="0049628D"/>
        </w:tc>
        <w:tc>
          <w:tcPr>
            <w:tcW w:w="836" w:type="dxa"/>
          </w:tcPr>
          <w:p w14:paraId="7D77FF15" w14:textId="77777777" w:rsidR="0049628D" w:rsidRDefault="0049628D">
            <w:r>
              <w:rPr>
                <w:sz w:val="18"/>
              </w:rPr>
              <w:t>89</w:t>
            </w:r>
          </w:p>
        </w:tc>
        <w:tc>
          <w:tcPr>
            <w:tcW w:w="1306" w:type="dxa"/>
          </w:tcPr>
          <w:p w14:paraId="7F81B26D" w14:textId="77777777" w:rsidR="0049628D" w:rsidRDefault="0049628D">
            <w:r>
              <w:rPr>
                <w:sz w:val="18"/>
              </w:rPr>
              <w:t>Module 8 – Let’s talk</w:t>
            </w:r>
          </w:p>
        </w:tc>
        <w:tc>
          <w:tcPr>
            <w:tcW w:w="1617" w:type="dxa"/>
          </w:tcPr>
          <w:p w14:paraId="2DA6EBB8" w14:textId="77777777" w:rsidR="0049628D" w:rsidRDefault="0049628D">
            <w:proofErr w:type="spellStart"/>
            <w:r>
              <w:rPr>
                <w:sz w:val="18"/>
              </w:rPr>
              <w:t>Hra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komunikácia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angličtine</w:t>
            </w:r>
            <w:proofErr w:type="spellEnd"/>
          </w:p>
        </w:tc>
        <w:tc>
          <w:tcPr>
            <w:tcW w:w="1644" w:type="dxa"/>
          </w:tcPr>
          <w:p w14:paraId="77ADCFE0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reklama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porovnávať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620CC301" w14:textId="77777777" w:rsidR="0049628D" w:rsidRDefault="0049628D">
            <w:r>
              <w:rPr>
                <w:sz w:val="18"/>
              </w:rPr>
              <w:t>Let’s (go to the aquarium)., Why don’t we (go to the museum</w:t>
            </w:r>
            <w:proofErr w:type="gramStart"/>
            <w:r>
              <w:rPr>
                <w:sz w:val="18"/>
              </w:rPr>
              <w:t>)?,</w:t>
            </w:r>
            <w:proofErr w:type="gramEnd"/>
            <w:r>
              <w:rPr>
                <w:sz w:val="18"/>
              </w:rPr>
              <w:t xml:space="preserve"> How about (going to the art gallery)?</w:t>
            </w:r>
          </w:p>
        </w:tc>
        <w:tc>
          <w:tcPr>
            <w:tcW w:w="1985" w:type="dxa"/>
          </w:tcPr>
          <w:p w14:paraId="1EA1D64E" w14:textId="77777777" w:rsidR="0049628D" w:rsidRDefault="0049628D">
            <w:r>
              <w:rPr>
                <w:sz w:val="18"/>
              </w:rPr>
              <w:t>art gallery, ticket</w:t>
            </w:r>
          </w:p>
        </w:tc>
        <w:tc>
          <w:tcPr>
            <w:tcW w:w="1276" w:type="dxa"/>
          </w:tcPr>
          <w:p w14:paraId="41A7391D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4746F204" w14:textId="77777777" w:rsidR="0049628D" w:rsidRDefault="0049628D"/>
        </w:tc>
      </w:tr>
      <w:tr w:rsidR="0049628D" w14:paraId="5283C3BA" w14:textId="77777777" w:rsidTr="0049628D">
        <w:tc>
          <w:tcPr>
            <w:tcW w:w="804" w:type="dxa"/>
          </w:tcPr>
          <w:p w14:paraId="27C73D45" w14:textId="77777777" w:rsidR="0049628D" w:rsidRDefault="0049628D"/>
        </w:tc>
        <w:tc>
          <w:tcPr>
            <w:tcW w:w="847" w:type="dxa"/>
          </w:tcPr>
          <w:p w14:paraId="21864A79" w14:textId="77777777" w:rsidR="0049628D" w:rsidRDefault="0049628D"/>
        </w:tc>
        <w:tc>
          <w:tcPr>
            <w:tcW w:w="836" w:type="dxa"/>
          </w:tcPr>
          <w:p w14:paraId="37E3C598" w14:textId="77777777" w:rsidR="0049628D" w:rsidRDefault="0049628D">
            <w:r>
              <w:rPr>
                <w:sz w:val="18"/>
              </w:rPr>
              <w:t>90</w:t>
            </w:r>
          </w:p>
        </w:tc>
        <w:tc>
          <w:tcPr>
            <w:tcW w:w="1306" w:type="dxa"/>
          </w:tcPr>
          <w:p w14:paraId="3820368E" w14:textId="77777777" w:rsidR="0049628D" w:rsidRDefault="0049628D">
            <w:r>
              <w:rPr>
                <w:sz w:val="18"/>
              </w:rPr>
              <w:t>Module 8 – Project</w:t>
            </w:r>
          </w:p>
        </w:tc>
        <w:tc>
          <w:tcPr>
            <w:tcW w:w="1617" w:type="dxa"/>
          </w:tcPr>
          <w:p w14:paraId="46D9B35D" w14:textId="77777777" w:rsidR="0049628D" w:rsidRDefault="0049628D">
            <w:proofErr w:type="spellStart"/>
            <w:r>
              <w:rPr>
                <w:sz w:val="18"/>
              </w:rPr>
              <w:t>Vytváranie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pozvánky</w:t>
            </w:r>
            <w:proofErr w:type="spellEnd"/>
          </w:p>
        </w:tc>
        <w:tc>
          <w:tcPr>
            <w:tcW w:w="1644" w:type="dxa"/>
          </w:tcPr>
          <w:p w14:paraId="28C2BF18" w14:textId="77777777" w:rsidR="0049628D" w:rsidRDefault="0049628D">
            <w:proofErr w:type="spellStart"/>
            <w:r>
              <w:rPr>
                <w:sz w:val="18"/>
              </w:rPr>
              <w:t>vytvoriť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pozvánku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doplniť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ju</w:t>
            </w:r>
            <w:proofErr w:type="spellEnd"/>
            <w:r>
              <w:rPr>
                <w:sz w:val="18"/>
              </w:rPr>
              <w:t xml:space="preserve"> mapou, </w:t>
            </w:r>
            <w:proofErr w:type="spellStart"/>
            <w:r>
              <w:rPr>
                <w:sz w:val="18"/>
              </w:rPr>
              <w:t>pričom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5229BA0F" w14:textId="77777777" w:rsidR="0049628D" w:rsidRDefault="0049628D"/>
        </w:tc>
        <w:tc>
          <w:tcPr>
            <w:tcW w:w="1985" w:type="dxa"/>
          </w:tcPr>
          <w:p w14:paraId="25D3B016" w14:textId="77777777" w:rsidR="0049628D" w:rsidRDefault="0049628D"/>
        </w:tc>
        <w:tc>
          <w:tcPr>
            <w:tcW w:w="1276" w:type="dxa"/>
          </w:tcPr>
          <w:p w14:paraId="4516FF47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1E4C24FB" w14:textId="77777777" w:rsidR="0049628D" w:rsidRDefault="0049628D"/>
        </w:tc>
      </w:tr>
      <w:tr w:rsidR="0049628D" w14:paraId="53F28F5B" w14:textId="77777777" w:rsidTr="0049628D">
        <w:tc>
          <w:tcPr>
            <w:tcW w:w="804" w:type="dxa"/>
          </w:tcPr>
          <w:p w14:paraId="23F89A87" w14:textId="77777777" w:rsidR="0049628D" w:rsidRDefault="0049628D"/>
        </w:tc>
        <w:tc>
          <w:tcPr>
            <w:tcW w:w="847" w:type="dxa"/>
          </w:tcPr>
          <w:p w14:paraId="134CEC5C" w14:textId="77777777" w:rsidR="0049628D" w:rsidRDefault="0049628D">
            <w:r>
              <w:rPr>
                <w:sz w:val="18"/>
              </w:rPr>
              <w:t>31</w:t>
            </w:r>
          </w:p>
        </w:tc>
        <w:tc>
          <w:tcPr>
            <w:tcW w:w="836" w:type="dxa"/>
          </w:tcPr>
          <w:p w14:paraId="09144B8F" w14:textId="77777777" w:rsidR="0049628D" w:rsidRDefault="0049628D">
            <w:r>
              <w:rPr>
                <w:sz w:val="18"/>
              </w:rPr>
              <w:t>91</w:t>
            </w:r>
          </w:p>
        </w:tc>
        <w:tc>
          <w:tcPr>
            <w:tcW w:w="1306" w:type="dxa"/>
          </w:tcPr>
          <w:p w14:paraId="6AA36106" w14:textId="77777777" w:rsidR="0049628D" w:rsidRDefault="0049628D">
            <w:r>
              <w:rPr>
                <w:sz w:val="18"/>
              </w:rPr>
              <w:t>Module 8 – Reading time</w:t>
            </w:r>
          </w:p>
        </w:tc>
        <w:tc>
          <w:tcPr>
            <w:tcW w:w="1617" w:type="dxa"/>
          </w:tcPr>
          <w:p w14:paraId="18CE063D" w14:textId="77777777" w:rsidR="0049628D" w:rsidRDefault="0049628D">
            <w:r>
              <w:rPr>
                <w:sz w:val="18"/>
              </w:rPr>
              <w:t xml:space="preserve">The voyage – </w:t>
            </w:r>
            <w:proofErr w:type="spellStart"/>
            <w:r>
              <w:rPr>
                <w:sz w:val="18"/>
              </w:rPr>
              <w:t>práca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príbehom</w:t>
            </w:r>
            <w:proofErr w:type="spellEnd"/>
          </w:p>
        </w:tc>
        <w:tc>
          <w:tcPr>
            <w:tcW w:w="1644" w:type="dxa"/>
          </w:tcPr>
          <w:p w14:paraId="32D20A95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naučené</w:t>
            </w:r>
            <w:proofErr w:type="spellEnd"/>
            <w:r>
              <w:rPr>
                <w:sz w:val="18"/>
              </w:rPr>
              <w:t xml:space="preserve"> v Module 8,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týkajúce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3EECC75A" w14:textId="77777777" w:rsidR="0049628D" w:rsidRDefault="0049628D"/>
        </w:tc>
        <w:tc>
          <w:tcPr>
            <w:tcW w:w="1985" w:type="dxa"/>
          </w:tcPr>
          <w:p w14:paraId="1CA89DA4" w14:textId="77777777" w:rsidR="0049628D" w:rsidRDefault="0049628D">
            <w:r>
              <w:rPr>
                <w:sz w:val="18"/>
              </w:rPr>
              <w:t>iceberg, sailor, captain, radar, oil</w:t>
            </w:r>
          </w:p>
        </w:tc>
        <w:tc>
          <w:tcPr>
            <w:tcW w:w="1276" w:type="dxa"/>
          </w:tcPr>
          <w:p w14:paraId="0BB45D2B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21670421" w14:textId="77777777" w:rsidR="0049628D" w:rsidRDefault="0049628D"/>
        </w:tc>
      </w:tr>
      <w:tr w:rsidR="0049628D" w14:paraId="501CE0EB" w14:textId="77777777" w:rsidTr="0049628D">
        <w:tc>
          <w:tcPr>
            <w:tcW w:w="804" w:type="dxa"/>
          </w:tcPr>
          <w:p w14:paraId="1B7285B4" w14:textId="77777777" w:rsidR="0049628D" w:rsidRDefault="0049628D"/>
        </w:tc>
        <w:tc>
          <w:tcPr>
            <w:tcW w:w="847" w:type="dxa"/>
          </w:tcPr>
          <w:p w14:paraId="13801699" w14:textId="77777777" w:rsidR="0049628D" w:rsidRDefault="0049628D"/>
        </w:tc>
        <w:tc>
          <w:tcPr>
            <w:tcW w:w="836" w:type="dxa"/>
          </w:tcPr>
          <w:p w14:paraId="33EF94A5" w14:textId="77777777" w:rsidR="0049628D" w:rsidRDefault="0049628D">
            <w:r>
              <w:rPr>
                <w:sz w:val="18"/>
              </w:rPr>
              <w:t>92</w:t>
            </w:r>
          </w:p>
        </w:tc>
        <w:tc>
          <w:tcPr>
            <w:tcW w:w="1306" w:type="dxa"/>
          </w:tcPr>
          <w:p w14:paraId="0926461A" w14:textId="77777777" w:rsidR="0049628D" w:rsidRDefault="0049628D">
            <w:r>
              <w:rPr>
                <w:sz w:val="18"/>
              </w:rPr>
              <w:t>Module 8 – Revision</w:t>
            </w:r>
          </w:p>
        </w:tc>
        <w:tc>
          <w:tcPr>
            <w:tcW w:w="1617" w:type="dxa"/>
          </w:tcPr>
          <w:p w14:paraId="1C5C03DA" w14:textId="77777777" w:rsidR="0049628D" w:rsidRDefault="0049628D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8</w:t>
            </w:r>
          </w:p>
        </w:tc>
        <w:tc>
          <w:tcPr>
            <w:tcW w:w="1644" w:type="dxa"/>
          </w:tcPr>
          <w:p w14:paraId="110C82B6" w14:textId="77777777" w:rsidR="0049628D" w:rsidRDefault="0049628D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lastRenderedPageBreak/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27FF42A8" w14:textId="77777777" w:rsidR="0049628D" w:rsidRDefault="0049628D"/>
        </w:tc>
        <w:tc>
          <w:tcPr>
            <w:tcW w:w="1985" w:type="dxa"/>
          </w:tcPr>
          <w:p w14:paraId="06ACE5E6" w14:textId="77777777" w:rsidR="0049628D" w:rsidRDefault="0049628D"/>
        </w:tc>
        <w:tc>
          <w:tcPr>
            <w:tcW w:w="1276" w:type="dxa"/>
          </w:tcPr>
          <w:p w14:paraId="31FC6B3E" w14:textId="77777777" w:rsidR="0049628D" w:rsidRDefault="0049628D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134" w:type="dxa"/>
          </w:tcPr>
          <w:p w14:paraId="3BAAF653" w14:textId="77777777" w:rsidR="0049628D" w:rsidRDefault="0049628D"/>
        </w:tc>
      </w:tr>
      <w:tr w:rsidR="0049628D" w14:paraId="2DE93965" w14:textId="77777777" w:rsidTr="0049628D">
        <w:tc>
          <w:tcPr>
            <w:tcW w:w="804" w:type="dxa"/>
          </w:tcPr>
          <w:p w14:paraId="7EED7122" w14:textId="77777777" w:rsidR="0049628D" w:rsidRDefault="0049628D"/>
        </w:tc>
        <w:tc>
          <w:tcPr>
            <w:tcW w:w="847" w:type="dxa"/>
          </w:tcPr>
          <w:p w14:paraId="761A166A" w14:textId="77777777" w:rsidR="0049628D" w:rsidRDefault="0049628D"/>
        </w:tc>
        <w:tc>
          <w:tcPr>
            <w:tcW w:w="836" w:type="dxa"/>
          </w:tcPr>
          <w:p w14:paraId="61DAE474" w14:textId="77777777" w:rsidR="0049628D" w:rsidRDefault="0049628D">
            <w:r>
              <w:rPr>
                <w:sz w:val="18"/>
              </w:rPr>
              <w:t>93</w:t>
            </w:r>
          </w:p>
        </w:tc>
        <w:tc>
          <w:tcPr>
            <w:tcW w:w="1306" w:type="dxa"/>
          </w:tcPr>
          <w:p w14:paraId="257B3166" w14:textId="77777777" w:rsidR="0049628D" w:rsidRDefault="0049628D">
            <w:r>
              <w:rPr>
                <w:sz w:val="18"/>
              </w:rPr>
              <w:t>Module test</w:t>
            </w:r>
          </w:p>
        </w:tc>
        <w:tc>
          <w:tcPr>
            <w:tcW w:w="1617" w:type="dxa"/>
          </w:tcPr>
          <w:p w14:paraId="0222E82E" w14:textId="77777777" w:rsidR="0049628D" w:rsidRDefault="0049628D">
            <w:r>
              <w:rPr>
                <w:sz w:val="18"/>
              </w:rPr>
              <w:t xml:space="preserve">Test –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1031E330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64E55DF0" w14:textId="77777777" w:rsidR="0049628D" w:rsidRDefault="0049628D"/>
        </w:tc>
        <w:tc>
          <w:tcPr>
            <w:tcW w:w="1985" w:type="dxa"/>
          </w:tcPr>
          <w:p w14:paraId="4E51A531" w14:textId="77777777" w:rsidR="0049628D" w:rsidRDefault="0049628D"/>
        </w:tc>
        <w:tc>
          <w:tcPr>
            <w:tcW w:w="1276" w:type="dxa"/>
          </w:tcPr>
          <w:p w14:paraId="2D3B1CF2" w14:textId="77777777" w:rsidR="0049628D" w:rsidRDefault="0049628D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134" w:type="dxa"/>
          </w:tcPr>
          <w:p w14:paraId="4FD24914" w14:textId="77777777" w:rsidR="0049628D" w:rsidRDefault="0049628D"/>
        </w:tc>
      </w:tr>
      <w:tr w:rsidR="0049628D" w14:paraId="74C3125D" w14:textId="77777777" w:rsidTr="0049628D">
        <w:tc>
          <w:tcPr>
            <w:tcW w:w="804" w:type="dxa"/>
          </w:tcPr>
          <w:p w14:paraId="674BA28B" w14:textId="77777777" w:rsidR="0049628D" w:rsidRDefault="0049628D"/>
        </w:tc>
        <w:tc>
          <w:tcPr>
            <w:tcW w:w="847" w:type="dxa"/>
          </w:tcPr>
          <w:p w14:paraId="5BA799F1" w14:textId="77777777" w:rsidR="0049628D" w:rsidRDefault="0049628D">
            <w:r>
              <w:rPr>
                <w:sz w:val="18"/>
              </w:rPr>
              <w:t>32</w:t>
            </w:r>
          </w:p>
        </w:tc>
        <w:tc>
          <w:tcPr>
            <w:tcW w:w="836" w:type="dxa"/>
          </w:tcPr>
          <w:p w14:paraId="47C99E86" w14:textId="77777777" w:rsidR="0049628D" w:rsidRDefault="0049628D">
            <w:r>
              <w:rPr>
                <w:sz w:val="18"/>
              </w:rPr>
              <w:t>94</w:t>
            </w:r>
          </w:p>
        </w:tc>
        <w:tc>
          <w:tcPr>
            <w:tcW w:w="1306" w:type="dxa"/>
          </w:tcPr>
          <w:p w14:paraId="1CD34AB5" w14:textId="77777777" w:rsidR="0049628D" w:rsidRDefault="0049628D">
            <w:r>
              <w:rPr>
                <w:sz w:val="18"/>
              </w:rPr>
              <w:t>Module 8 – Video &amp; Star Skills</w:t>
            </w:r>
          </w:p>
        </w:tc>
        <w:tc>
          <w:tcPr>
            <w:tcW w:w="1617" w:type="dxa"/>
          </w:tcPr>
          <w:p w14:paraId="70E5B4ED" w14:textId="77777777" w:rsidR="0049628D" w:rsidRDefault="0049628D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zručností</w:t>
            </w:r>
            <w:proofErr w:type="spellEnd"/>
          </w:p>
        </w:tc>
        <w:tc>
          <w:tcPr>
            <w:tcW w:w="1644" w:type="dxa"/>
          </w:tcPr>
          <w:p w14:paraId="375AEAA0" w14:textId="77777777" w:rsidR="0049628D" w:rsidRDefault="0049628D">
            <w:proofErr w:type="spellStart"/>
            <w:r>
              <w:rPr>
                <w:sz w:val="18"/>
              </w:rPr>
              <w:t>upevniť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videa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35E7BFC9" w14:textId="77777777" w:rsidR="0049628D" w:rsidRDefault="0049628D"/>
        </w:tc>
        <w:tc>
          <w:tcPr>
            <w:tcW w:w="1985" w:type="dxa"/>
          </w:tcPr>
          <w:p w14:paraId="16B55CB0" w14:textId="77777777" w:rsidR="0049628D" w:rsidRDefault="0049628D">
            <w:r>
              <w:rPr>
                <w:sz w:val="18"/>
              </w:rPr>
              <w:t>guitar, string, electric guitar, wood, hole, pluck, plectrum, acoustic guitar, amplifier, speaker, musician, lyre, sound</w:t>
            </w:r>
          </w:p>
        </w:tc>
        <w:tc>
          <w:tcPr>
            <w:tcW w:w="1276" w:type="dxa"/>
          </w:tcPr>
          <w:p w14:paraId="46B1772C" w14:textId="77777777" w:rsidR="0049628D" w:rsidRDefault="0049628D">
            <w:r>
              <w:rPr>
                <w:sz w:val="18"/>
              </w:rPr>
              <w:t>Video worksheets (downloadable from the Teacher’s assistant</w:t>
            </w:r>
            <w:proofErr w:type="gramStart"/>
            <w:r>
              <w:rPr>
                <w:sz w:val="18"/>
              </w:rPr>
              <w:t>),,</w:t>
            </w:r>
            <w:proofErr w:type="gramEnd"/>
            <w:r>
              <w:rPr>
                <w:sz w:val="18"/>
              </w:rPr>
              <w:t xml:space="preserve"> Multimedia material &amp; player, Workbook</w:t>
            </w:r>
          </w:p>
        </w:tc>
        <w:tc>
          <w:tcPr>
            <w:tcW w:w="1134" w:type="dxa"/>
          </w:tcPr>
          <w:p w14:paraId="2135A568" w14:textId="77777777" w:rsidR="0049628D" w:rsidRDefault="0049628D"/>
        </w:tc>
      </w:tr>
      <w:tr w:rsidR="0049628D" w14:paraId="707DA581" w14:textId="77777777" w:rsidTr="0049628D">
        <w:tc>
          <w:tcPr>
            <w:tcW w:w="804" w:type="dxa"/>
          </w:tcPr>
          <w:p w14:paraId="7AA46FA5" w14:textId="77777777" w:rsidR="0049628D" w:rsidRDefault="0049628D"/>
        </w:tc>
        <w:tc>
          <w:tcPr>
            <w:tcW w:w="847" w:type="dxa"/>
          </w:tcPr>
          <w:p w14:paraId="115C0282" w14:textId="77777777" w:rsidR="0049628D" w:rsidRDefault="0049628D"/>
        </w:tc>
        <w:tc>
          <w:tcPr>
            <w:tcW w:w="836" w:type="dxa"/>
          </w:tcPr>
          <w:p w14:paraId="11D8E88E" w14:textId="77777777" w:rsidR="0049628D" w:rsidRDefault="0049628D">
            <w:r>
              <w:rPr>
                <w:sz w:val="18"/>
              </w:rPr>
              <w:t>95</w:t>
            </w:r>
          </w:p>
        </w:tc>
        <w:tc>
          <w:tcPr>
            <w:tcW w:w="1306" w:type="dxa"/>
          </w:tcPr>
          <w:p w14:paraId="495E5352" w14:textId="77777777" w:rsidR="0049628D" w:rsidRDefault="0049628D">
            <w:r>
              <w:rPr>
                <w:sz w:val="18"/>
              </w:rPr>
              <w:t>Cross-curricular 4</w:t>
            </w:r>
          </w:p>
        </w:tc>
        <w:tc>
          <w:tcPr>
            <w:tcW w:w="1617" w:type="dxa"/>
          </w:tcPr>
          <w:p w14:paraId="42AF526C" w14:textId="77777777" w:rsidR="0049628D" w:rsidRDefault="0049628D">
            <w:proofErr w:type="spellStart"/>
            <w:r>
              <w:rPr>
                <w:sz w:val="18"/>
              </w:rPr>
              <w:t>Medzipredmetové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prepojenie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geografia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vlastiveda</w:t>
            </w:r>
            <w:proofErr w:type="spellEnd"/>
          </w:p>
        </w:tc>
        <w:tc>
          <w:tcPr>
            <w:tcW w:w="1644" w:type="dxa"/>
          </w:tcPr>
          <w:p w14:paraId="5AF9C6B5" w14:textId="77777777" w:rsidR="0049628D" w:rsidRDefault="0049628D">
            <w:proofErr w:type="spellStart"/>
            <w:r>
              <w:rPr>
                <w:sz w:val="18"/>
              </w:rPr>
              <w:t>prepájať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poznatky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anglického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obsahom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geografie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vlastivedy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3B4906EA" w14:textId="77777777" w:rsidR="0049628D" w:rsidRDefault="0049628D"/>
        </w:tc>
        <w:tc>
          <w:tcPr>
            <w:tcW w:w="1985" w:type="dxa"/>
          </w:tcPr>
          <w:p w14:paraId="7B9B0DD4" w14:textId="77777777" w:rsidR="0049628D" w:rsidRDefault="0049628D">
            <w:r>
              <w:rPr>
                <w:sz w:val="18"/>
              </w:rPr>
              <w:t>lean, equator, dry season, wet season, north, south</w:t>
            </w:r>
          </w:p>
        </w:tc>
        <w:tc>
          <w:tcPr>
            <w:tcW w:w="1276" w:type="dxa"/>
          </w:tcPr>
          <w:p w14:paraId="066E8185" w14:textId="77777777" w:rsidR="0049628D" w:rsidRDefault="0049628D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134" w:type="dxa"/>
          </w:tcPr>
          <w:p w14:paraId="586B7666" w14:textId="77777777" w:rsidR="0049628D" w:rsidRDefault="0049628D"/>
        </w:tc>
      </w:tr>
      <w:tr w:rsidR="0049628D" w14:paraId="4F09374E" w14:textId="77777777" w:rsidTr="0049628D">
        <w:tc>
          <w:tcPr>
            <w:tcW w:w="804" w:type="dxa"/>
          </w:tcPr>
          <w:p w14:paraId="1F4336DC" w14:textId="77777777" w:rsidR="0049628D" w:rsidRDefault="0049628D"/>
        </w:tc>
        <w:tc>
          <w:tcPr>
            <w:tcW w:w="847" w:type="dxa"/>
          </w:tcPr>
          <w:p w14:paraId="709C4619" w14:textId="77777777" w:rsidR="0049628D" w:rsidRDefault="0049628D"/>
        </w:tc>
        <w:tc>
          <w:tcPr>
            <w:tcW w:w="836" w:type="dxa"/>
          </w:tcPr>
          <w:p w14:paraId="363A256B" w14:textId="77777777" w:rsidR="0049628D" w:rsidRDefault="0049628D">
            <w:r>
              <w:rPr>
                <w:sz w:val="18"/>
              </w:rPr>
              <w:t>96</w:t>
            </w:r>
          </w:p>
        </w:tc>
        <w:tc>
          <w:tcPr>
            <w:tcW w:w="1306" w:type="dxa"/>
          </w:tcPr>
          <w:p w14:paraId="6FBA48EB" w14:textId="77777777" w:rsidR="0049628D" w:rsidRDefault="0049628D">
            <w:r>
              <w:rPr>
                <w:sz w:val="18"/>
              </w:rPr>
              <w:t>Modules 5-6 Revision</w:t>
            </w:r>
          </w:p>
        </w:tc>
        <w:tc>
          <w:tcPr>
            <w:tcW w:w="1617" w:type="dxa"/>
          </w:tcPr>
          <w:p w14:paraId="588C5169" w14:textId="77777777" w:rsidR="0049628D" w:rsidRDefault="0049628D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moduloch</w:t>
            </w:r>
            <w:proofErr w:type="spellEnd"/>
            <w:r>
              <w:rPr>
                <w:sz w:val="18"/>
              </w:rPr>
              <w:t xml:space="preserve"> 5-6</w:t>
            </w:r>
          </w:p>
        </w:tc>
        <w:tc>
          <w:tcPr>
            <w:tcW w:w="1644" w:type="dxa"/>
          </w:tcPr>
          <w:p w14:paraId="1A1C14AB" w14:textId="77777777" w:rsidR="0049628D" w:rsidRDefault="0049628D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slovné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naučené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moduloch</w:t>
            </w:r>
            <w:proofErr w:type="spellEnd"/>
            <w:r>
              <w:rPr>
                <w:sz w:val="18"/>
              </w:rPr>
              <w:t xml:space="preserve"> 7-8.</w:t>
            </w:r>
          </w:p>
        </w:tc>
        <w:tc>
          <w:tcPr>
            <w:tcW w:w="1559" w:type="dxa"/>
          </w:tcPr>
          <w:p w14:paraId="4251B0B3" w14:textId="77777777" w:rsidR="0049628D" w:rsidRDefault="0049628D"/>
        </w:tc>
        <w:tc>
          <w:tcPr>
            <w:tcW w:w="1985" w:type="dxa"/>
          </w:tcPr>
          <w:p w14:paraId="52F48EEE" w14:textId="77777777" w:rsidR="0049628D" w:rsidRDefault="0049628D"/>
        </w:tc>
        <w:tc>
          <w:tcPr>
            <w:tcW w:w="1276" w:type="dxa"/>
          </w:tcPr>
          <w:p w14:paraId="0B1C1A61" w14:textId="77777777" w:rsidR="0049628D" w:rsidRDefault="0049628D"/>
        </w:tc>
        <w:tc>
          <w:tcPr>
            <w:tcW w:w="1134" w:type="dxa"/>
          </w:tcPr>
          <w:p w14:paraId="502CAD84" w14:textId="77777777" w:rsidR="0049628D" w:rsidRDefault="0049628D"/>
        </w:tc>
      </w:tr>
      <w:tr w:rsidR="0049628D" w14:paraId="6A92F289" w14:textId="77777777" w:rsidTr="0049628D">
        <w:tc>
          <w:tcPr>
            <w:tcW w:w="804" w:type="dxa"/>
          </w:tcPr>
          <w:p w14:paraId="2F9B99EE" w14:textId="77777777" w:rsidR="0049628D" w:rsidRDefault="0049628D"/>
        </w:tc>
        <w:tc>
          <w:tcPr>
            <w:tcW w:w="847" w:type="dxa"/>
          </w:tcPr>
          <w:p w14:paraId="7F6D1D31" w14:textId="77777777" w:rsidR="0049628D" w:rsidRDefault="0049628D">
            <w:r>
              <w:rPr>
                <w:sz w:val="18"/>
              </w:rPr>
              <w:t>33</w:t>
            </w:r>
          </w:p>
        </w:tc>
        <w:tc>
          <w:tcPr>
            <w:tcW w:w="836" w:type="dxa"/>
          </w:tcPr>
          <w:p w14:paraId="1805E9EC" w14:textId="77777777" w:rsidR="0049628D" w:rsidRDefault="0049628D">
            <w:r>
              <w:rPr>
                <w:sz w:val="18"/>
              </w:rPr>
              <w:t>97</w:t>
            </w:r>
          </w:p>
        </w:tc>
        <w:tc>
          <w:tcPr>
            <w:tcW w:w="1306" w:type="dxa"/>
          </w:tcPr>
          <w:p w14:paraId="35EBC5CC" w14:textId="77777777" w:rsidR="0049628D" w:rsidRDefault="0049628D">
            <w:r>
              <w:rPr>
                <w:sz w:val="18"/>
              </w:rPr>
              <w:t>Modules 7-8 – Revision</w:t>
            </w:r>
          </w:p>
        </w:tc>
        <w:tc>
          <w:tcPr>
            <w:tcW w:w="1617" w:type="dxa"/>
          </w:tcPr>
          <w:p w14:paraId="310FEC64" w14:textId="77777777" w:rsidR="0049628D" w:rsidRDefault="0049628D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moduloch</w:t>
            </w:r>
            <w:proofErr w:type="spellEnd"/>
            <w:r>
              <w:rPr>
                <w:sz w:val="18"/>
              </w:rPr>
              <w:t xml:space="preserve"> 7-8</w:t>
            </w:r>
          </w:p>
        </w:tc>
        <w:tc>
          <w:tcPr>
            <w:tcW w:w="1644" w:type="dxa"/>
          </w:tcPr>
          <w:p w14:paraId="4AEC8488" w14:textId="77777777" w:rsidR="0049628D" w:rsidRDefault="0049628D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slovné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naučené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moduloch</w:t>
            </w:r>
            <w:proofErr w:type="spellEnd"/>
            <w:r>
              <w:rPr>
                <w:sz w:val="18"/>
              </w:rPr>
              <w:t xml:space="preserve"> 7-8.</w:t>
            </w:r>
          </w:p>
        </w:tc>
        <w:tc>
          <w:tcPr>
            <w:tcW w:w="1559" w:type="dxa"/>
          </w:tcPr>
          <w:p w14:paraId="6EA524D4" w14:textId="77777777" w:rsidR="0049628D" w:rsidRDefault="0049628D"/>
        </w:tc>
        <w:tc>
          <w:tcPr>
            <w:tcW w:w="1985" w:type="dxa"/>
          </w:tcPr>
          <w:p w14:paraId="5082C789" w14:textId="77777777" w:rsidR="0049628D" w:rsidRDefault="0049628D"/>
        </w:tc>
        <w:tc>
          <w:tcPr>
            <w:tcW w:w="1276" w:type="dxa"/>
          </w:tcPr>
          <w:p w14:paraId="442DA99D" w14:textId="77777777" w:rsidR="0049628D" w:rsidRDefault="0049628D">
            <w:r>
              <w:rPr>
                <w:sz w:val="18"/>
              </w:rPr>
              <w:t>Student’s book, workbook, Multimedia material &amp; player</w:t>
            </w:r>
          </w:p>
        </w:tc>
        <w:tc>
          <w:tcPr>
            <w:tcW w:w="1134" w:type="dxa"/>
          </w:tcPr>
          <w:p w14:paraId="26D0B385" w14:textId="77777777" w:rsidR="0049628D" w:rsidRDefault="0049628D"/>
        </w:tc>
      </w:tr>
      <w:tr w:rsidR="0049628D" w14:paraId="29BCA835" w14:textId="77777777" w:rsidTr="0049628D">
        <w:tc>
          <w:tcPr>
            <w:tcW w:w="804" w:type="dxa"/>
          </w:tcPr>
          <w:p w14:paraId="226F574D" w14:textId="77777777" w:rsidR="0049628D" w:rsidRDefault="0049628D"/>
        </w:tc>
        <w:tc>
          <w:tcPr>
            <w:tcW w:w="847" w:type="dxa"/>
          </w:tcPr>
          <w:p w14:paraId="2474DD2C" w14:textId="77777777" w:rsidR="0049628D" w:rsidRDefault="0049628D"/>
        </w:tc>
        <w:tc>
          <w:tcPr>
            <w:tcW w:w="836" w:type="dxa"/>
          </w:tcPr>
          <w:p w14:paraId="32559D4E" w14:textId="77777777" w:rsidR="0049628D" w:rsidRDefault="0049628D">
            <w:r>
              <w:rPr>
                <w:sz w:val="18"/>
              </w:rPr>
              <w:t>98</w:t>
            </w:r>
          </w:p>
        </w:tc>
        <w:tc>
          <w:tcPr>
            <w:tcW w:w="1306" w:type="dxa"/>
          </w:tcPr>
          <w:p w14:paraId="19807548" w14:textId="77777777" w:rsidR="0049628D" w:rsidRDefault="0049628D">
            <w:r>
              <w:rPr>
                <w:sz w:val="18"/>
              </w:rPr>
              <w:t>Final test</w:t>
            </w:r>
          </w:p>
        </w:tc>
        <w:tc>
          <w:tcPr>
            <w:tcW w:w="1617" w:type="dxa"/>
          </w:tcPr>
          <w:p w14:paraId="70200A9E" w14:textId="77777777" w:rsidR="0049628D" w:rsidRDefault="0049628D">
            <w:r>
              <w:rPr>
                <w:sz w:val="18"/>
              </w:rPr>
              <w:t xml:space="preserve">Test –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44" w:type="dxa"/>
          </w:tcPr>
          <w:p w14:paraId="184449D6" w14:textId="77777777" w:rsidR="0049628D" w:rsidRDefault="0049628D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0ED142BA" w14:textId="77777777" w:rsidR="0049628D" w:rsidRDefault="0049628D"/>
        </w:tc>
        <w:tc>
          <w:tcPr>
            <w:tcW w:w="1985" w:type="dxa"/>
          </w:tcPr>
          <w:p w14:paraId="0CF9A4F4" w14:textId="77777777" w:rsidR="0049628D" w:rsidRDefault="0049628D"/>
        </w:tc>
        <w:tc>
          <w:tcPr>
            <w:tcW w:w="1276" w:type="dxa"/>
          </w:tcPr>
          <w:p w14:paraId="6039CDC6" w14:textId="77777777" w:rsidR="0049628D" w:rsidRDefault="0049628D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134" w:type="dxa"/>
          </w:tcPr>
          <w:p w14:paraId="24981A6B" w14:textId="77777777" w:rsidR="0049628D" w:rsidRDefault="0049628D"/>
        </w:tc>
      </w:tr>
      <w:tr w:rsidR="0049628D" w14:paraId="79D20EAE" w14:textId="77777777" w:rsidTr="0049628D">
        <w:tc>
          <w:tcPr>
            <w:tcW w:w="804" w:type="dxa"/>
          </w:tcPr>
          <w:p w14:paraId="458DB86B" w14:textId="77777777" w:rsidR="0049628D" w:rsidRDefault="0049628D"/>
        </w:tc>
        <w:tc>
          <w:tcPr>
            <w:tcW w:w="847" w:type="dxa"/>
          </w:tcPr>
          <w:p w14:paraId="68E8BF6E" w14:textId="77777777" w:rsidR="0049628D" w:rsidRDefault="0049628D"/>
        </w:tc>
        <w:tc>
          <w:tcPr>
            <w:tcW w:w="836" w:type="dxa"/>
          </w:tcPr>
          <w:p w14:paraId="4404C1A4" w14:textId="77777777" w:rsidR="0049628D" w:rsidRDefault="0049628D">
            <w:r>
              <w:rPr>
                <w:sz w:val="18"/>
              </w:rPr>
              <w:t>99</w:t>
            </w:r>
          </w:p>
        </w:tc>
        <w:tc>
          <w:tcPr>
            <w:tcW w:w="1306" w:type="dxa"/>
          </w:tcPr>
          <w:p w14:paraId="058592E3" w14:textId="77777777" w:rsidR="0049628D" w:rsidRDefault="0049628D">
            <w:r>
              <w:rPr>
                <w:sz w:val="18"/>
              </w:rPr>
              <w:t>Evaluation</w:t>
            </w:r>
          </w:p>
        </w:tc>
        <w:tc>
          <w:tcPr>
            <w:tcW w:w="1617" w:type="dxa"/>
          </w:tcPr>
          <w:p w14:paraId="7060CDED" w14:textId="77777777" w:rsidR="0049628D" w:rsidRDefault="0049628D">
            <w:proofErr w:type="spellStart"/>
            <w:r>
              <w:rPr>
                <w:sz w:val="18"/>
              </w:rPr>
              <w:t>Koncoročné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vyhodnotenie</w:t>
            </w:r>
            <w:proofErr w:type="spellEnd"/>
          </w:p>
        </w:tc>
        <w:tc>
          <w:tcPr>
            <w:tcW w:w="1644" w:type="dxa"/>
          </w:tcPr>
          <w:p w14:paraId="4CC8F788" w14:textId="77777777" w:rsidR="0049628D" w:rsidRDefault="0049628D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silné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slabé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stránky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získať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spätnú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väzbu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svojej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práci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14:paraId="54CCEEC0" w14:textId="77777777" w:rsidR="0049628D" w:rsidRDefault="0049628D"/>
        </w:tc>
        <w:tc>
          <w:tcPr>
            <w:tcW w:w="1985" w:type="dxa"/>
          </w:tcPr>
          <w:p w14:paraId="54F02D7D" w14:textId="77777777" w:rsidR="0049628D" w:rsidRDefault="0049628D"/>
        </w:tc>
        <w:tc>
          <w:tcPr>
            <w:tcW w:w="1276" w:type="dxa"/>
          </w:tcPr>
          <w:p w14:paraId="1D0E0A46" w14:textId="77777777" w:rsidR="0049628D" w:rsidRDefault="0049628D"/>
        </w:tc>
        <w:tc>
          <w:tcPr>
            <w:tcW w:w="1134" w:type="dxa"/>
          </w:tcPr>
          <w:p w14:paraId="3EACEE8E" w14:textId="77777777" w:rsidR="0049628D" w:rsidRDefault="0049628D"/>
        </w:tc>
      </w:tr>
    </w:tbl>
    <w:p w14:paraId="0A8A34F5" w14:textId="77777777" w:rsidR="00D85A46" w:rsidRDefault="00D85A46"/>
    <w:sectPr w:rsidR="00D85A46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4587977">
    <w:abstractNumId w:val="8"/>
  </w:num>
  <w:num w:numId="2" w16cid:durableId="103237121">
    <w:abstractNumId w:val="6"/>
  </w:num>
  <w:num w:numId="3" w16cid:durableId="1434472425">
    <w:abstractNumId w:val="5"/>
  </w:num>
  <w:num w:numId="4" w16cid:durableId="459960862">
    <w:abstractNumId w:val="4"/>
  </w:num>
  <w:num w:numId="5" w16cid:durableId="1253078793">
    <w:abstractNumId w:val="7"/>
  </w:num>
  <w:num w:numId="6" w16cid:durableId="959845109">
    <w:abstractNumId w:val="3"/>
  </w:num>
  <w:num w:numId="7" w16cid:durableId="323049009">
    <w:abstractNumId w:val="2"/>
  </w:num>
  <w:num w:numId="8" w16cid:durableId="1618292392">
    <w:abstractNumId w:val="1"/>
  </w:num>
  <w:num w:numId="9" w16cid:durableId="88745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628D"/>
    <w:rsid w:val="007A44E5"/>
    <w:rsid w:val="008E0336"/>
    <w:rsid w:val="00AA1D8D"/>
    <w:rsid w:val="00B47730"/>
    <w:rsid w:val="00CB0664"/>
    <w:rsid w:val="00D85A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7A358"/>
  <w14:defaultImageDpi w14:val="300"/>
  <w15:docId w15:val="{2886FD82-DB3C-4488-A763-072935CE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D9827-57CD-442F-83BF-13F8E04D7CFA}"/>
</file>

<file path=customXml/itemProps3.xml><?xml version="1.0" encoding="utf-8"?>
<ds:datastoreItem xmlns:ds="http://schemas.openxmlformats.org/officeDocument/2006/customXml" ds:itemID="{5259BE71-7709-4F3E-BBEC-A734E704D93D}"/>
</file>

<file path=customXml/itemProps4.xml><?xml version="1.0" encoding="utf-8"?>
<ds:datastoreItem xmlns:ds="http://schemas.openxmlformats.org/officeDocument/2006/customXml" ds:itemID="{5C8251DD-B4D0-4557-9EEA-AB02BF8D9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2025-08-14T06:47:00Z</dcterms:created>
  <dcterms:modified xsi:type="dcterms:W3CDTF">2025-08-14T06:47:00Z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