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209C" w14:textId="1542F584" w:rsidR="0049628D" w:rsidRPr="00BD304C" w:rsidRDefault="0049628D" w:rsidP="0049628D">
      <w:pPr>
        <w:keepNext/>
        <w:keepLines/>
        <w:spacing w:before="480" w:after="0"/>
        <w:ind w:left="2160" w:firstLine="720"/>
        <w:outlineLvl w:val="0"/>
        <w:rPr>
          <w:rFonts w:eastAsiaTheme="majorEastAsia" w:cstheme="majorBidi"/>
          <w:b/>
          <w:bCs/>
          <w:color w:val="6373BA"/>
          <w:sz w:val="28"/>
          <w:szCs w:val="28"/>
        </w:rPr>
      </w:pPr>
      <w:proofErr w:type="spellStart"/>
      <w:r w:rsidRPr="00BD304C">
        <w:rPr>
          <w:rFonts w:eastAsiaTheme="majorEastAsia" w:cstheme="majorBidi"/>
          <w:b/>
          <w:bCs/>
          <w:color w:val="6373BA"/>
          <w:sz w:val="28"/>
          <w:szCs w:val="28"/>
        </w:rPr>
        <w:t>Odporúčaný</w:t>
      </w:r>
      <w:proofErr w:type="spellEnd"/>
      <w:r w:rsidRPr="00BD304C">
        <w:rPr>
          <w:rFonts w:eastAsiaTheme="majorEastAsia" w:cstheme="majorBidi"/>
          <w:b/>
          <w:bCs/>
          <w:color w:val="6373BA"/>
          <w:sz w:val="28"/>
          <w:szCs w:val="28"/>
        </w:rPr>
        <w:t xml:space="preserve"> </w:t>
      </w:r>
      <w:proofErr w:type="spellStart"/>
      <w:r w:rsidRPr="00BD304C">
        <w:rPr>
          <w:rFonts w:eastAsiaTheme="majorEastAsia" w:cstheme="majorBidi"/>
          <w:b/>
          <w:bCs/>
          <w:color w:val="6373BA"/>
          <w:sz w:val="28"/>
          <w:szCs w:val="28"/>
        </w:rPr>
        <w:t>tematický</w:t>
      </w:r>
      <w:proofErr w:type="spellEnd"/>
      <w:r w:rsidRPr="00BD304C">
        <w:rPr>
          <w:rFonts w:eastAsiaTheme="majorEastAsia" w:cstheme="majorBidi"/>
          <w:b/>
          <w:bCs/>
          <w:color w:val="6373BA"/>
          <w:sz w:val="28"/>
          <w:szCs w:val="28"/>
        </w:rPr>
        <w:t xml:space="preserve"> </w:t>
      </w:r>
      <w:proofErr w:type="spellStart"/>
      <w:r w:rsidRPr="00BD304C">
        <w:rPr>
          <w:rFonts w:eastAsiaTheme="majorEastAsia" w:cstheme="majorBidi"/>
          <w:b/>
          <w:bCs/>
          <w:color w:val="6373BA"/>
          <w:sz w:val="28"/>
          <w:szCs w:val="28"/>
        </w:rPr>
        <w:t>výchovno-vzdelávací</w:t>
      </w:r>
      <w:proofErr w:type="spellEnd"/>
      <w:r w:rsidRPr="00BD304C">
        <w:rPr>
          <w:rFonts w:eastAsiaTheme="majorEastAsia" w:cstheme="majorBidi"/>
          <w:b/>
          <w:bCs/>
          <w:color w:val="6373BA"/>
          <w:sz w:val="28"/>
          <w:szCs w:val="28"/>
        </w:rPr>
        <w:t xml:space="preserve"> plan</w:t>
      </w:r>
    </w:p>
    <w:p w14:paraId="2FDCDFE8" w14:textId="77777777" w:rsidR="0049628D" w:rsidRPr="00BD304C" w:rsidRDefault="0049628D" w:rsidP="0049628D"/>
    <w:p w14:paraId="47869BF3" w14:textId="77777777" w:rsidR="0049628D" w:rsidRPr="00BD304C" w:rsidRDefault="0049628D" w:rsidP="0049628D"/>
    <w:p w14:paraId="12199CDC" w14:textId="77777777" w:rsidR="0049628D" w:rsidRPr="00BD304C" w:rsidRDefault="0049628D" w:rsidP="0049628D"/>
    <w:p w14:paraId="7BA366C1" w14:textId="77777777" w:rsidR="0049628D" w:rsidRPr="00BD304C" w:rsidRDefault="0049628D" w:rsidP="0049628D"/>
    <w:p w14:paraId="46A9FB37" w14:textId="77777777" w:rsidR="0049628D" w:rsidRPr="00BD304C" w:rsidRDefault="0049628D" w:rsidP="0049628D">
      <w:pPr>
        <w:rPr>
          <w:b/>
          <w:bCs/>
          <w:color w:val="6373BA"/>
        </w:rPr>
      </w:pPr>
      <w:proofErr w:type="spellStart"/>
      <w:r w:rsidRPr="00BD304C">
        <w:rPr>
          <w:b/>
          <w:bCs/>
          <w:color w:val="6373BA"/>
        </w:rPr>
        <w:t>Vzdelávacia</w:t>
      </w:r>
      <w:proofErr w:type="spellEnd"/>
      <w:r w:rsidRPr="00BD304C">
        <w:rPr>
          <w:b/>
          <w:bCs/>
          <w:color w:val="6373BA"/>
        </w:rPr>
        <w:t xml:space="preserve"> oblast:</w:t>
      </w:r>
      <w:r w:rsidRPr="00BD304C">
        <w:rPr>
          <w:b/>
          <w:bCs/>
          <w:color w:val="6373BA"/>
        </w:rPr>
        <w:tab/>
      </w:r>
      <w:r w:rsidRPr="00BD304C">
        <w:rPr>
          <w:b/>
          <w:bCs/>
          <w:color w:val="6373BA"/>
        </w:rPr>
        <w:tab/>
      </w:r>
      <w:r w:rsidRPr="00BD304C">
        <w:rPr>
          <w:b/>
          <w:bCs/>
          <w:color w:val="6373BA"/>
        </w:rPr>
        <w:tab/>
      </w:r>
      <w:proofErr w:type="spellStart"/>
      <w:r w:rsidRPr="00BD304C">
        <w:rPr>
          <w:b/>
          <w:bCs/>
        </w:rPr>
        <w:t>Jazyk</w:t>
      </w:r>
      <w:proofErr w:type="spellEnd"/>
      <w:r w:rsidRPr="00BD304C">
        <w:rPr>
          <w:b/>
          <w:bCs/>
        </w:rPr>
        <w:t xml:space="preserve"> a </w:t>
      </w:r>
      <w:proofErr w:type="spellStart"/>
      <w:r w:rsidRPr="00BD304C">
        <w:rPr>
          <w:b/>
          <w:bCs/>
        </w:rPr>
        <w:t>komunikácia</w:t>
      </w:r>
      <w:proofErr w:type="spellEnd"/>
    </w:p>
    <w:p w14:paraId="021745A0" w14:textId="77777777" w:rsidR="0049628D" w:rsidRPr="00BD304C" w:rsidRDefault="0049628D" w:rsidP="0049628D">
      <w:pPr>
        <w:rPr>
          <w:b/>
          <w:bCs/>
          <w:color w:val="6373BA"/>
        </w:rPr>
      </w:pPr>
      <w:proofErr w:type="spellStart"/>
      <w:r w:rsidRPr="00BD304C">
        <w:rPr>
          <w:b/>
          <w:bCs/>
          <w:color w:val="6373BA"/>
        </w:rPr>
        <w:t>Predmet</w:t>
      </w:r>
      <w:proofErr w:type="spellEnd"/>
      <w:r w:rsidRPr="00BD304C">
        <w:rPr>
          <w:b/>
          <w:bCs/>
          <w:color w:val="6373BA"/>
        </w:rPr>
        <w:t>:</w:t>
      </w:r>
      <w:r w:rsidRPr="00BD304C">
        <w:rPr>
          <w:b/>
          <w:bCs/>
          <w:color w:val="6373BA"/>
        </w:rPr>
        <w:tab/>
      </w:r>
      <w:r w:rsidRPr="00BD304C">
        <w:rPr>
          <w:b/>
          <w:bCs/>
          <w:color w:val="6373BA"/>
        </w:rPr>
        <w:tab/>
      </w:r>
      <w:r w:rsidRPr="00BD304C">
        <w:rPr>
          <w:b/>
          <w:bCs/>
          <w:color w:val="6373BA"/>
        </w:rPr>
        <w:tab/>
      </w:r>
      <w:r w:rsidRPr="00BD304C">
        <w:rPr>
          <w:b/>
          <w:bCs/>
          <w:color w:val="6373BA"/>
        </w:rPr>
        <w:tab/>
      </w:r>
      <w:proofErr w:type="spellStart"/>
      <w:r w:rsidRPr="00BD304C">
        <w:rPr>
          <w:b/>
          <w:bCs/>
        </w:rPr>
        <w:t>anglický</w:t>
      </w:r>
      <w:proofErr w:type="spellEnd"/>
      <w:r w:rsidRPr="00BD304C">
        <w:rPr>
          <w:b/>
          <w:bCs/>
        </w:rPr>
        <w:t xml:space="preserve"> </w:t>
      </w:r>
      <w:proofErr w:type="spellStart"/>
      <w:r w:rsidRPr="00BD304C">
        <w:rPr>
          <w:b/>
          <w:bCs/>
        </w:rPr>
        <w:t>jazyk</w:t>
      </w:r>
      <w:proofErr w:type="spellEnd"/>
    </w:p>
    <w:p w14:paraId="51D6BA08" w14:textId="3A34FF48" w:rsidR="0049628D" w:rsidRPr="00BD304C" w:rsidRDefault="0049628D" w:rsidP="0049628D">
      <w:pPr>
        <w:rPr>
          <w:b/>
          <w:bCs/>
          <w:color w:val="6373BA"/>
        </w:rPr>
      </w:pPr>
      <w:proofErr w:type="spellStart"/>
      <w:r w:rsidRPr="00BD304C">
        <w:rPr>
          <w:b/>
          <w:bCs/>
          <w:color w:val="6373BA"/>
        </w:rPr>
        <w:t>Ročník</w:t>
      </w:r>
      <w:proofErr w:type="spellEnd"/>
      <w:r w:rsidRPr="00BD304C">
        <w:rPr>
          <w:b/>
          <w:bCs/>
          <w:color w:val="6373BA"/>
        </w:rPr>
        <w:t>:</w:t>
      </w:r>
      <w:r w:rsidRPr="00BD304C">
        <w:rPr>
          <w:b/>
          <w:bCs/>
          <w:color w:val="6373BA"/>
        </w:rPr>
        <w:tab/>
      </w:r>
      <w:r w:rsidRPr="00BD304C">
        <w:rPr>
          <w:b/>
          <w:bCs/>
          <w:color w:val="6373BA"/>
        </w:rPr>
        <w:tab/>
      </w:r>
      <w:r w:rsidRPr="00BD304C">
        <w:rPr>
          <w:b/>
          <w:bCs/>
          <w:color w:val="6373BA"/>
        </w:rPr>
        <w:tab/>
      </w:r>
      <w:r w:rsidRPr="00BD304C">
        <w:rPr>
          <w:b/>
          <w:bCs/>
          <w:color w:val="6373BA"/>
        </w:rPr>
        <w:tab/>
      </w:r>
      <w:proofErr w:type="spellStart"/>
      <w:r>
        <w:rPr>
          <w:b/>
          <w:bCs/>
        </w:rPr>
        <w:t>piaty</w:t>
      </w:r>
      <w:proofErr w:type="spellEnd"/>
    </w:p>
    <w:p w14:paraId="35AB9382" w14:textId="77777777" w:rsidR="0049628D" w:rsidRPr="00BD304C" w:rsidRDefault="0049628D" w:rsidP="0049628D">
      <w:pPr>
        <w:rPr>
          <w:b/>
          <w:bCs/>
          <w:color w:val="6373BA"/>
        </w:rPr>
      </w:pPr>
      <w:proofErr w:type="spellStart"/>
      <w:r w:rsidRPr="00BD304C">
        <w:rPr>
          <w:b/>
          <w:bCs/>
          <w:color w:val="6373BA"/>
        </w:rPr>
        <w:t>Trieda</w:t>
      </w:r>
      <w:proofErr w:type="spellEnd"/>
      <w:r w:rsidRPr="00BD304C">
        <w:rPr>
          <w:b/>
          <w:bCs/>
          <w:color w:val="6373BA"/>
        </w:rPr>
        <w:t>:</w:t>
      </w:r>
    </w:p>
    <w:p w14:paraId="1246C177" w14:textId="77777777" w:rsidR="0049628D" w:rsidRPr="00BD304C" w:rsidRDefault="0049628D" w:rsidP="0049628D">
      <w:pPr>
        <w:rPr>
          <w:b/>
          <w:bCs/>
          <w:color w:val="6373BA"/>
        </w:rPr>
      </w:pPr>
      <w:proofErr w:type="spellStart"/>
      <w:r w:rsidRPr="00BD304C">
        <w:rPr>
          <w:b/>
          <w:bCs/>
          <w:color w:val="6373BA"/>
        </w:rPr>
        <w:t>Ročná</w:t>
      </w:r>
      <w:proofErr w:type="spellEnd"/>
      <w:r w:rsidRPr="00BD304C">
        <w:rPr>
          <w:b/>
          <w:bCs/>
          <w:color w:val="6373BA"/>
        </w:rPr>
        <w:t>/</w:t>
      </w:r>
      <w:proofErr w:type="spellStart"/>
      <w:r w:rsidRPr="00BD304C">
        <w:rPr>
          <w:b/>
          <w:bCs/>
          <w:color w:val="6373BA"/>
        </w:rPr>
        <w:t>týždenná</w:t>
      </w:r>
      <w:proofErr w:type="spellEnd"/>
      <w:r w:rsidRPr="00BD304C">
        <w:rPr>
          <w:b/>
          <w:bCs/>
          <w:color w:val="6373BA"/>
        </w:rPr>
        <w:t xml:space="preserve"> </w:t>
      </w:r>
      <w:proofErr w:type="spellStart"/>
      <w:r w:rsidRPr="00BD304C">
        <w:rPr>
          <w:b/>
          <w:bCs/>
          <w:color w:val="6373BA"/>
        </w:rPr>
        <w:t>hodinová</w:t>
      </w:r>
      <w:proofErr w:type="spellEnd"/>
      <w:r w:rsidRPr="00BD304C">
        <w:rPr>
          <w:b/>
          <w:bCs/>
          <w:color w:val="6373BA"/>
        </w:rPr>
        <w:t xml:space="preserve"> </w:t>
      </w:r>
      <w:proofErr w:type="spellStart"/>
      <w:r w:rsidRPr="00BD304C">
        <w:rPr>
          <w:b/>
          <w:bCs/>
          <w:color w:val="6373BA"/>
        </w:rPr>
        <w:t>dotácia</w:t>
      </w:r>
      <w:proofErr w:type="spellEnd"/>
      <w:r w:rsidRPr="00BD304C">
        <w:rPr>
          <w:b/>
          <w:bCs/>
          <w:color w:val="6373BA"/>
        </w:rPr>
        <w:t>:</w:t>
      </w:r>
      <w:r w:rsidRPr="00BD304C">
        <w:rPr>
          <w:b/>
          <w:bCs/>
          <w:color w:val="6373BA"/>
        </w:rPr>
        <w:tab/>
      </w:r>
      <w:r>
        <w:rPr>
          <w:b/>
          <w:bCs/>
        </w:rPr>
        <w:t>99/3</w:t>
      </w:r>
    </w:p>
    <w:p w14:paraId="3F78A089" w14:textId="77777777" w:rsidR="0049628D" w:rsidRPr="00BD304C" w:rsidRDefault="0049628D" w:rsidP="0049628D">
      <w:pPr>
        <w:rPr>
          <w:b/>
          <w:bCs/>
          <w:color w:val="6373BA"/>
        </w:rPr>
      </w:pPr>
      <w:proofErr w:type="spellStart"/>
      <w:r w:rsidRPr="00BD304C">
        <w:rPr>
          <w:b/>
          <w:bCs/>
          <w:color w:val="6373BA"/>
        </w:rPr>
        <w:t>Školský</w:t>
      </w:r>
      <w:proofErr w:type="spellEnd"/>
      <w:r w:rsidRPr="00BD304C">
        <w:rPr>
          <w:b/>
          <w:bCs/>
          <w:color w:val="6373BA"/>
        </w:rPr>
        <w:t xml:space="preserve"> </w:t>
      </w:r>
      <w:proofErr w:type="spellStart"/>
      <w:r w:rsidRPr="00BD304C">
        <w:rPr>
          <w:b/>
          <w:bCs/>
          <w:color w:val="6373BA"/>
        </w:rPr>
        <w:t>rok</w:t>
      </w:r>
      <w:proofErr w:type="spellEnd"/>
      <w:r w:rsidRPr="00BD304C">
        <w:rPr>
          <w:b/>
          <w:bCs/>
          <w:color w:val="6373BA"/>
        </w:rPr>
        <w:t>:</w:t>
      </w:r>
    </w:p>
    <w:p w14:paraId="11B38B5A" w14:textId="08ACA3E4" w:rsidR="0049628D" w:rsidRDefault="0049628D" w:rsidP="0049628D">
      <w:pPr>
        <w:rPr>
          <w:b/>
          <w:bCs/>
          <w:color w:val="EE0000"/>
        </w:rPr>
      </w:pPr>
      <w:r w:rsidRPr="00BD304C">
        <w:rPr>
          <w:b/>
          <w:bCs/>
          <w:color w:val="6373BA"/>
        </w:rPr>
        <w:t xml:space="preserve">K </w:t>
      </w:r>
      <w:proofErr w:type="spellStart"/>
      <w:r w:rsidRPr="00BD304C">
        <w:rPr>
          <w:b/>
          <w:bCs/>
          <w:color w:val="6373BA"/>
        </w:rPr>
        <w:t>vypracovaniu</w:t>
      </w:r>
      <w:proofErr w:type="spellEnd"/>
      <w:r w:rsidRPr="00BD304C">
        <w:rPr>
          <w:b/>
          <w:bCs/>
          <w:color w:val="6373BA"/>
        </w:rPr>
        <w:t xml:space="preserve"> bolo </w:t>
      </w:r>
      <w:proofErr w:type="spellStart"/>
      <w:r w:rsidRPr="00BD304C">
        <w:rPr>
          <w:b/>
          <w:bCs/>
          <w:color w:val="6373BA"/>
        </w:rPr>
        <w:t>použité</w:t>
      </w:r>
      <w:proofErr w:type="spellEnd"/>
      <w:r w:rsidRPr="00BD304C">
        <w:rPr>
          <w:b/>
          <w:bCs/>
          <w:color w:val="6373BA"/>
        </w:rPr>
        <w:t xml:space="preserve">: </w:t>
      </w:r>
      <w:r w:rsidRPr="00BD304C">
        <w:rPr>
          <w:b/>
          <w:bCs/>
          <w:color w:val="6373BA"/>
        </w:rPr>
        <w:tab/>
      </w:r>
      <w:r w:rsidRPr="00BD304C">
        <w:rPr>
          <w:b/>
          <w:bCs/>
          <w:color w:val="EE0000"/>
        </w:rPr>
        <w:t xml:space="preserve">Young Stars </w:t>
      </w:r>
      <w:r>
        <w:rPr>
          <w:b/>
          <w:bCs/>
          <w:color w:val="EE0000"/>
        </w:rPr>
        <w:t>5</w:t>
      </w:r>
      <w:r w:rsidRPr="00BD304C">
        <w:rPr>
          <w:b/>
          <w:bCs/>
          <w:color w:val="EE0000"/>
        </w:rPr>
        <w:t>, MM Publications</w:t>
      </w:r>
    </w:p>
    <w:p w14:paraId="527FF14A" w14:textId="77777777" w:rsidR="0049628D" w:rsidRDefault="0049628D" w:rsidP="0049628D">
      <w:pPr>
        <w:rPr>
          <w:b/>
          <w:bCs/>
          <w:color w:val="EE0000"/>
        </w:rPr>
      </w:pPr>
    </w:p>
    <w:p w14:paraId="0C6B81E8" w14:textId="77777777" w:rsidR="0049628D" w:rsidRDefault="0049628D" w:rsidP="0049628D">
      <w:pPr>
        <w:rPr>
          <w:b/>
          <w:bCs/>
          <w:color w:val="EE0000"/>
        </w:rPr>
      </w:pPr>
    </w:p>
    <w:p w14:paraId="650AC465" w14:textId="77777777" w:rsidR="0049628D" w:rsidRDefault="0049628D" w:rsidP="0049628D">
      <w:pPr>
        <w:rPr>
          <w:b/>
          <w:bCs/>
          <w:color w:val="EE0000"/>
        </w:rPr>
      </w:pPr>
    </w:p>
    <w:p w14:paraId="0544D2BC" w14:textId="77777777" w:rsidR="00FC55FF" w:rsidRDefault="00FC55FF" w:rsidP="00FC55FF">
      <w:pPr>
        <w:rPr>
          <w:b/>
          <w:bCs/>
          <w:color w:val="6373BA"/>
          <w:sz w:val="28"/>
          <w:szCs w:val="28"/>
        </w:rPr>
      </w:pPr>
    </w:p>
    <w:p w14:paraId="2CA30669" w14:textId="77777777" w:rsidR="00FC55FF" w:rsidRDefault="00FC55FF" w:rsidP="00FC55FF">
      <w:pPr>
        <w:rPr>
          <w:b/>
          <w:bCs/>
          <w:color w:val="6373BA"/>
          <w:sz w:val="28"/>
          <w:szCs w:val="28"/>
        </w:rPr>
      </w:pPr>
    </w:p>
    <w:p w14:paraId="57C68D35" w14:textId="77777777" w:rsidR="00FC55FF" w:rsidRDefault="00FC55FF" w:rsidP="00FC55FF">
      <w:pPr>
        <w:rPr>
          <w:b/>
          <w:bCs/>
          <w:color w:val="6373BA"/>
        </w:rPr>
      </w:pPr>
    </w:p>
    <w:p w14:paraId="7723FDF2" w14:textId="77777777" w:rsidR="00FC55FF" w:rsidRDefault="00FC55FF" w:rsidP="00FC55FF">
      <w:pPr>
        <w:keepNext/>
        <w:keepLines/>
        <w:spacing w:after="0"/>
        <w:outlineLvl w:val="0"/>
        <w:rPr>
          <w:rFonts w:asciiTheme="majorHAnsi" w:eastAsiaTheme="majorEastAsia" w:hAnsiTheme="majorHAnsi" w:cstheme="majorBidi"/>
          <w:b/>
          <w:bCs/>
          <w:color w:val="FF0000"/>
          <w:sz w:val="28"/>
          <w:szCs w:val="28"/>
          <w:lang w:val="sk-SK"/>
        </w:rPr>
      </w:pPr>
      <w:r>
        <w:rPr>
          <w:rFonts w:asciiTheme="majorHAnsi" w:eastAsiaTheme="majorEastAsia" w:hAnsiTheme="majorHAnsi" w:cstheme="majorBidi"/>
          <w:b/>
          <w:bCs/>
          <w:color w:val="FF0000"/>
          <w:sz w:val="28"/>
          <w:szCs w:val="28"/>
          <w:lang w:val="sk-SK"/>
        </w:rPr>
        <w:lastRenderedPageBreak/>
        <w:t xml:space="preserve">Učebné osnovy na rok 2026 (1. cyklus) </w:t>
      </w:r>
    </w:p>
    <w:p w14:paraId="3AD228FF" w14:textId="77777777" w:rsidR="00FC55FF" w:rsidRDefault="00FC55FF" w:rsidP="00FC55FF">
      <w:pPr>
        <w:keepNext/>
        <w:keepLines/>
        <w:spacing w:after="0"/>
        <w:outlineLvl w:val="0"/>
        <w:rPr>
          <w:rFonts w:asciiTheme="majorHAnsi" w:eastAsiaTheme="majorEastAsia" w:hAnsiTheme="majorHAnsi" w:cstheme="majorBidi"/>
          <w:color w:val="FF0000"/>
          <w:sz w:val="28"/>
          <w:szCs w:val="28"/>
          <w:lang w:val="sk-SK"/>
        </w:rPr>
      </w:pPr>
      <w:r>
        <w:rPr>
          <w:rFonts w:asciiTheme="majorHAnsi" w:eastAsiaTheme="majorEastAsia" w:hAnsiTheme="majorHAnsi" w:cstheme="majorBidi"/>
          <w:b/>
          <w:bCs/>
          <w:color w:val="365F91" w:themeColor="accent1" w:themeShade="BF"/>
          <w:sz w:val="28"/>
          <w:szCs w:val="28"/>
          <w:shd w:val="clear" w:color="auto" w:fill="FFFFFF"/>
          <w:lang w:val="sk-SK"/>
        </w:rPr>
        <w:t>Funkcie jazyka</w:t>
      </w:r>
    </w:p>
    <w:p w14:paraId="2B7B90AF" w14:textId="77777777" w:rsidR="00FC55FF" w:rsidRDefault="00FC55FF" w:rsidP="00FC55FF">
      <w:pPr>
        <w:spacing w:after="0" w:line="240" w:lineRule="auto"/>
        <w:rPr>
          <w:rFonts w:cstheme="minorHAnsi"/>
          <w:sz w:val="20"/>
          <w:szCs w:val="20"/>
          <w:lang w:val="sk-SK"/>
        </w:rPr>
      </w:pPr>
      <w:r>
        <w:rPr>
          <w:rFonts w:cstheme="minorHAnsi"/>
          <w:sz w:val="20"/>
          <w:szCs w:val="20"/>
          <w:lang w:val="sk-SK"/>
        </w:rPr>
        <w:t>F1</w:t>
      </w:r>
      <w:r>
        <w:rPr>
          <w:rFonts w:cstheme="minorHAnsi"/>
          <w:sz w:val="20"/>
          <w:szCs w:val="20"/>
          <w:lang w:val="sk-SK"/>
        </w:rPr>
        <w:tab/>
        <w:t xml:space="preserve">Nadviazať kontakt pri stretnutí: osloviť niekoho, pozdraviť/odpovedať na pozdrav, predstaviť sa, rozlúčiť sa </w:t>
      </w:r>
    </w:p>
    <w:p w14:paraId="3E6A5F71" w14:textId="77777777" w:rsidR="00FC55FF" w:rsidRDefault="00FC55FF" w:rsidP="00FC55FF">
      <w:pPr>
        <w:spacing w:after="0" w:line="240" w:lineRule="auto"/>
        <w:rPr>
          <w:rFonts w:cstheme="minorHAnsi"/>
          <w:sz w:val="20"/>
          <w:szCs w:val="20"/>
          <w:lang w:val="sk-SK"/>
        </w:rPr>
      </w:pPr>
      <w:r>
        <w:rPr>
          <w:rFonts w:cstheme="minorHAnsi"/>
          <w:sz w:val="20"/>
          <w:szCs w:val="20"/>
          <w:lang w:val="sk-SK"/>
        </w:rPr>
        <w:t>F2</w:t>
      </w:r>
      <w:r>
        <w:rPr>
          <w:rFonts w:cstheme="minorHAnsi"/>
          <w:sz w:val="20"/>
          <w:szCs w:val="20"/>
          <w:lang w:val="sk-SK"/>
        </w:rPr>
        <w:tab/>
        <w:t>Požadovať a poskytnúť informácie: požiadať o informáciu, poskytnúť informáciu</w:t>
      </w:r>
    </w:p>
    <w:p w14:paraId="11DC5209" w14:textId="77777777" w:rsidR="00FC55FF" w:rsidRDefault="00FC55FF" w:rsidP="00FC55FF">
      <w:pPr>
        <w:spacing w:after="0" w:line="240" w:lineRule="auto"/>
        <w:rPr>
          <w:rFonts w:cstheme="minorHAnsi"/>
          <w:sz w:val="20"/>
          <w:szCs w:val="20"/>
          <w:lang w:val="sk-SK"/>
        </w:rPr>
      </w:pPr>
      <w:r>
        <w:rPr>
          <w:rFonts w:cstheme="minorHAnsi"/>
          <w:sz w:val="20"/>
          <w:szCs w:val="20"/>
          <w:lang w:val="sk-SK"/>
        </w:rPr>
        <w:t>F3</w:t>
      </w:r>
      <w:r>
        <w:rPr>
          <w:rFonts w:cstheme="minorHAnsi"/>
          <w:sz w:val="20"/>
          <w:szCs w:val="20"/>
          <w:lang w:val="sk-SK"/>
        </w:rPr>
        <w:tab/>
        <w:t>Vyjadriť a zistiť želania a pocity: vyjadriť radosť, vyjadriť smútok</w:t>
      </w:r>
    </w:p>
    <w:p w14:paraId="4C43F0E5" w14:textId="77777777" w:rsidR="00FC55FF" w:rsidRDefault="00FC55FF" w:rsidP="00FC55FF">
      <w:pPr>
        <w:spacing w:after="0" w:line="240" w:lineRule="auto"/>
        <w:rPr>
          <w:rFonts w:cstheme="minorHAnsi"/>
          <w:sz w:val="20"/>
          <w:szCs w:val="20"/>
          <w:lang w:val="sk-SK"/>
        </w:rPr>
      </w:pPr>
      <w:r>
        <w:rPr>
          <w:rFonts w:cstheme="minorHAnsi"/>
          <w:sz w:val="20"/>
          <w:szCs w:val="20"/>
          <w:lang w:val="sk-SK"/>
        </w:rPr>
        <w:t>F4</w:t>
      </w:r>
      <w:r>
        <w:rPr>
          <w:rFonts w:cstheme="minorHAnsi"/>
          <w:sz w:val="20"/>
          <w:szCs w:val="20"/>
          <w:lang w:val="sk-SK"/>
        </w:rPr>
        <w:tab/>
        <w:t>Predstaviť záľuby a preferencie: vyjadriť, čo mám/nemám rád</w:t>
      </w:r>
    </w:p>
    <w:p w14:paraId="657D61EC" w14:textId="77777777" w:rsidR="00FC55FF" w:rsidRDefault="00FC55FF" w:rsidP="00FC55FF">
      <w:pPr>
        <w:spacing w:after="0" w:line="240" w:lineRule="auto"/>
        <w:rPr>
          <w:rFonts w:cstheme="minorHAnsi"/>
          <w:sz w:val="20"/>
          <w:szCs w:val="20"/>
          <w:lang w:val="sk-SK"/>
        </w:rPr>
      </w:pPr>
      <w:r>
        <w:rPr>
          <w:rFonts w:cstheme="minorHAnsi"/>
          <w:sz w:val="20"/>
          <w:szCs w:val="20"/>
          <w:lang w:val="sk-SK"/>
        </w:rPr>
        <w:t>F5</w:t>
      </w:r>
      <w:r>
        <w:rPr>
          <w:rFonts w:cstheme="minorHAnsi"/>
          <w:sz w:val="20"/>
          <w:szCs w:val="20"/>
          <w:lang w:val="sk-SK"/>
        </w:rPr>
        <w:tab/>
        <w:t>Zaujať postoj: požiadať o povolenie a súhlas, vyjadriť súhlas/nesúhlas</w:t>
      </w:r>
    </w:p>
    <w:p w14:paraId="162287AF" w14:textId="77777777" w:rsidR="00FC55FF" w:rsidRDefault="00FC55FF" w:rsidP="00FC55FF">
      <w:pPr>
        <w:spacing w:after="0" w:line="240" w:lineRule="auto"/>
        <w:rPr>
          <w:rFonts w:cstheme="minorHAnsi"/>
          <w:sz w:val="20"/>
          <w:szCs w:val="20"/>
          <w:lang w:val="sk-SK"/>
        </w:rPr>
      </w:pPr>
      <w:r>
        <w:rPr>
          <w:rFonts w:cstheme="minorHAnsi"/>
          <w:sz w:val="20"/>
          <w:szCs w:val="20"/>
          <w:lang w:val="sk-SK"/>
        </w:rPr>
        <w:t>F6</w:t>
      </w:r>
      <w:r>
        <w:rPr>
          <w:rFonts w:cstheme="minorHAnsi"/>
          <w:sz w:val="20"/>
          <w:szCs w:val="20"/>
          <w:lang w:val="sk-SK"/>
        </w:rPr>
        <w:tab/>
        <w:t>Vyjadriť návrh a reagovať naň: požiadať o niečo, poďakovať sa:</w:t>
      </w:r>
    </w:p>
    <w:p w14:paraId="45BBFC19" w14:textId="77777777" w:rsidR="00FC55FF" w:rsidRDefault="00FC55FF" w:rsidP="00FC55FF">
      <w:pPr>
        <w:spacing w:after="0" w:line="240" w:lineRule="auto"/>
        <w:rPr>
          <w:rFonts w:cstheme="minorHAnsi"/>
          <w:sz w:val="20"/>
          <w:szCs w:val="20"/>
          <w:lang w:val="sk-SK"/>
        </w:rPr>
      </w:pPr>
      <w:r>
        <w:rPr>
          <w:rFonts w:cstheme="minorHAnsi"/>
          <w:sz w:val="20"/>
          <w:szCs w:val="20"/>
          <w:lang w:val="sk-SK"/>
        </w:rPr>
        <w:t>F7</w:t>
      </w:r>
      <w:r>
        <w:rPr>
          <w:rFonts w:cstheme="minorHAnsi"/>
          <w:sz w:val="20"/>
          <w:szCs w:val="20"/>
          <w:lang w:val="sk-SK"/>
        </w:rPr>
        <w:tab/>
        <w:t>Reagovať na udalosť: blahoželať</w:t>
      </w:r>
    </w:p>
    <w:p w14:paraId="57C31569" w14:textId="77777777" w:rsidR="00FC55FF" w:rsidRDefault="00FC55FF" w:rsidP="00FC55FF">
      <w:pPr>
        <w:spacing w:after="0" w:line="240" w:lineRule="auto"/>
        <w:rPr>
          <w:rFonts w:cstheme="minorHAnsi"/>
          <w:sz w:val="20"/>
          <w:szCs w:val="20"/>
          <w:lang w:val="sk-SK"/>
        </w:rPr>
      </w:pPr>
      <w:r>
        <w:rPr>
          <w:rFonts w:cstheme="minorHAnsi"/>
          <w:sz w:val="20"/>
          <w:szCs w:val="20"/>
          <w:lang w:val="sk-SK"/>
        </w:rPr>
        <w:t>F8</w:t>
      </w:r>
      <w:r>
        <w:rPr>
          <w:rFonts w:cstheme="minorHAnsi"/>
          <w:sz w:val="20"/>
          <w:szCs w:val="20"/>
          <w:lang w:val="sk-SK"/>
        </w:rPr>
        <w:tab/>
        <w:t>Reagovať na príbeh: vyjadriť, či sa mi príbeh páči/nepáči, vyjadriť porozumenie príbehu (aj neverbálne)</w:t>
      </w:r>
    </w:p>
    <w:p w14:paraId="72193E2D" w14:textId="77777777" w:rsidR="00FC55FF" w:rsidRDefault="00FC55FF" w:rsidP="00FC55FF">
      <w:pPr>
        <w:keepNext/>
        <w:keepLines/>
        <w:spacing w:after="0"/>
        <w:outlineLvl w:val="1"/>
        <w:rPr>
          <w:rFonts w:asciiTheme="majorHAnsi" w:eastAsiaTheme="majorEastAsia" w:hAnsiTheme="majorHAnsi" w:cstheme="majorBidi"/>
          <w:b/>
          <w:bCs/>
          <w:color w:val="4F81BD" w:themeColor="accent1"/>
          <w:sz w:val="26"/>
          <w:szCs w:val="26"/>
          <w:lang w:val="sk-SK"/>
        </w:rPr>
      </w:pPr>
      <w:r>
        <w:rPr>
          <w:rFonts w:asciiTheme="majorHAnsi" w:eastAsiaTheme="majorEastAsia" w:hAnsiTheme="majorHAnsi" w:cstheme="majorBidi"/>
          <w:b/>
          <w:bCs/>
          <w:color w:val="4F81BD" w:themeColor="accent1"/>
          <w:sz w:val="26"/>
          <w:szCs w:val="26"/>
          <w:lang w:val="sk-SK"/>
        </w:rPr>
        <w:t>Jazykové prostriedky</w:t>
      </w:r>
    </w:p>
    <w:p w14:paraId="4D7326CE" w14:textId="77777777" w:rsidR="00FC55FF" w:rsidRDefault="00FC55FF" w:rsidP="00FC55FF">
      <w:pPr>
        <w:spacing w:after="0" w:line="240" w:lineRule="auto"/>
        <w:rPr>
          <w:rFonts w:cstheme="minorHAnsi"/>
          <w:sz w:val="20"/>
          <w:szCs w:val="20"/>
          <w:lang w:val="sk-SK"/>
        </w:rPr>
      </w:pPr>
      <w:r>
        <w:rPr>
          <w:rFonts w:cstheme="minorHAnsi"/>
          <w:sz w:val="20"/>
          <w:szCs w:val="20"/>
          <w:lang w:val="sk-SK"/>
        </w:rPr>
        <w:t>J1</w:t>
      </w:r>
      <w:r>
        <w:rPr>
          <w:rFonts w:cstheme="minorHAnsi"/>
          <w:sz w:val="20"/>
          <w:szCs w:val="20"/>
          <w:lang w:val="sk-SK"/>
        </w:rPr>
        <w:tab/>
        <w:t>Jednotné a množné číslo podstatných mien s pravidelným tvorením množného čísla</w:t>
      </w:r>
    </w:p>
    <w:p w14:paraId="55A47A63" w14:textId="77777777" w:rsidR="00FC55FF" w:rsidRDefault="00FC55FF" w:rsidP="00FC55FF">
      <w:pPr>
        <w:spacing w:after="0" w:line="240" w:lineRule="auto"/>
        <w:rPr>
          <w:rFonts w:cstheme="minorHAnsi"/>
          <w:sz w:val="20"/>
          <w:szCs w:val="20"/>
          <w:lang w:val="sk-SK"/>
        </w:rPr>
      </w:pPr>
      <w:r>
        <w:rPr>
          <w:rFonts w:cstheme="minorHAnsi"/>
          <w:sz w:val="20"/>
          <w:szCs w:val="20"/>
          <w:lang w:val="sk-SK"/>
        </w:rPr>
        <w:t>J2</w:t>
      </w:r>
      <w:r>
        <w:rPr>
          <w:rFonts w:cstheme="minorHAnsi"/>
          <w:sz w:val="20"/>
          <w:szCs w:val="20"/>
          <w:lang w:val="sk-SK"/>
        </w:rPr>
        <w:tab/>
        <w:t xml:space="preserve">Osobné zámená: I, </w:t>
      </w:r>
      <w:proofErr w:type="spellStart"/>
      <w:r>
        <w:rPr>
          <w:rFonts w:cstheme="minorHAnsi"/>
          <w:sz w:val="20"/>
          <w:szCs w:val="20"/>
          <w:lang w:val="sk-SK"/>
        </w:rPr>
        <w:t>you</w:t>
      </w:r>
      <w:proofErr w:type="spellEnd"/>
      <w:r>
        <w:rPr>
          <w:rFonts w:cstheme="minorHAnsi"/>
          <w:sz w:val="20"/>
          <w:szCs w:val="20"/>
          <w:lang w:val="sk-SK"/>
        </w:rPr>
        <w:t xml:space="preserve">, he, </w:t>
      </w:r>
      <w:proofErr w:type="spellStart"/>
      <w:r>
        <w:rPr>
          <w:rFonts w:cstheme="minorHAnsi"/>
          <w:sz w:val="20"/>
          <w:szCs w:val="20"/>
          <w:lang w:val="sk-SK"/>
        </w:rPr>
        <w:t>she</w:t>
      </w:r>
      <w:proofErr w:type="spellEnd"/>
      <w:r>
        <w:rPr>
          <w:rFonts w:cstheme="minorHAnsi"/>
          <w:sz w:val="20"/>
          <w:szCs w:val="20"/>
          <w:lang w:val="sk-SK"/>
        </w:rPr>
        <w:t xml:space="preserve">, </w:t>
      </w:r>
      <w:proofErr w:type="spellStart"/>
      <w:r>
        <w:rPr>
          <w:rFonts w:cstheme="minorHAnsi"/>
          <w:sz w:val="20"/>
          <w:szCs w:val="20"/>
          <w:lang w:val="sk-SK"/>
        </w:rPr>
        <w:t>it</w:t>
      </w:r>
      <w:proofErr w:type="spellEnd"/>
    </w:p>
    <w:p w14:paraId="21F801BB" w14:textId="77777777" w:rsidR="00FC55FF" w:rsidRDefault="00FC55FF" w:rsidP="00FC55FF">
      <w:pPr>
        <w:spacing w:after="0" w:line="240" w:lineRule="auto"/>
        <w:rPr>
          <w:rFonts w:cstheme="minorHAnsi"/>
          <w:sz w:val="20"/>
          <w:szCs w:val="20"/>
          <w:lang w:val="sk-SK"/>
        </w:rPr>
      </w:pPr>
      <w:r>
        <w:rPr>
          <w:rFonts w:cstheme="minorHAnsi"/>
          <w:sz w:val="20"/>
          <w:szCs w:val="20"/>
          <w:lang w:val="sk-SK"/>
        </w:rPr>
        <w:t>J3</w:t>
      </w:r>
      <w:r>
        <w:rPr>
          <w:rFonts w:cstheme="minorHAnsi"/>
          <w:sz w:val="20"/>
          <w:szCs w:val="20"/>
          <w:lang w:val="sk-SK"/>
        </w:rPr>
        <w:tab/>
        <w:t xml:space="preserve">Základné privlastňovacie zámená: my, </w:t>
      </w:r>
      <w:proofErr w:type="spellStart"/>
      <w:r>
        <w:rPr>
          <w:rFonts w:cstheme="minorHAnsi"/>
          <w:sz w:val="20"/>
          <w:szCs w:val="20"/>
          <w:lang w:val="sk-SK"/>
        </w:rPr>
        <w:t>your</w:t>
      </w:r>
      <w:proofErr w:type="spellEnd"/>
      <w:r>
        <w:rPr>
          <w:rFonts w:cstheme="minorHAnsi"/>
          <w:sz w:val="20"/>
          <w:szCs w:val="20"/>
          <w:lang w:val="sk-SK"/>
        </w:rPr>
        <w:t xml:space="preserve">, </w:t>
      </w:r>
      <w:proofErr w:type="spellStart"/>
      <w:r>
        <w:rPr>
          <w:rFonts w:cstheme="minorHAnsi"/>
          <w:sz w:val="20"/>
          <w:szCs w:val="20"/>
          <w:lang w:val="sk-SK"/>
        </w:rPr>
        <w:t>his</w:t>
      </w:r>
      <w:proofErr w:type="spellEnd"/>
      <w:r>
        <w:rPr>
          <w:rFonts w:cstheme="minorHAnsi"/>
          <w:sz w:val="20"/>
          <w:szCs w:val="20"/>
          <w:lang w:val="sk-SK"/>
        </w:rPr>
        <w:t xml:space="preserve">, </w:t>
      </w:r>
      <w:proofErr w:type="spellStart"/>
      <w:r>
        <w:rPr>
          <w:rFonts w:cstheme="minorHAnsi"/>
          <w:sz w:val="20"/>
          <w:szCs w:val="20"/>
          <w:lang w:val="sk-SK"/>
        </w:rPr>
        <w:t>her</w:t>
      </w:r>
      <w:proofErr w:type="spellEnd"/>
    </w:p>
    <w:p w14:paraId="42672DA3" w14:textId="77777777" w:rsidR="00FC55FF" w:rsidRDefault="00FC55FF" w:rsidP="00FC55FF">
      <w:pPr>
        <w:spacing w:after="0" w:line="240" w:lineRule="auto"/>
        <w:rPr>
          <w:rFonts w:cstheme="minorHAnsi"/>
          <w:sz w:val="20"/>
          <w:szCs w:val="20"/>
          <w:lang w:val="sk-SK"/>
        </w:rPr>
      </w:pPr>
      <w:r>
        <w:rPr>
          <w:rFonts w:cstheme="minorHAnsi"/>
          <w:sz w:val="20"/>
          <w:szCs w:val="20"/>
          <w:lang w:val="sk-SK"/>
        </w:rPr>
        <w:t>J4</w:t>
      </w:r>
      <w:r>
        <w:rPr>
          <w:rFonts w:cstheme="minorHAnsi"/>
          <w:sz w:val="20"/>
          <w:szCs w:val="20"/>
          <w:lang w:val="sk-SK"/>
        </w:rPr>
        <w:tab/>
        <w:t xml:space="preserve">Ukazovacie zámeno </w:t>
      </w:r>
      <w:proofErr w:type="spellStart"/>
      <w:r>
        <w:rPr>
          <w:rFonts w:cstheme="minorHAnsi"/>
          <w:sz w:val="20"/>
          <w:szCs w:val="20"/>
          <w:lang w:val="sk-SK"/>
        </w:rPr>
        <w:t>this</w:t>
      </w:r>
      <w:proofErr w:type="spellEnd"/>
    </w:p>
    <w:p w14:paraId="0B4EA3BB" w14:textId="77777777" w:rsidR="00FC55FF" w:rsidRDefault="00FC55FF" w:rsidP="00FC55FF">
      <w:pPr>
        <w:spacing w:after="0" w:line="240" w:lineRule="auto"/>
        <w:rPr>
          <w:rFonts w:cstheme="minorHAnsi"/>
          <w:sz w:val="20"/>
          <w:szCs w:val="20"/>
          <w:lang w:val="sk-SK"/>
        </w:rPr>
      </w:pPr>
      <w:r>
        <w:rPr>
          <w:rFonts w:cstheme="minorHAnsi"/>
          <w:sz w:val="20"/>
          <w:szCs w:val="20"/>
          <w:lang w:val="sk-SK"/>
        </w:rPr>
        <w:t>J5</w:t>
      </w:r>
      <w:r>
        <w:rPr>
          <w:rFonts w:cstheme="minorHAnsi"/>
          <w:sz w:val="20"/>
          <w:szCs w:val="20"/>
          <w:lang w:val="sk-SK"/>
        </w:rPr>
        <w:tab/>
        <w:t xml:space="preserve">Opytovacie zámená: </w:t>
      </w:r>
      <w:proofErr w:type="spellStart"/>
      <w:r>
        <w:rPr>
          <w:rFonts w:cstheme="minorHAnsi"/>
          <w:sz w:val="20"/>
          <w:szCs w:val="20"/>
          <w:lang w:val="sk-SK"/>
        </w:rPr>
        <w:t>who</w:t>
      </w:r>
      <w:proofErr w:type="spellEnd"/>
      <w:r>
        <w:rPr>
          <w:rFonts w:cstheme="minorHAnsi"/>
          <w:sz w:val="20"/>
          <w:szCs w:val="20"/>
          <w:lang w:val="sk-SK"/>
        </w:rPr>
        <w:t xml:space="preserve">, </w:t>
      </w:r>
      <w:proofErr w:type="spellStart"/>
      <w:r>
        <w:rPr>
          <w:rFonts w:cstheme="minorHAnsi"/>
          <w:sz w:val="20"/>
          <w:szCs w:val="20"/>
          <w:lang w:val="sk-SK"/>
        </w:rPr>
        <w:t>what</w:t>
      </w:r>
      <w:proofErr w:type="spellEnd"/>
      <w:r>
        <w:rPr>
          <w:rFonts w:cstheme="minorHAnsi"/>
          <w:sz w:val="20"/>
          <w:szCs w:val="20"/>
          <w:lang w:val="sk-SK"/>
        </w:rPr>
        <w:t xml:space="preserve">, </w:t>
      </w:r>
      <w:proofErr w:type="spellStart"/>
      <w:r>
        <w:rPr>
          <w:rFonts w:cstheme="minorHAnsi"/>
          <w:sz w:val="20"/>
          <w:szCs w:val="20"/>
          <w:lang w:val="sk-SK"/>
        </w:rPr>
        <w:t>where</w:t>
      </w:r>
      <w:proofErr w:type="spellEnd"/>
      <w:r>
        <w:rPr>
          <w:rFonts w:cstheme="minorHAnsi"/>
          <w:sz w:val="20"/>
          <w:szCs w:val="20"/>
          <w:lang w:val="sk-SK"/>
        </w:rPr>
        <w:t xml:space="preserve">, </w:t>
      </w:r>
      <w:proofErr w:type="spellStart"/>
      <w:r>
        <w:rPr>
          <w:rFonts w:cstheme="minorHAnsi"/>
          <w:sz w:val="20"/>
          <w:szCs w:val="20"/>
          <w:lang w:val="sk-SK"/>
        </w:rPr>
        <w:t>how</w:t>
      </w:r>
      <w:proofErr w:type="spellEnd"/>
      <w:r>
        <w:rPr>
          <w:rFonts w:cstheme="minorHAnsi"/>
          <w:sz w:val="20"/>
          <w:szCs w:val="20"/>
          <w:lang w:val="sk-SK"/>
        </w:rPr>
        <w:t xml:space="preserve"> </w:t>
      </w:r>
      <w:proofErr w:type="spellStart"/>
      <w:r>
        <w:rPr>
          <w:rFonts w:cstheme="minorHAnsi"/>
          <w:sz w:val="20"/>
          <w:szCs w:val="20"/>
          <w:lang w:val="sk-SK"/>
        </w:rPr>
        <w:t>many</w:t>
      </w:r>
      <w:proofErr w:type="spellEnd"/>
    </w:p>
    <w:p w14:paraId="62EBE46B" w14:textId="77777777" w:rsidR="00FC55FF" w:rsidRDefault="00FC55FF" w:rsidP="00FC55FF">
      <w:pPr>
        <w:spacing w:after="0" w:line="240" w:lineRule="auto"/>
        <w:rPr>
          <w:rFonts w:cstheme="minorHAnsi"/>
          <w:sz w:val="20"/>
          <w:szCs w:val="20"/>
          <w:lang w:val="sk-SK"/>
        </w:rPr>
      </w:pPr>
      <w:r>
        <w:rPr>
          <w:rFonts w:cstheme="minorHAnsi"/>
          <w:sz w:val="20"/>
          <w:szCs w:val="20"/>
          <w:lang w:val="sk-SK"/>
        </w:rPr>
        <w:t>J6</w:t>
      </w:r>
      <w:r>
        <w:rPr>
          <w:rFonts w:cstheme="minorHAnsi"/>
          <w:sz w:val="20"/>
          <w:szCs w:val="20"/>
          <w:lang w:val="sk-SK"/>
        </w:rPr>
        <w:tab/>
        <w:t xml:space="preserve">Sloveso to </w:t>
      </w:r>
      <w:proofErr w:type="spellStart"/>
      <w:r>
        <w:rPr>
          <w:rFonts w:cstheme="minorHAnsi"/>
          <w:sz w:val="20"/>
          <w:szCs w:val="20"/>
          <w:lang w:val="sk-SK"/>
        </w:rPr>
        <w:t>be</w:t>
      </w:r>
      <w:proofErr w:type="spellEnd"/>
      <w:r>
        <w:rPr>
          <w:rFonts w:cstheme="minorHAnsi"/>
          <w:sz w:val="20"/>
          <w:szCs w:val="20"/>
          <w:lang w:val="sk-SK"/>
        </w:rPr>
        <w:t xml:space="preserve"> v prítomnom čase jednoduchom</w:t>
      </w:r>
    </w:p>
    <w:p w14:paraId="0EA6D283" w14:textId="77777777" w:rsidR="00FC55FF" w:rsidRDefault="00FC55FF" w:rsidP="00FC55FF">
      <w:pPr>
        <w:spacing w:after="0" w:line="240" w:lineRule="auto"/>
        <w:rPr>
          <w:rFonts w:cstheme="minorHAnsi"/>
          <w:sz w:val="20"/>
          <w:szCs w:val="20"/>
          <w:lang w:val="sk-SK"/>
        </w:rPr>
      </w:pPr>
      <w:r>
        <w:rPr>
          <w:rFonts w:cstheme="minorHAnsi"/>
          <w:sz w:val="20"/>
          <w:szCs w:val="20"/>
          <w:lang w:val="sk-SK"/>
        </w:rPr>
        <w:t>J7</w:t>
      </w:r>
      <w:r>
        <w:rPr>
          <w:rFonts w:cstheme="minorHAnsi"/>
          <w:sz w:val="20"/>
          <w:szCs w:val="20"/>
          <w:lang w:val="sk-SK"/>
        </w:rPr>
        <w:tab/>
        <w:t xml:space="preserve">Sloveso </w:t>
      </w:r>
      <w:proofErr w:type="spellStart"/>
      <w:r>
        <w:rPr>
          <w:rFonts w:cstheme="minorHAnsi"/>
          <w:sz w:val="20"/>
          <w:szCs w:val="20"/>
          <w:lang w:val="sk-SK"/>
        </w:rPr>
        <w:t>can</w:t>
      </w:r>
      <w:proofErr w:type="spellEnd"/>
      <w:r>
        <w:rPr>
          <w:rFonts w:cstheme="minorHAnsi"/>
          <w:sz w:val="20"/>
          <w:szCs w:val="20"/>
          <w:lang w:val="sk-SK"/>
        </w:rPr>
        <w:t xml:space="preserve"> v prítomnom čase jednoduchom</w:t>
      </w:r>
    </w:p>
    <w:p w14:paraId="30E6A5CF" w14:textId="77777777" w:rsidR="00FC55FF" w:rsidRDefault="00FC55FF" w:rsidP="00FC55FF">
      <w:pPr>
        <w:spacing w:after="0" w:line="240" w:lineRule="auto"/>
        <w:rPr>
          <w:rFonts w:cstheme="minorHAnsi"/>
          <w:sz w:val="20"/>
          <w:szCs w:val="20"/>
          <w:lang w:val="sk-SK"/>
        </w:rPr>
      </w:pPr>
      <w:r>
        <w:rPr>
          <w:rFonts w:cstheme="minorHAnsi"/>
          <w:sz w:val="20"/>
          <w:szCs w:val="20"/>
          <w:lang w:val="sk-SK"/>
        </w:rPr>
        <w:t>J8</w:t>
      </w:r>
      <w:r>
        <w:rPr>
          <w:rFonts w:cstheme="minorHAnsi"/>
          <w:sz w:val="20"/>
          <w:szCs w:val="20"/>
          <w:lang w:val="sk-SK"/>
        </w:rPr>
        <w:tab/>
        <w:t xml:space="preserve">Sloveso </w:t>
      </w:r>
      <w:proofErr w:type="spellStart"/>
      <w:r>
        <w:rPr>
          <w:rFonts w:cstheme="minorHAnsi"/>
          <w:sz w:val="20"/>
          <w:szCs w:val="20"/>
          <w:lang w:val="sk-SK"/>
        </w:rPr>
        <w:t>have</w:t>
      </w:r>
      <w:proofErr w:type="spellEnd"/>
      <w:r>
        <w:rPr>
          <w:rFonts w:cstheme="minorHAnsi"/>
          <w:sz w:val="20"/>
          <w:szCs w:val="20"/>
          <w:lang w:val="sk-SK"/>
        </w:rPr>
        <w:t xml:space="preserve"> </w:t>
      </w:r>
      <w:proofErr w:type="spellStart"/>
      <w:r>
        <w:rPr>
          <w:rFonts w:cstheme="minorHAnsi"/>
          <w:sz w:val="20"/>
          <w:szCs w:val="20"/>
          <w:lang w:val="sk-SK"/>
        </w:rPr>
        <w:t>got</w:t>
      </w:r>
      <w:proofErr w:type="spellEnd"/>
      <w:r>
        <w:rPr>
          <w:rFonts w:cstheme="minorHAnsi"/>
          <w:sz w:val="20"/>
          <w:szCs w:val="20"/>
          <w:lang w:val="sk-SK"/>
        </w:rPr>
        <w:t xml:space="preserve"> v prítomnom čase jednoduchom</w:t>
      </w:r>
    </w:p>
    <w:p w14:paraId="1B73D536" w14:textId="77777777" w:rsidR="00FC55FF" w:rsidRDefault="00FC55FF" w:rsidP="00FC55FF">
      <w:pPr>
        <w:spacing w:after="0" w:line="240" w:lineRule="auto"/>
        <w:rPr>
          <w:rFonts w:cstheme="minorHAnsi"/>
          <w:sz w:val="20"/>
          <w:szCs w:val="20"/>
          <w:lang w:val="sk-SK"/>
        </w:rPr>
      </w:pPr>
      <w:r>
        <w:rPr>
          <w:rFonts w:cstheme="minorHAnsi"/>
          <w:sz w:val="20"/>
          <w:szCs w:val="20"/>
          <w:lang w:val="sk-SK"/>
        </w:rPr>
        <w:t>J9</w:t>
      </w:r>
      <w:r>
        <w:rPr>
          <w:rFonts w:cstheme="minorHAnsi"/>
          <w:sz w:val="20"/>
          <w:szCs w:val="20"/>
          <w:lang w:val="sk-SK"/>
        </w:rPr>
        <w:tab/>
        <w:t>Prítomný čas jednoduchý základných plnovýznamových slovies</w:t>
      </w:r>
    </w:p>
    <w:p w14:paraId="45C73862" w14:textId="77777777" w:rsidR="00FC55FF" w:rsidRDefault="00FC55FF" w:rsidP="00FC55FF">
      <w:pPr>
        <w:spacing w:after="0" w:line="240" w:lineRule="auto"/>
        <w:rPr>
          <w:rFonts w:cstheme="minorHAnsi"/>
          <w:sz w:val="20"/>
          <w:szCs w:val="20"/>
          <w:lang w:val="sk-SK"/>
        </w:rPr>
      </w:pPr>
      <w:r>
        <w:rPr>
          <w:rFonts w:cstheme="minorHAnsi"/>
          <w:sz w:val="20"/>
          <w:szCs w:val="20"/>
          <w:lang w:val="sk-SK"/>
        </w:rPr>
        <w:t>J10</w:t>
      </w:r>
      <w:r>
        <w:rPr>
          <w:rFonts w:cstheme="minorHAnsi"/>
          <w:sz w:val="20"/>
          <w:szCs w:val="20"/>
          <w:lang w:val="sk-SK"/>
        </w:rPr>
        <w:tab/>
        <w:t>Základné číslovky 0 – 20</w:t>
      </w:r>
    </w:p>
    <w:p w14:paraId="06CAD12F" w14:textId="77777777" w:rsidR="00FC55FF" w:rsidRDefault="00FC55FF" w:rsidP="00FC55FF">
      <w:pPr>
        <w:spacing w:after="0" w:line="240" w:lineRule="auto"/>
        <w:rPr>
          <w:rFonts w:cstheme="minorHAnsi"/>
          <w:sz w:val="20"/>
          <w:szCs w:val="20"/>
          <w:lang w:val="sk-SK"/>
        </w:rPr>
      </w:pPr>
      <w:r>
        <w:rPr>
          <w:rFonts w:cstheme="minorHAnsi"/>
          <w:sz w:val="20"/>
          <w:szCs w:val="20"/>
          <w:lang w:val="sk-SK"/>
        </w:rPr>
        <w:t>J11</w:t>
      </w:r>
      <w:r>
        <w:rPr>
          <w:rFonts w:cstheme="minorHAnsi"/>
          <w:sz w:val="20"/>
          <w:szCs w:val="20"/>
          <w:lang w:val="sk-SK"/>
        </w:rPr>
        <w:tab/>
        <w:t xml:space="preserve">Predložky miesta, napr. on, in, </w:t>
      </w:r>
      <w:proofErr w:type="spellStart"/>
      <w:r>
        <w:rPr>
          <w:rFonts w:cstheme="minorHAnsi"/>
          <w:sz w:val="20"/>
          <w:szCs w:val="20"/>
          <w:lang w:val="sk-SK"/>
        </w:rPr>
        <w:t>under</w:t>
      </w:r>
      <w:proofErr w:type="spellEnd"/>
    </w:p>
    <w:p w14:paraId="2DC7B9CA" w14:textId="77777777" w:rsidR="00FC55FF" w:rsidRDefault="00FC55FF" w:rsidP="00FC55FF">
      <w:pPr>
        <w:spacing w:after="0" w:line="240" w:lineRule="auto"/>
        <w:rPr>
          <w:rFonts w:cstheme="minorHAnsi"/>
          <w:sz w:val="20"/>
          <w:szCs w:val="20"/>
          <w:lang w:val="sk-SK"/>
        </w:rPr>
      </w:pPr>
      <w:r>
        <w:rPr>
          <w:rFonts w:cstheme="minorHAnsi"/>
          <w:sz w:val="20"/>
          <w:szCs w:val="20"/>
          <w:lang w:val="sk-SK"/>
        </w:rPr>
        <w:t>J12</w:t>
      </w:r>
      <w:r>
        <w:rPr>
          <w:rFonts w:cstheme="minorHAnsi"/>
          <w:sz w:val="20"/>
          <w:szCs w:val="20"/>
          <w:lang w:val="sk-SK"/>
        </w:rPr>
        <w:tab/>
        <w:t>Oznamovacie, opytovacie, rozkazovacie, zvolacie vety</w:t>
      </w:r>
    </w:p>
    <w:p w14:paraId="622F3952" w14:textId="77777777" w:rsidR="00FC55FF" w:rsidRDefault="00FC55FF" w:rsidP="00FC55FF">
      <w:pPr>
        <w:keepNext/>
        <w:keepLines/>
        <w:spacing w:after="0"/>
        <w:outlineLvl w:val="1"/>
        <w:rPr>
          <w:rFonts w:asciiTheme="majorHAnsi" w:eastAsiaTheme="majorEastAsia" w:hAnsiTheme="majorHAnsi" w:cstheme="majorBidi"/>
          <w:b/>
          <w:bCs/>
          <w:color w:val="4F81BD" w:themeColor="accent1"/>
          <w:sz w:val="26"/>
          <w:szCs w:val="26"/>
          <w:lang w:val="sk-SK"/>
        </w:rPr>
      </w:pPr>
      <w:r>
        <w:rPr>
          <w:rFonts w:asciiTheme="majorHAnsi" w:eastAsiaTheme="majorEastAsia" w:hAnsiTheme="majorHAnsi" w:cstheme="majorBidi"/>
          <w:b/>
          <w:bCs/>
          <w:color w:val="4F81BD" w:themeColor="accent1"/>
          <w:sz w:val="26"/>
          <w:szCs w:val="26"/>
          <w:lang w:val="sk-SK"/>
        </w:rPr>
        <w:t>Tematické okruhy</w:t>
      </w:r>
    </w:p>
    <w:p w14:paraId="48B6EECF" w14:textId="77777777" w:rsidR="00FC55FF" w:rsidRDefault="00FC55FF" w:rsidP="00FC55FF">
      <w:pPr>
        <w:spacing w:after="0" w:line="240" w:lineRule="auto"/>
        <w:rPr>
          <w:rFonts w:cstheme="minorHAnsi"/>
          <w:sz w:val="20"/>
          <w:szCs w:val="20"/>
          <w:lang w:val="sk-SK"/>
        </w:rPr>
      </w:pPr>
      <w:r>
        <w:rPr>
          <w:rFonts w:cstheme="minorHAnsi"/>
          <w:sz w:val="20"/>
          <w:szCs w:val="20"/>
          <w:lang w:val="sk-SK"/>
        </w:rPr>
        <w:t>T1</w:t>
      </w:r>
      <w:r>
        <w:rPr>
          <w:rFonts w:cstheme="minorHAnsi"/>
          <w:sz w:val="20"/>
          <w:szCs w:val="20"/>
          <w:lang w:val="sk-SK"/>
        </w:rPr>
        <w:tab/>
        <w:t>Rodina a spoločnosť: ja a ľudia okolo mňa (rodina, priatelia)</w:t>
      </w:r>
    </w:p>
    <w:p w14:paraId="2CF443E2" w14:textId="77777777" w:rsidR="00FC55FF" w:rsidRDefault="00FC55FF" w:rsidP="00FC55FF">
      <w:pPr>
        <w:spacing w:after="0" w:line="240" w:lineRule="auto"/>
        <w:rPr>
          <w:rFonts w:cstheme="minorHAnsi"/>
          <w:sz w:val="20"/>
          <w:szCs w:val="20"/>
          <w:lang w:val="sk-SK"/>
        </w:rPr>
      </w:pPr>
      <w:r>
        <w:rPr>
          <w:rFonts w:cstheme="minorHAnsi"/>
          <w:sz w:val="20"/>
          <w:szCs w:val="20"/>
          <w:lang w:val="sk-SK"/>
        </w:rPr>
        <w:t>T2</w:t>
      </w:r>
      <w:r>
        <w:rPr>
          <w:rFonts w:cstheme="minorHAnsi"/>
          <w:sz w:val="20"/>
          <w:szCs w:val="20"/>
          <w:lang w:val="sk-SK"/>
        </w:rPr>
        <w:tab/>
        <w:t>Domov a bývanie: môj domov (byt/dom, kde bývam)</w:t>
      </w:r>
    </w:p>
    <w:p w14:paraId="31DCEFEC" w14:textId="77777777" w:rsidR="00FC55FF" w:rsidRDefault="00FC55FF" w:rsidP="00FC55FF">
      <w:pPr>
        <w:spacing w:after="0" w:line="240" w:lineRule="auto"/>
        <w:rPr>
          <w:rFonts w:cstheme="minorHAnsi"/>
          <w:sz w:val="20"/>
          <w:szCs w:val="20"/>
          <w:lang w:val="sk-SK"/>
        </w:rPr>
      </w:pPr>
      <w:r>
        <w:rPr>
          <w:rFonts w:cstheme="minorHAnsi"/>
          <w:sz w:val="20"/>
          <w:szCs w:val="20"/>
          <w:lang w:val="sk-SK"/>
        </w:rPr>
        <w:t>T3</w:t>
      </w:r>
      <w:r>
        <w:rPr>
          <w:rFonts w:cstheme="minorHAnsi"/>
          <w:sz w:val="20"/>
          <w:szCs w:val="20"/>
          <w:lang w:val="sk-SK"/>
        </w:rPr>
        <w:tab/>
        <w:t>Ľudské telo, starostlivosť o zdravie: ľudské telo (časti tela), jedlo a stravovanie (základné potraviny/zdravé potraviny/ovocie/zelenina)</w:t>
      </w:r>
    </w:p>
    <w:p w14:paraId="03ECFAC4" w14:textId="77777777" w:rsidR="00FC55FF" w:rsidRDefault="00FC55FF" w:rsidP="00FC55FF">
      <w:pPr>
        <w:spacing w:after="0" w:line="240" w:lineRule="auto"/>
        <w:rPr>
          <w:rFonts w:cstheme="minorHAnsi"/>
          <w:sz w:val="20"/>
          <w:szCs w:val="20"/>
          <w:lang w:val="sk-SK"/>
        </w:rPr>
      </w:pPr>
      <w:r>
        <w:rPr>
          <w:rFonts w:cstheme="minorHAnsi"/>
          <w:sz w:val="20"/>
          <w:szCs w:val="20"/>
          <w:lang w:val="sk-SK"/>
        </w:rPr>
        <w:t>T4</w:t>
      </w:r>
      <w:r>
        <w:rPr>
          <w:rFonts w:cstheme="minorHAnsi"/>
          <w:sz w:val="20"/>
          <w:szCs w:val="20"/>
          <w:lang w:val="sk-SK"/>
        </w:rPr>
        <w:tab/>
        <w:t>Vzdelávanie: moja škola (škola, trieda)</w:t>
      </w:r>
    </w:p>
    <w:p w14:paraId="355CF65D" w14:textId="77777777" w:rsidR="00FC55FF" w:rsidRDefault="00FC55FF" w:rsidP="00FC55FF">
      <w:pPr>
        <w:spacing w:after="0" w:line="240" w:lineRule="auto"/>
        <w:rPr>
          <w:rFonts w:cstheme="minorHAnsi"/>
          <w:sz w:val="20"/>
          <w:szCs w:val="20"/>
          <w:lang w:val="sk-SK"/>
        </w:rPr>
      </w:pPr>
      <w:r>
        <w:rPr>
          <w:rFonts w:cstheme="minorHAnsi"/>
          <w:sz w:val="20"/>
          <w:szCs w:val="20"/>
          <w:lang w:val="sk-SK"/>
        </w:rPr>
        <w:t>T5</w:t>
      </w:r>
      <w:r>
        <w:rPr>
          <w:rFonts w:cstheme="minorHAnsi"/>
          <w:sz w:val="20"/>
          <w:szCs w:val="20"/>
          <w:lang w:val="sk-SK"/>
        </w:rPr>
        <w:tab/>
        <w:t>Príroda a životné prostredie: ročné obdobia, počasie, zvieratá a rastliny</w:t>
      </w:r>
    </w:p>
    <w:p w14:paraId="4A641A5D" w14:textId="77777777" w:rsidR="00FC55FF" w:rsidRDefault="00FC55FF" w:rsidP="00FC55FF">
      <w:pPr>
        <w:spacing w:after="0" w:line="240" w:lineRule="auto"/>
        <w:rPr>
          <w:rFonts w:cstheme="minorHAnsi"/>
          <w:sz w:val="20"/>
          <w:szCs w:val="20"/>
          <w:lang w:val="sk-SK"/>
        </w:rPr>
      </w:pPr>
      <w:r>
        <w:rPr>
          <w:rFonts w:cstheme="minorHAnsi"/>
          <w:sz w:val="20"/>
          <w:szCs w:val="20"/>
          <w:lang w:val="sk-SK"/>
        </w:rPr>
        <w:t>T6</w:t>
      </w:r>
      <w:r>
        <w:rPr>
          <w:rFonts w:cstheme="minorHAnsi"/>
          <w:sz w:val="20"/>
          <w:szCs w:val="20"/>
          <w:lang w:val="sk-SK"/>
        </w:rPr>
        <w:tab/>
        <w:t>Voľný čas a záľuby: záľuby, aktivity voľného času</w:t>
      </w:r>
    </w:p>
    <w:p w14:paraId="7D542DAF" w14:textId="77777777" w:rsidR="00FC55FF" w:rsidRDefault="00FC55FF" w:rsidP="00FC55FF">
      <w:pPr>
        <w:spacing w:after="0" w:line="240" w:lineRule="auto"/>
        <w:rPr>
          <w:rFonts w:cstheme="minorHAnsi"/>
          <w:sz w:val="20"/>
          <w:szCs w:val="20"/>
          <w:lang w:val="sk-SK"/>
        </w:rPr>
      </w:pPr>
      <w:r>
        <w:rPr>
          <w:rFonts w:cstheme="minorHAnsi"/>
          <w:sz w:val="20"/>
          <w:szCs w:val="20"/>
          <w:lang w:val="sk-SK"/>
        </w:rPr>
        <w:t>T7</w:t>
      </w:r>
      <w:r>
        <w:rPr>
          <w:rFonts w:cstheme="minorHAnsi"/>
          <w:sz w:val="20"/>
          <w:szCs w:val="20"/>
          <w:lang w:val="sk-SK"/>
        </w:rPr>
        <w:tab/>
        <w:t>Multikultúrna spoločnosť: sviatky, zvyky a tradície v rodine a krajine (narodeniny, Vianoce)</w:t>
      </w:r>
    </w:p>
    <w:p w14:paraId="216992DB" w14:textId="77777777" w:rsidR="00FC55FF" w:rsidRDefault="00FC55FF" w:rsidP="00FC55FF">
      <w:pPr>
        <w:spacing w:after="0" w:line="240" w:lineRule="auto"/>
        <w:rPr>
          <w:rFonts w:cstheme="minorHAnsi"/>
          <w:sz w:val="20"/>
          <w:szCs w:val="20"/>
          <w:lang w:val="sk-SK"/>
        </w:rPr>
      </w:pPr>
      <w:r>
        <w:rPr>
          <w:rFonts w:cstheme="minorHAnsi"/>
          <w:sz w:val="20"/>
          <w:szCs w:val="20"/>
          <w:lang w:val="sk-SK"/>
        </w:rPr>
        <w:t>T8</w:t>
      </w:r>
      <w:r>
        <w:rPr>
          <w:rFonts w:cstheme="minorHAnsi"/>
          <w:sz w:val="20"/>
          <w:szCs w:val="20"/>
          <w:lang w:val="sk-SK"/>
        </w:rPr>
        <w:tab/>
        <w:t>Odievanie a móda: základné druhy oblečenia</w:t>
      </w:r>
    </w:p>
    <w:p w14:paraId="6A338DD5" w14:textId="77777777" w:rsidR="00FC55FF" w:rsidRDefault="00FC55FF" w:rsidP="00FC55FF">
      <w:pPr>
        <w:spacing w:after="0" w:line="240" w:lineRule="auto"/>
        <w:rPr>
          <w:rFonts w:cstheme="minorHAnsi"/>
          <w:sz w:val="20"/>
          <w:szCs w:val="20"/>
          <w:lang w:val="sk-SK"/>
        </w:rPr>
      </w:pPr>
      <w:r>
        <w:rPr>
          <w:rFonts w:cstheme="minorHAnsi"/>
          <w:sz w:val="20"/>
          <w:szCs w:val="20"/>
          <w:lang w:val="sk-SK"/>
        </w:rPr>
        <w:t>T9</w:t>
      </w:r>
      <w:r>
        <w:rPr>
          <w:rFonts w:cstheme="minorHAnsi"/>
          <w:sz w:val="20"/>
          <w:szCs w:val="20"/>
          <w:lang w:val="sk-SK"/>
        </w:rPr>
        <w:tab/>
        <w:t>Obchod a služby: jednoduchá komunikácia pri nakupovaní (pozdraviť, vypýtať si niečo, poďakovať)</w:t>
      </w:r>
    </w:p>
    <w:p w14:paraId="24E08945" w14:textId="77777777" w:rsidR="0049628D" w:rsidRPr="00FC55FF" w:rsidRDefault="0049628D" w:rsidP="0049628D">
      <w:pPr>
        <w:rPr>
          <w:b/>
          <w:bCs/>
          <w:color w:val="EE0000"/>
          <w:lang w:val="sk-SK"/>
        </w:rPr>
      </w:pPr>
    </w:p>
    <w:p w14:paraId="540178E4" w14:textId="77777777" w:rsidR="0049628D" w:rsidRPr="00FC55FF" w:rsidRDefault="0049628D" w:rsidP="0049628D">
      <w:pPr>
        <w:rPr>
          <w:b/>
          <w:bCs/>
          <w:color w:val="6373BA"/>
          <w:lang w:val="sk-SK"/>
        </w:rPr>
      </w:pPr>
    </w:p>
    <w:tbl>
      <w:tblPr>
        <w:tblStyle w:val="TableGrid"/>
        <w:tblW w:w="13603" w:type="dxa"/>
        <w:tblLayout w:type="fixed"/>
        <w:tblLook w:val="04A0" w:firstRow="1" w:lastRow="0" w:firstColumn="1" w:lastColumn="0" w:noHBand="0" w:noVBand="1"/>
      </w:tblPr>
      <w:tblGrid>
        <w:gridCol w:w="988"/>
        <w:gridCol w:w="992"/>
        <w:gridCol w:w="992"/>
        <w:gridCol w:w="1276"/>
        <w:gridCol w:w="1701"/>
        <w:gridCol w:w="1843"/>
        <w:gridCol w:w="1417"/>
        <w:gridCol w:w="1843"/>
        <w:gridCol w:w="1276"/>
        <w:gridCol w:w="1275"/>
      </w:tblGrid>
      <w:tr w:rsidR="0049628D" w:rsidRPr="00B97E27" w14:paraId="54D0B190" w14:textId="77777777" w:rsidTr="00B97E27">
        <w:tc>
          <w:tcPr>
            <w:tcW w:w="988" w:type="dxa"/>
            <w:shd w:val="clear" w:color="auto" w:fill="C189F7"/>
          </w:tcPr>
          <w:p w14:paraId="73667731" w14:textId="6BF85A91" w:rsidR="0049628D" w:rsidRPr="00B97E27" w:rsidRDefault="0049628D">
            <w:pPr>
              <w:rPr>
                <w:b/>
                <w:bCs/>
                <w:color w:val="FFFFFF"/>
                <w:sz w:val="20"/>
                <w:szCs w:val="20"/>
              </w:rPr>
            </w:pPr>
            <w:proofErr w:type="spellStart"/>
            <w:r w:rsidRPr="00B97E27">
              <w:rPr>
                <w:b/>
                <w:bCs/>
                <w:color w:val="FFFFFF"/>
                <w:sz w:val="20"/>
                <w:szCs w:val="20"/>
              </w:rPr>
              <w:lastRenderedPageBreak/>
              <w:t>Mesiac</w:t>
            </w:r>
            <w:proofErr w:type="spellEnd"/>
          </w:p>
        </w:tc>
        <w:tc>
          <w:tcPr>
            <w:tcW w:w="992" w:type="dxa"/>
            <w:shd w:val="clear" w:color="auto" w:fill="C189F7"/>
          </w:tcPr>
          <w:p w14:paraId="3CF780F2" w14:textId="77777777" w:rsidR="0049628D" w:rsidRPr="00B97E27" w:rsidRDefault="0049628D">
            <w:pPr>
              <w:rPr>
                <w:b/>
                <w:bCs/>
                <w:color w:val="FFFFFF"/>
                <w:sz w:val="20"/>
                <w:szCs w:val="20"/>
              </w:rPr>
            </w:pPr>
            <w:proofErr w:type="spellStart"/>
            <w:r w:rsidRPr="00B97E27">
              <w:rPr>
                <w:b/>
                <w:bCs/>
                <w:color w:val="FFFFFF"/>
                <w:sz w:val="20"/>
                <w:szCs w:val="20"/>
              </w:rPr>
              <w:t>Týždeň</w:t>
            </w:r>
            <w:proofErr w:type="spellEnd"/>
          </w:p>
        </w:tc>
        <w:tc>
          <w:tcPr>
            <w:tcW w:w="992" w:type="dxa"/>
            <w:shd w:val="clear" w:color="auto" w:fill="C189F7"/>
          </w:tcPr>
          <w:p w14:paraId="7E1A9E59" w14:textId="77777777" w:rsidR="0049628D" w:rsidRPr="00B97E27" w:rsidRDefault="0049628D">
            <w:pPr>
              <w:rPr>
                <w:b/>
                <w:bCs/>
                <w:color w:val="FFFFFF"/>
                <w:sz w:val="20"/>
                <w:szCs w:val="20"/>
              </w:rPr>
            </w:pPr>
            <w:r w:rsidRPr="00B97E27">
              <w:rPr>
                <w:b/>
                <w:bCs/>
                <w:color w:val="FFFFFF"/>
                <w:sz w:val="20"/>
                <w:szCs w:val="20"/>
              </w:rPr>
              <w:t>Hodina</w:t>
            </w:r>
          </w:p>
        </w:tc>
        <w:tc>
          <w:tcPr>
            <w:tcW w:w="1276" w:type="dxa"/>
            <w:shd w:val="clear" w:color="auto" w:fill="C189F7"/>
          </w:tcPr>
          <w:p w14:paraId="5E39C5C0" w14:textId="77777777" w:rsidR="0049628D" w:rsidRPr="00B97E27" w:rsidRDefault="0049628D">
            <w:pPr>
              <w:rPr>
                <w:b/>
                <w:bCs/>
                <w:color w:val="FFFFFF"/>
                <w:sz w:val="20"/>
                <w:szCs w:val="20"/>
              </w:rPr>
            </w:pPr>
            <w:proofErr w:type="spellStart"/>
            <w:r w:rsidRPr="00B97E27">
              <w:rPr>
                <w:b/>
                <w:bCs/>
                <w:color w:val="FFFFFF"/>
                <w:sz w:val="20"/>
                <w:szCs w:val="20"/>
              </w:rPr>
              <w:t>Lekcia</w:t>
            </w:r>
            <w:proofErr w:type="spellEnd"/>
          </w:p>
        </w:tc>
        <w:tc>
          <w:tcPr>
            <w:tcW w:w="1701" w:type="dxa"/>
            <w:shd w:val="clear" w:color="auto" w:fill="C189F7"/>
          </w:tcPr>
          <w:p w14:paraId="696435AF" w14:textId="7419EC68" w:rsidR="0049628D" w:rsidRPr="00B97E27" w:rsidRDefault="0049628D">
            <w:pPr>
              <w:rPr>
                <w:b/>
                <w:bCs/>
                <w:color w:val="FFFFFF"/>
                <w:sz w:val="20"/>
                <w:szCs w:val="20"/>
              </w:rPr>
            </w:pPr>
            <w:proofErr w:type="spellStart"/>
            <w:r w:rsidRPr="00B97E27">
              <w:rPr>
                <w:b/>
                <w:bCs/>
                <w:color w:val="FFFFFF"/>
                <w:sz w:val="20"/>
                <w:szCs w:val="20"/>
              </w:rPr>
              <w:t>Téma</w:t>
            </w:r>
            <w:proofErr w:type="spellEnd"/>
            <w:r w:rsidRPr="00B97E27">
              <w:rPr>
                <w:b/>
                <w:bCs/>
                <w:color w:val="FFFFFF"/>
                <w:sz w:val="20"/>
                <w:szCs w:val="20"/>
              </w:rPr>
              <w:t xml:space="preserve"> </w:t>
            </w:r>
            <w:proofErr w:type="spellStart"/>
            <w:r w:rsidRPr="00B97E27">
              <w:rPr>
                <w:b/>
                <w:bCs/>
                <w:color w:val="FFFFFF"/>
                <w:sz w:val="20"/>
                <w:szCs w:val="20"/>
              </w:rPr>
              <w:t>hodiny</w:t>
            </w:r>
            <w:proofErr w:type="spellEnd"/>
            <w:r w:rsidRPr="00B97E27">
              <w:rPr>
                <w:b/>
                <w:bCs/>
                <w:color w:val="FFFFFF"/>
                <w:sz w:val="20"/>
                <w:szCs w:val="20"/>
              </w:rPr>
              <w:t xml:space="preserve"> – </w:t>
            </w:r>
            <w:proofErr w:type="spellStart"/>
            <w:r w:rsidR="00B97E27">
              <w:rPr>
                <w:b/>
                <w:bCs/>
                <w:color w:val="FFFFFF"/>
                <w:sz w:val="20"/>
                <w:szCs w:val="20"/>
              </w:rPr>
              <w:t>U</w:t>
            </w:r>
            <w:r w:rsidRPr="00B97E27">
              <w:rPr>
                <w:b/>
                <w:bCs/>
                <w:color w:val="FFFFFF"/>
                <w:sz w:val="20"/>
                <w:szCs w:val="20"/>
              </w:rPr>
              <w:t>čivo</w:t>
            </w:r>
            <w:proofErr w:type="spellEnd"/>
          </w:p>
        </w:tc>
        <w:tc>
          <w:tcPr>
            <w:tcW w:w="1843" w:type="dxa"/>
            <w:shd w:val="clear" w:color="auto" w:fill="C189F7"/>
          </w:tcPr>
          <w:p w14:paraId="446C59BC" w14:textId="77777777" w:rsidR="0049628D" w:rsidRPr="00B97E27" w:rsidRDefault="0049628D">
            <w:pPr>
              <w:rPr>
                <w:b/>
                <w:bCs/>
                <w:color w:val="FFFFFF"/>
                <w:sz w:val="20"/>
                <w:szCs w:val="20"/>
              </w:rPr>
            </w:pPr>
            <w:proofErr w:type="spellStart"/>
            <w:r w:rsidRPr="00B97E27">
              <w:rPr>
                <w:b/>
                <w:bCs/>
                <w:color w:val="FFFFFF"/>
                <w:sz w:val="20"/>
                <w:szCs w:val="20"/>
              </w:rPr>
              <w:t>Funkcie</w:t>
            </w:r>
            <w:proofErr w:type="spellEnd"/>
            <w:r w:rsidRPr="00B97E27">
              <w:rPr>
                <w:b/>
                <w:bCs/>
                <w:color w:val="FFFFFF"/>
                <w:sz w:val="20"/>
                <w:szCs w:val="20"/>
              </w:rPr>
              <w:t xml:space="preserve"> a </w:t>
            </w:r>
            <w:proofErr w:type="spellStart"/>
            <w:r w:rsidRPr="00B97E27">
              <w:rPr>
                <w:b/>
                <w:bCs/>
                <w:color w:val="FFFFFF"/>
                <w:sz w:val="20"/>
                <w:szCs w:val="20"/>
              </w:rPr>
              <w:t>ciele</w:t>
            </w:r>
            <w:proofErr w:type="spellEnd"/>
            <w:r w:rsidRPr="00B97E27">
              <w:rPr>
                <w:b/>
                <w:bCs/>
                <w:color w:val="FFFFFF"/>
                <w:sz w:val="20"/>
                <w:szCs w:val="20"/>
              </w:rPr>
              <w:t xml:space="preserve"> </w:t>
            </w:r>
            <w:proofErr w:type="spellStart"/>
            <w:r w:rsidRPr="00B97E27">
              <w:rPr>
                <w:b/>
                <w:bCs/>
                <w:color w:val="FFFFFF"/>
                <w:sz w:val="20"/>
                <w:szCs w:val="20"/>
              </w:rPr>
              <w:t>lekcie</w:t>
            </w:r>
            <w:proofErr w:type="spellEnd"/>
            <w:r w:rsidRPr="00B97E27">
              <w:rPr>
                <w:b/>
                <w:bCs/>
                <w:color w:val="FFFFFF"/>
                <w:sz w:val="20"/>
                <w:szCs w:val="20"/>
              </w:rPr>
              <w:t xml:space="preserve"> – Žiak vie/</w:t>
            </w:r>
            <w:proofErr w:type="spellStart"/>
            <w:r w:rsidRPr="00B97E27">
              <w:rPr>
                <w:b/>
                <w:bCs/>
                <w:color w:val="FFFFFF"/>
                <w:sz w:val="20"/>
                <w:szCs w:val="20"/>
              </w:rPr>
              <w:t>dokáže</w:t>
            </w:r>
            <w:proofErr w:type="spellEnd"/>
          </w:p>
        </w:tc>
        <w:tc>
          <w:tcPr>
            <w:tcW w:w="1417" w:type="dxa"/>
            <w:shd w:val="clear" w:color="auto" w:fill="C189F7"/>
          </w:tcPr>
          <w:p w14:paraId="0BBB4F00" w14:textId="77777777" w:rsidR="0049628D" w:rsidRPr="00B97E27" w:rsidRDefault="0049628D">
            <w:pPr>
              <w:rPr>
                <w:b/>
                <w:bCs/>
                <w:color w:val="FFFFFF"/>
                <w:sz w:val="20"/>
                <w:szCs w:val="20"/>
              </w:rPr>
            </w:pPr>
            <w:proofErr w:type="spellStart"/>
            <w:r w:rsidRPr="00B97E27">
              <w:rPr>
                <w:b/>
                <w:bCs/>
                <w:color w:val="FFFFFF"/>
                <w:sz w:val="20"/>
                <w:szCs w:val="20"/>
              </w:rPr>
              <w:t>Gramatické</w:t>
            </w:r>
            <w:proofErr w:type="spellEnd"/>
            <w:r w:rsidRPr="00B97E27">
              <w:rPr>
                <w:b/>
                <w:bCs/>
                <w:color w:val="FFFFFF"/>
                <w:sz w:val="20"/>
                <w:szCs w:val="20"/>
              </w:rPr>
              <w:t xml:space="preserve"> </w:t>
            </w:r>
            <w:proofErr w:type="spellStart"/>
            <w:r w:rsidRPr="00B97E27">
              <w:rPr>
                <w:b/>
                <w:bCs/>
                <w:color w:val="FFFFFF"/>
                <w:sz w:val="20"/>
                <w:szCs w:val="20"/>
              </w:rPr>
              <w:t>štruktúry</w:t>
            </w:r>
            <w:proofErr w:type="spellEnd"/>
          </w:p>
        </w:tc>
        <w:tc>
          <w:tcPr>
            <w:tcW w:w="1843" w:type="dxa"/>
            <w:shd w:val="clear" w:color="auto" w:fill="C189F7"/>
          </w:tcPr>
          <w:p w14:paraId="2BD27457" w14:textId="77777777" w:rsidR="0049628D" w:rsidRPr="00B97E27" w:rsidRDefault="0049628D">
            <w:pPr>
              <w:rPr>
                <w:b/>
                <w:bCs/>
                <w:color w:val="FFFFFF"/>
                <w:sz w:val="20"/>
                <w:szCs w:val="20"/>
              </w:rPr>
            </w:pPr>
            <w:proofErr w:type="spellStart"/>
            <w:r w:rsidRPr="00B97E27">
              <w:rPr>
                <w:b/>
                <w:bCs/>
                <w:color w:val="FFFFFF"/>
                <w:sz w:val="20"/>
                <w:szCs w:val="20"/>
              </w:rPr>
              <w:t>Slovná</w:t>
            </w:r>
            <w:proofErr w:type="spellEnd"/>
            <w:r w:rsidRPr="00B97E27">
              <w:rPr>
                <w:b/>
                <w:bCs/>
                <w:color w:val="FFFFFF"/>
                <w:sz w:val="20"/>
                <w:szCs w:val="20"/>
              </w:rPr>
              <w:t xml:space="preserve"> </w:t>
            </w:r>
            <w:proofErr w:type="spellStart"/>
            <w:r w:rsidRPr="00B97E27">
              <w:rPr>
                <w:b/>
                <w:bCs/>
                <w:color w:val="FFFFFF"/>
                <w:sz w:val="20"/>
                <w:szCs w:val="20"/>
              </w:rPr>
              <w:t>zásoba</w:t>
            </w:r>
            <w:proofErr w:type="spellEnd"/>
            <w:r w:rsidRPr="00B97E27">
              <w:rPr>
                <w:b/>
                <w:bCs/>
                <w:color w:val="FFFFFF"/>
                <w:sz w:val="20"/>
                <w:szCs w:val="20"/>
              </w:rPr>
              <w:t xml:space="preserve"> (</w:t>
            </w:r>
            <w:proofErr w:type="spellStart"/>
            <w:r w:rsidRPr="00B97E27">
              <w:rPr>
                <w:b/>
                <w:bCs/>
                <w:color w:val="FFFFFF"/>
                <w:sz w:val="20"/>
                <w:szCs w:val="20"/>
              </w:rPr>
              <w:t>vrátane</w:t>
            </w:r>
            <w:proofErr w:type="spellEnd"/>
            <w:r w:rsidRPr="00B97E27">
              <w:rPr>
                <w:b/>
                <w:bCs/>
                <w:color w:val="FFFFFF"/>
                <w:sz w:val="20"/>
                <w:szCs w:val="20"/>
              </w:rPr>
              <w:t xml:space="preserve"> </w:t>
            </w:r>
            <w:proofErr w:type="spellStart"/>
            <w:r w:rsidRPr="00B97E27">
              <w:rPr>
                <w:b/>
                <w:bCs/>
                <w:color w:val="FFFFFF"/>
                <w:sz w:val="20"/>
                <w:szCs w:val="20"/>
              </w:rPr>
              <w:t>pasívnej</w:t>
            </w:r>
            <w:proofErr w:type="spellEnd"/>
            <w:r w:rsidRPr="00B97E27">
              <w:rPr>
                <w:b/>
                <w:bCs/>
                <w:color w:val="FFFFFF"/>
                <w:sz w:val="20"/>
                <w:szCs w:val="20"/>
              </w:rPr>
              <w:t xml:space="preserve"> </w:t>
            </w:r>
            <w:proofErr w:type="spellStart"/>
            <w:r w:rsidRPr="00B97E27">
              <w:rPr>
                <w:b/>
                <w:bCs/>
                <w:color w:val="FFFFFF"/>
                <w:sz w:val="20"/>
                <w:szCs w:val="20"/>
              </w:rPr>
              <w:t>slovnej</w:t>
            </w:r>
            <w:proofErr w:type="spellEnd"/>
            <w:r w:rsidRPr="00B97E27">
              <w:rPr>
                <w:b/>
                <w:bCs/>
                <w:color w:val="FFFFFF"/>
                <w:sz w:val="20"/>
                <w:szCs w:val="20"/>
              </w:rPr>
              <w:t xml:space="preserve"> </w:t>
            </w:r>
            <w:proofErr w:type="spellStart"/>
            <w:r w:rsidRPr="00B97E27">
              <w:rPr>
                <w:b/>
                <w:bCs/>
                <w:color w:val="FFFFFF"/>
                <w:sz w:val="20"/>
                <w:szCs w:val="20"/>
              </w:rPr>
              <w:t>zásoby</w:t>
            </w:r>
            <w:proofErr w:type="spellEnd"/>
            <w:r w:rsidRPr="00B97E27">
              <w:rPr>
                <w:b/>
                <w:bCs/>
                <w:color w:val="FFFFFF"/>
                <w:sz w:val="20"/>
                <w:szCs w:val="20"/>
              </w:rPr>
              <w:t>)</w:t>
            </w:r>
          </w:p>
        </w:tc>
        <w:tc>
          <w:tcPr>
            <w:tcW w:w="1276" w:type="dxa"/>
            <w:shd w:val="clear" w:color="auto" w:fill="C189F7"/>
          </w:tcPr>
          <w:p w14:paraId="43C5F011" w14:textId="77777777" w:rsidR="0049628D" w:rsidRPr="00B97E27" w:rsidRDefault="0049628D">
            <w:pPr>
              <w:rPr>
                <w:b/>
                <w:bCs/>
                <w:color w:val="FFFFFF"/>
                <w:sz w:val="20"/>
                <w:szCs w:val="20"/>
              </w:rPr>
            </w:pPr>
            <w:proofErr w:type="spellStart"/>
            <w:r w:rsidRPr="00B97E27">
              <w:rPr>
                <w:b/>
                <w:bCs/>
                <w:color w:val="FFFFFF"/>
                <w:sz w:val="20"/>
                <w:szCs w:val="20"/>
              </w:rPr>
              <w:t>Pomôcky</w:t>
            </w:r>
            <w:proofErr w:type="spellEnd"/>
            <w:r w:rsidRPr="00B97E27">
              <w:rPr>
                <w:b/>
                <w:bCs/>
                <w:color w:val="FFFFFF"/>
                <w:sz w:val="20"/>
                <w:szCs w:val="20"/>
              </w:rPr>
              <w:t xml:space="preserve"> a </w:t>
            </w:r>
            <w:proofErr w:type="spellStart"/>
            <w:r w:rsidRPr="00B97E27">
              <w:rPr>
                <w:b/>
                <w:bCs/>
                <w:color w:val="FFFFFF"/>
                <w:sz w:val="20"/>
                <w:szCs w:val="20"/>
              </w:rPr>
              <w:t>materiály</w:t>
            </w:r>
            <w:proofErr w:type="spellEnd"/>
            <w:r w:rsidRPr="00B97E27">
              <w:rPr>
                <w:b/>
                <w:bCs/>
                <w:color w:val="FFFFFF"/>
                <w:sz w:val="20"/>
                <w:szCs w:val="20"/>
              </w:rPr>
              <w:t xml:space="preserve"> </w:t>
            </w:r>
          </w:p>
        </w:tc>
        <w:tc>
          <w:tcPr>
            <w:tcW w:w="1275" w:type="dxa"/>
            <w:shd w:val="clear" w:color="auto" w:fill="C189F7"/>
          </w:tcPr>
          <w:p w14:paraId="1B979A70" w14:textId="77777777" w:rsidR="0049628D" w:rsidRPr="00B97E27" w:rsidRDefault="0049628D">
            <w:pPr>
              <w:rPr>
                <w:b/>
                <w:bCs/>
                <w:color w:val="FFFFFF"/>
                <w:sz w:val="20"/>
                <w:szCs w:val="20"/>
              </w:rPr>
            </w:pPr>
            <w:proofErr w:type="spellStart"/>
            <w:r w:rsidRPr="00B97E27">
              <w:rPr>
                <w:b/>
                <w:bCs/>
                <w:color w:val="FFFFFF"/>
                <w:sz w:val="20"/>
                <w:szCs w:val="20"/>
              </w:rPr>
              <w:t>Spojenie</w:t>
            </w:r>
            <w:proofErr w:type="spellEnd"/>
            <w:r w:rsidRPr="00B97E27">
              <w:rPr>
                <w:b/>
                <w:bCs/>
                <w:color w:val="FFFFFF"/>
                <w:sz w:val="20"/>
                <w:szCs w:val="20"/>
              </w:rPr>
              <w:t xml:space="preserve"> s </w:t>
            </w:r>
            <w:proofErr w:type="spellStart"/>
            <w:r w:rsidRPr="00B97E27">
              <w:rPr>
                <w:b/>
                <w:bCs/>
                <w:color w:val="FFFFFF"/>
                <w:sz w:val="20"/>
                <w:szCs w:val="20"/>
              </w:rPr>
              <w:t>učebným</w:t>
            </w:r>
            <w:proofErr w:type="spellEnd"/>
            <w:r w:rsidRPr="00B97E27">
              <w:rPr>
                <w:b/>
                <w:bCs/>
                <w:color w:val="FFFFFF"/>
                <w:sz w:val="20"/>
                <w:szCs w:val="20"/>
              </w:rPr>
              <w:t xml:space="preserve"> </w:t>
            </w:r>
            <w:proofErr w:type="spellStart"/>
            <w:r w:rsidRPr="00B97E27">
              <w:rPr>
                <w:b/>
                <w:bCs/>
                <w:color w:val="FFFFFF"/>
                <w:sz w:val="20"/>
                <w:szCs w:val="20"/>
              </w:rPr>
              <w:t>plánom</w:t>
            </w:r>
            <w:proofErr w:type="spellEnd"/>
          </w:p>
        </w:tc>
      </w:tr>
      <w:tr w:rsidR="0049628D" w:rsidRPr="00B97E27" w14:paraId="45C9A4EC" w14:textId="77777777" w:rsidTr="00B97E27">
        <w:tc>
          <w:tcPr>
            <w:tcW w:w="988" w:type="dxa"/>
          </w:tcPr>
          <w:p w14:paraId="6538C5A4" w14:textId="77777777" w:rsidR="0049628D" w:rsidRPr="00B97E27" w:rsidRDefault="0049628D">
            <w:pPr>
              <w:rPr>
                <w:sz w:val="20"/>
                <w:szCs w:val="20"/>
              </w:rPr>
            </w:pPr>
          </w:p>
        </w:tc>
        <w:tc>
          <w:tcPr>
            <w:tcW w:w="992" w:type="dxa"/>
          </w:tcPr>
          <w:p w14:paraId="4E0306BC" w14:textId="77777777" w:rsidR="0049628D" w:rsidRPr="00B97E27" w:rsidRDefault="0049628D">
            <w:pPr>
              <w:rPr>
                <w:sz w:val="20"/>
                <w:szCs w:val="20"/>
              </w:rPr>
            </w:pPr>
            <w:r w:rsidRPr="00B97E27">
              <w:rPr>
                <w:sz w:val="20"/>
                <w:szCs w:val="20"/>
              </w:rPr>
              <w:t>1</w:t>
            </w:r>
          </w:p>
        </w:tc>
        <w:tc>
          <w:tcPr>
            <w:tcW w:w="992" w:type="dxa"/>
          </w:tcPr>
          <w:p w14:paraId="65263230" w14:textId="77777777" w:rsidR="0049628D" w:rsidRPr="00B97E27" w:rsidRDefault="0049628D">
            <w:pPr>
              <w:rPr>
                <w:sz w:val="20"/>
                <w:szCs w:val="20"/>
              </w:rPr>
            </w:pPr>
            <w:r w:rsidRPr="00B97E27">
              <w:rPr>
                <w:sz w:val="20"/>
                <w:szCs w:val="20"/>
              </w:rPr>
              <w:t>1</w:t>
            </w:r>
          </w:p>
        </w:tc>
        <w:tc>
          <w:tcPr>
            <w:tcW w:w="1276" w:type="dxa"/>
          </w:tcPr>
          <w:p w14:paraId="056037C1" w14:textId="77777777" w:rsidR="0049628D" w:rsidRPr="00B97E27" w:rsidRDefault="0049628D">
            <w:pPr>
              <w:rPr>
                <w:sz w:val="20"/>
                <w:szCs w:val="20"/>
              </w:rPr>
            </w:pPr>
          </w:p>
        </w:tc>
        <w:tc>
          <w:tcPr>
            <w:tcW w:w="1701" w:type="dxa"/>
          </w:tcPr>
          <w:p w14:paraId="57479232" w14:textId="77777777" w:rsidR="0049628D" w:rsidRPr="00B97E27" w:rsidRDefault="0049628D">
            <w:pPr>
              <w:rPr>
                <w:sz w:val="20"/>
                <w:szCs w:val="20"/>
              </w:rPr>
            </w:pPr>
            <w:proofErr w:type="spellStart"/>
            <w:r w:rsidRPr="00B97E27">
              <w:rPr>
                <w:sz w:val="20"/>
                <w:szCs w:val="20"/>
              </w:rPr>
              <w:t>Úvodná</w:t>
            </w:r>
            <w:proofErr w:type="spellEnd"/>
            <w:r w:rsidRPr="00B97E27">
              <w:rPr>
                <w:sz w:val="20"/>
                <w:szCs w:val="20"/>
              </w:rPr>
              <w:t xml:space="preserve"> </w:t>
            </w:r>
            <w:proofErr w:type="spellStart"/>
            <w:r w:rsidRPr="00B97E27">
              <w:rPr>
                <w:sz w:val="20"/>
                <w:szCs w:val="20"/>
              </w:rPr>
              <w:t>hodina</w:t>
            </w:r>
            <w:proofErr w:type="spellEnd"/>
            <w:r w:rsidRPr="00B97E27">
              <w:rPr>
                <w:sz w:val="20"/>
                <w:szCs w:val="20"/>
              </w:rPr>
              <w:t xml:space="preserve">,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učebnicou</w:t>
            </w:r>
            <w:proofErr w:type="spellEnd"/>
            <w:r w:rsidRPr="00B97E27">
              <w:rPr>
                <w:sz w:val="20"/>
                <w:szCs w:val="20"/>
              </w:rPr>
              <w:t xml:space="preserve"> a </w:t>
            </w:r>
            <w:proofErr w:type="spellStart"/>
            <w:r w:rsidRPr="00B97E27">
              <w:rPr>
                <w:sz w:val="20"/>
                <w:szCs w:val="20"/>
              </w:rPr>
              <w:t>jej</w:t>
            </w:r>
            <w:proofErr w:type="spellEnd"/>
            <w:r w:rsidRPr="00B97E27">
              <w:rPr>
                <w:sz w:val="20"/>
                <w:szCs w:val="20"/>
              </w:rPr>
              <w:t xml:space="preserve"> </w:t>
            </w:r>
            <w:proofErr w:type="spellStart"/>
            <w:r w:rsidRPr="00B97E27">
              <w:rPr>
                <w:sz w:val="20"/>
                <w:szCs w:val="20"/>
              </w:rPr>
              <w:t>komponentmi</w:t>
            </w:r>
            <w:proofErr w:type="spellEnd"/>
          </w:p>
        </w:tc>
        <w:tc>
          <w:tcPr>
            <w:tcW w:w="1843" w:type="dxa"/>
          </w:tcPr>
          <w:p w14:paraId="6FC07302" w14:textId="77777777" w:rsidR="0049628D" w:rsidRPr="00B97E27" w:rsidRDefault="0049628D">
            <w:pPr>
              <w:rPr>
                <w:sz w:val="20"/>
                <w:szCs w:val="20"/>
              </w:rPr>
            </w:pP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učebnicu</w:t>
            </w:r>
            <w:proofErr w:type="spellEnd"/>
            <w:r w:rsidRPr="00B97E27">
              <w:rPr>
                <w:sz w:val="20"/>
                <w:szCs w:val="20"/>
              </w:rPr>
              <w:t xml:space="preserve"> a </w:t>
            </w:r>
            <w:proofErr w:type="spellStart"/>
            <w:r w:rsidRPr="00B97E27">
              <w:rPr>
                <w:sz w:val="20"/>
                <w:szCs w:val="20"/>
              </w:rPr>
              <w:t>jej</w:t>
            </w:r>
            <w:proofErr w:type="spellEnd"/>
            <w:r w:rsidRPr="00B97E27">
              <w:rPr>
                <w:sz w:val="20"/>
                <w:szCs w:val="20"/>
              </w:rPr>
              <w:t xml:space="preserve"> </w:t>
            </w:r>
            <w:proofErr w:type="spellStart"/>
            <w:r w:rsidRPr="00B97E27">
              <w:rPr>
                <w:sz w:val="20"/>
                <w:szCs w:val="20"/>
              </w:rPr>
              <w:t>komponenty</w:t>
            </w:r>
            <w:proofErr w:type="spellEnd"/>
          </w:p>
        </w:tc>
        <w:tc>
          <w:tcPr>
            <w:tcW w:w="1417" w:type="dxa"/>
          </w:tcPr>
          <w:p w14:paraId="450914AE" w14:textId="77777777" w:rsidR="0049628D" w:rsidRPr="00B97E27" w:rsidRDefault="0049628D">
            <w:pPr>
              <w:rPr>
                <w:sz w:val="20"/>
                <w:szCs w:val="20"/>
              </w:rPr>
            </w:pPr>
          </w:p>
        </w:tc>
        <w:tc>
          <w:tcPr>
            <w:tcW w:w="1843" w:type="dxa"/>
          </w:tcPr>
          <w:p w14:paraId="086B21EB" w14:textId="77777777" w:rsidR="0049628D" w:rsidRPr="00B97E27" w:rsidRDefault="0049628D">
            <w:pPr>
              <w:rPr>
                <w:sz w:val="20"/>
                <w:szCs w:val="20"/>
              </w:rPr>
            </w:pPr>
          </w:p>
        </w:tc>
        <w:tc>
          <w:tcPr>
            <w:tcW w:w="1276" w:type="dxa"/>
          </w:tcPr>
          <w:p w14:paraId="1100EB86" w14:textId="77777777" w:rsidR="0049628D" w:rsidRPr="00B97E27" w:rsidRDefault="0049628D">
            <w:pPr>
              <w:rPr>
                <w:sz w:val="20"/>
                <w:szCs w:val="20"/>
              </w:rPr>
            </w:pPr>
            <w:r w:rsidRPr="00B97E27">
              <w:rPr>
                <w:sz w:val="20"/>
                <w:szCs w:val="20"/>
              </w:rPr>
              <w:t>Student's book, workbook</w:t>
            </w:r>
          </w:p>
        </w:tc>
        <w:tc>
          <w:tcPr>
            <w:tcW w:w="1275" w:type="dxa"/>
          </w:tcPr>
          <w:p w14:paraId="6B581B2A" w14:textId="77777777" w:rsidR="0049628D" w:rsidRPr="00B97E27" w:rsidRDefault="0049628D">
            <w:pPr>
              <w:rPr>
                <w:sz w:val="20"/>
                <w:szCs w:val="20"/>
              </w:rPr>
            </w:pPr>
          </w:p>
        </w:tc>
      </w:tr>
      <w:tr w:rsidR="0049628D" w:rsidRPr="00B97E27" w14:paraId="21B729A8" w14:textId="77777777" w:rsidTr="00B97E27">
        <w:tc>
          <w:tcPr>
            <w:tcW w:w="988" w:type="dxa"/>
          </w:tcPr>
          <w:p w14:paraId="63C8DEAE" w14:textId="77777777" w:rsidR="0049628D" w:rsidRPr="00B97E27" w:rsidRDefault="0049628D">
            <w:pPr>
              <w:rPr>
                <w:sz w:val="20"/>
                <w:szCs w:val="20"/>
              </w:rPr>
            </w:pPr>
          </w:p>
        </w:tc>
        <w:tc>
          <w:tcPr>
            <w:tcW w:w="992" w:type="dxa"/>
          </w:tcPr>
          <w:p w14:paraId="2C139719" w14:textId="77777777" w:rsidR="0049628D" w:rsidRPr="00B97E27" w:rsidRDefault="0049628D">
            <w:pPr>
              <w:rPr>
                <w:sz w:val="20"/>
                <w:szCs w:val="20"/>
              </w:rPr>
            </w:pPr>
          </w:p>
        </w:tc>
        <w:tc>
          <w:tcPr>
            <w:tcW w:w="992" w:type="dxa"/>
          </w:tcPr>
          <w:p w14:paraId="0698646A" w14:textId="77777777" w:rsidR="0049628D" w:rsidRPr="00B97E27" w:rsidRDefault="0049628D">
            <w:pPr>
              <w:rPr>
                <w:sz w:val="20"/>
                <w:szCs w:val="20"/>
              </w:rPr>
            </w:pPr>
          </w:p>
        </w:tc>
        <w:tc>
          <w:tcPr>
            <w:tcW w:w="1276" w:type="dxa"/>
            <w:shd w:val="clear" w:color="auto" w:fill="FFFF00"/>
          </w:tcPr>
          <w:p w14:paraId="1F50F12E" w14:textId="77777777" w:rsidR="0049628D" w:rsidRPr="00B97E27" w:rsidRDefault="0049628D">
            <w:pPr>
              <w:rPr>
                <w:b/>
                <w:bCs/>
                <w:sz w:val="20"/>
                <w:szCs w:val="20"/>
              </w:rPr>
            </w:pPr>
            <w:r w:rsidRPr="00B97E27">
              <w:rPr>
                <w:b/>
                <w:bCs/>
                <w:sz w:val="20"/>
                <w:szCs w:val="20"/>
              </w:rPr>
              <w:t>Module 1: People</w:t>
            </w:r>
          </w:p>
        </w:tc>
        <w:tc>
          <w:tcPr>
            <w:tcW w:w="1701" w:type="dxa"/>
            <w:shd w:val="clear" w:color="auto" w:fill="FFFF00"/>
          </w:tcPr>
          <w:p w14:paraId="7F412DCD" w14:textId="77777777" w:rsidR="0049628D" w:rsidRPr="00B97E27" w:rsidRDefault="0049628D">
            <w:pPr>
              <w:rPr>
                <w:b/>
                <w:bCs/>
                <w:sz w:val="20"/>
                <w:szCs w:val="20"/>
              </w:rPr>
            </w:pPr>
          </w:p>
        </w:tc>
        <w:tc>
          <w:tcPr>
            <w:tcW w:w="1843" w:type="dxa"/>
            <w:shd w:val="clear" w:color="auto" w:fill="FFFF00"/>
          </w:tcPr>
          <w:p w14:paraId="0287053E" w14:textId="77777777" w:rsidR="0049628D" w:rsidRPr="00B97E27" w:rsidRDefault="0049628D">
            <w:pPr>
              <w:rPr>
                <w:b/>
                <w:bCs/>
                <w:sz w:val="20"/>
                <w:szCs w:val="20"/>
              </w:rPr>
            </w:pPr>
          </w:p>
        </w:tc>
        <w:tc>
          <w:tcPr>
            <w:tcW w:w="1417" w:type="dxa"/>
            <w:shd w:val="clear" w:color="auto" w:fill="FFFF00"/>
          </w:tcPr>
          <w:p w14:paraId="10E0C111" w14:textId="77777777" w:rsidR="0049628D" w:rsidRPr="00B97E27" w:rsidRDefault="0049628D">
            <w:pPr>
              <w:rPr>
                <w:b/>
                <w:bCs/>
                <w:sz w:val="20"/>
                <w:szCs w:val="20"/>
              </w:rPr>
            </w:pPr>
          </w:p>
        </w:tc>
        <w:tc>
          <w:tcPr>
            <w:tcW w:w="1843" w:type="dxa"/>
            <w:shd w:val="clear" w:color="auto" w:fill="FFFF00"/>
          </w:tcPr>
          <w:p w14:paraId="195B5CBB" w14:textId="77777777" w:rsidR="0049628D" w:rsidRPr="00B97E27" w:rsidRDefault="0049628D">
            <w:pPr>
              <w:rPr>
                <w:b/>
                <w:bCs/>
                <w:sz w:val="20"/>
                <w:szCs w:val="20"/>
              </w:rPr>
            </w:pPr>
          </w:p>
        </w:tc>
        <w:tc>
          <w:tcPr>
            <w:tcW w:w="1276" w:type="dxa"/>
            <w:shd w:val="clear" w:color="auto" w:fill="FFFF00"/>
          </w:tcPr>
          <w:p w14:paraId="61013B36" w14:textId="77777777" w:rsidR="0049628D" w:rsidRPr="00B97E27" w:rsidRDefault="0049628D">
            <w:pPr>
              <w:rPr>
                <w:b/>
                <w:bCs/>
                <w:sz w:val="20"/>
                <w:szCs w:val="20"/>
              </w:rPr>
            </w:pPr>
          </w:p>
        </w:tc>
        <w:tc>
          <w:tcPr>
            <w:tcW w:w="1275" w:type="dxa"/>
            <w:shd w:val="clear" w:color="auto" w:fill="FFFF00"/>
          </w:tcPr>
          <w:p w14:paraId="07497930" w14:textId="77777777" w:rsidR="0049628D" w:rsidRPr="00B97E27" w:rsidRDefault="0049628D">
            <w:pPr>
              <w:rPr>
                <w:b/>
                <w:bCs/>
                <w:sz w:val="20"/>
                <w:szCs w:val="20"/>
              </w:rPr>
            </w:pPr>
          </w:p>
        </w:tc>
      </w:tr>
      <w:tr w:rsidR="00B97E27" w:rsidRPr="00B97E27" w14:paraId="1C53E7BE" w14:textId="77777777" w:rsidTr="00B97E27">
        <w:tc>
          <w:tcPr>
            <w:tcW w:w="988" w:type="dxa"/>
          </w:tcPr>
          <w:p w14:paraId="0AC5E8CD" w14:textId="77777777" w:rsidR="00B97E27" w:rsidRPr="00B97E27" w:rsidRDefault="00B97E27">
            <w:pPr>
              <w:rPr>
                <w:sz w:val="20"/>
                <w:szCs w:val="20"/>
              </w:rPr>
            </w:pPr>
          </w:p>
        </w:tc>
        <w:tc>
          <w:tcPr>
            <w:tcW w:w="992" w:type="dxa"/>
          </w:tcPr>
          <w:p w14:paraId="6580C0FC" w14:textId="77777777" w:rsidR="00B97E27" w:rsidRPr="00B97E27" w:rsidRDefault="00B97E27">
            <w:pPr>
              <w:rPr>
                <w:sz w:val="20"/>
                <w:szCs w:val="20"/>
              </w:rPr>
            </w:pPr>
          </w:p>
        </w:tc>
        <w:tc>
          <w:tcPr>
            <w:tcW w:w="992" w:type="dxa"/>
          </w:tcPr>
          <w:p w14:paraId="17786C73" w14:textId="77777777" w:rsidR="00B97E27" w:rsidRPr="00B97E27" w:rsidRDefault="00B97E27">
            <w:pPr>
              <w:rPr>
                <w:sz w:val="20"/>
                <w:szCs w:val="20"/>
              </w:rPr>
            </w:pPr>
            <w:r w:rsidRPr="00B97E27">
              <w:rPr>
                <w:sz w:val="20"/>
                <w:szCs w:val="20"/>
              </w:rPr>
              <w:t>2</w:t>
            </w:r>
          </w:p>
        </w:tc>
        <w:tc>
          <w:tcPr>
            <w:tcW w:w="1276" w:type="dxa"/>
          </w:tcPr>
          <w:p w14:paraId="01E536A5" w14:textId="77777777" w:rsidR="00B97E27" w:rsidRPr="00B97E27" w:rsidRDefault="00B97E27">
            <w:pPr>
              <w:rPr>
                <w:sz w:val="20"/>
                <w:szCs w:val="20"/>
              </w:rPr>
            </w:pPr>
            <w:r w:rsidRPr="00B97E27">
              <w:rPr>
                <w:sz w:val="20"/>
                <w:szCs w:val="20"/>
              </w:rPr>
              <w:t xml:space="preserve">Module 1 – Questionnaire </w:t>
            </w:r>
          </w:p>
        </w:tc>
        <w:tc>
          <w:tcPr>
            <w:tcW w:w="1701" w:type="dxa"/>
          </w:tcPr>
          <w:p w14:paraId="516E1AA0" w14:textId="77777777" w:rsidR="00B97E27" w:rsidRPr="00B97E27" w:rsidRDefault="00B97E27">
            <w:pPr>
              <w:rPr>
                <w:sz w:val="20"/>
                <w:szCs w:val="20"/>
              </w:rPr>
            </w:pPr>
            <w:proofErr w:type="spellStart"/>
            <w:r w:rsidRPr="00B97E27">
              <w:rPr>
                <w:sz w:val="20"/>
                <w:szCs w:val="20"/>
              </w:rPr>
              <w:t>Môj</w:t>
            </w:r>
            <w:proofErr w:type="spellEnd"/>
            <w:r w:rsidRPr="00B97E27">
              <w:rPr>
                <w:sz w:val="20"/>
                <w:szCs w:val="20"/>
              </w:rPr>
              <w:t xml:space="preserve"> </w:t>
            </w:r>
            <w:proofErr w:type="spellStart"/>
            <w:r w:rsidRPr="00B97E27">
              <w:rPr>
                <w:sz w:val="20"/>
                <w:szCs w:val="20"/>
              </w:rPr>
              <w:t>profil</w:t>
            </w:r>
            <w:proofErr w:type="spellEnd"/>
            <w:r w:rsidRPr="00B97E27">
              <w:rPr>
                <w:sz w:val="20"/>
                <w:szCs w:val="20"/>
              </w:rPr>
              <w:t xml:space="preserve">, </w:t>
            </w:r>
            <w:proofErr w:type="spellStart"/>
            <w:r w:rsidRPr="00B97E27">
              <w:rPr>
                <w:sz w:val="20"/>
                <w:szCs w:val="20"/>
              </w:rPr>
              <w:t>predmety</w:t>
            </w:r>
            <w:proofErr w:type="spellEnd"/>
          </w:p>
        </w:tc>
        <w:tc>
          <w:tcPr>
            <w:tcW w:w="1843" w:type="dxa"/>
          </w:tcPr>
          <w:p w14:paraId="08005F4C" w14:textId="77777777" w:rsidR="00B97E27" w:rsidRPr="00B97E27" w:rsidRDefault="00B97E27">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školských</w:t>
            </w:r>
            <w:proofErr w:type="spellEnd"/>
            <w:r w:rsidRPr="00B97E27">
              <w:rPr>
                <w:sz w:val="20"/>
                <w:szCs w:val="20"/>
              </w:rPr>
              <w:t xml:space="preserve"> </w:t>
            </w:r>
            <w:proofErr w:type="spellStart"/>
            <w:r w:rsidRPr="00B97E27">
              <w:rPr>
                <w:sz w:val="20"/>
                <w:szCs w:val="20"/>
              </w:rPr>
              <w:t>predmetoch</w:t>
            </w:r>
            <w:proofErr w:type="spellEnd"/>
            <w:r w:rsidRPr="00B97E27">
              <w:rPr>
                <w:sz w:val="20"/>
                <w:szCs w:val="20"/>
              </w:rPr>
              <w:t xml:space="preserve">, </w:t>
            </w:r>
            <w:proofErr w:type="spellStart"/>
            <w:r w:rsidRPr="00B97E27">
              <w:rPr>
                <w:sz w:val="20"/>
                <w:szCs w:val="20"/>
              </w:rPr>
              <w:t>poskytnúť</w:t>
            </w:r>
            <w:proofErr w:type="spellEnd"/>
            <w:r w:rsidRPr="00B97E27">
              <w:rPr>
                <w:sz w:val="20"/>
                <w:szCs w:val="20"/>
              </w:rPr>
              <w:t xml:space="preserve"> </w:t>
            </w:r>
            <w:proofErr w:type="spellStart"/>
            <w:r w:rsidRPr="00B97E27">
              <w:rPr>
                <w:sz w:val="20"/>
                <w:szCs w:val="20"/>
              </w:rPr>
              <w:t>osobné</w:t>
            </w:r>
            <w:proofErr w:type="spellEnd"/>
            <w:r w:rsidRPr="00B97E27">
              <w:rPr>
                <w:sz w:val="20"/>
                <w:szCs w:val="20"/>
              </w:rPr>
              <w:t xml:space="preserve"> </w:t>
            </w:r>
            <w:proofErr w:type="spellStart"/>
            <w:r w:rsidRPr="00B97E27">
              <w:rPr>
                <w:sz w:val="20"/>
                <w:szCs w:val="20"/>
              </w:rPr>
              <w:t>údaje</w:t>
            </w:r>
            <w:proofErr w:type="spellEnd"/>
            <w:r w:rsidRPr="00B97E27">
              <w:rPr>
                <w:sz w:val="20"/>
                <w:szCs w:val="20"/>
              </w:rPr>
              <w:t xml:space="preserve"> a </w:t>
            </w:r>
            <w:proofErr w:type="spellStart"/>
            <w:r w:rsidRPr="00B97E27">
              <w:rPr>
                <w:sz w:val="20"/>
                <w:szCs w:val="20"/>
              </w:rPr>
              <w:t>pýtať</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ne.</w:t>
            </w:r>
          </w:p>
        </w:tc>
        <w:tc>
          <w:tcPr>
            <w:tcW w:w="1417" w:type="dxa"/>
          </w:tcPr>
          <w:p w14:paraId="115491B2" w14:textId="77777777" w:rsidR="00B97E27" w:rsidRPr="00B97E27" w:rsidRDefault="00B97E27">
            <w:pPr>
              <w:rPr>
                <w:sz w:val="20"/>
                <w:szCs w:val="20"/>
              </w:rPr>
            </w:pPr>
            <w:r w:rsidRPr="00B97E27">
              <w:rPr>
                <w:sz w:val="20"/>
                <w:szCs w:val="20"/>
              </w:rPr>
              <w:t xml:space="preserve">What’s your full name? , What’s your date of birth?, Where do you live?, What’s your telephone number?, What’s your email address?, What school do you go to?, What year are you in?, Who’s your </w:t>
            </w:r>
            <w:proofErr w:type="spellStart"/>
            <w:r w:rsidRPr="00B97E27">
              <w:rPr>
                <w:sz w:val="20"/>
                <w:szCs w:val="20"/>
              </w:rPr>
              <w:t>favourite</w:t>
            </w:r>
            <w:proofErr w:type="spellEnd"/>
            <w:r w:rsidRPr="00B97E27">
              <w:rPr>
                <w:sz w:val="20"/>
                <w:szCs w:val="20"/>
              </w:rPr>
              <w:t xml:space="preserve"> teacher?, What’s your </w:t>
            </w:r>
            <w:proofErr w:type="spellStart"/>
            <w:r w:rsidRPr="00B97E27">
              <w:rPr>
                <w:sz w:val="20"/>
                <w:szCs w:val="20"/>
              </w:rPr>
              <w:t>favourite</w:t>
            </w:r>
            <w:proofErr w:type="spellEnd"/>
            <w:r w:rsidRPr="00B97E27">
              <w:rPr>
                <w:sz w:val="20"/>
                <w:szCs w:val="20"/>
              </w:rPr>
              <w:t xml:space="preserve"> school subject?</w:t>
            </w:r>
          </w:p>
        </w:tc>
        <w:tc>
          <w:tcPr>
            <w:tcW w:w="1843" w:type="dxa"/>
          </w:tcPr>
          <w:p w14:paraId="74661E25" w14:textId="77777777" w:rsidR="00B97E27" w:rsidRPr="00B97E27" w:rsidRDefault="00B97E27">
            <w:pPr>
              <w:rPr>
                <w:sz w:val="20"/>
                <w:szCs w:val="20"/>
              </w:rPr>
            </w:pPr>
            <w:proofErr w:type="spellStart"/>
            <w:r w:rsidRPr="00B97E27">
              <w:rPr>
                <w:sz w:val="20"/>
                <w:szCs w:val="20"/>
              </w:rPr>
              <w:t>maths</w:t>
            </w:r>
            <w:proofErr w:type="spellEnd"/>
            <w:r w:rsidRPr="00B97E27">
              <w:rPr>
                <w:sz w:val="20"/>
                <w:szCs w:val="20"/>
              </w:rPr>
              <w:t>, English, geography, art, science, information technology (IT), music, history, physical education (PE)</w:t>
            </w:r>
          </w:p>
        </w:tc>
        <w:tc>
          <w:tcPr>
            <w:tcW w:w="1276" w:type="dxa"/>
          </w:tcPr>
          <w:p w14:paraId="0C9F7265"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2DB3B8E8"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5BF45765" w14:textId="62C96B07" w:rsidR="00B97E27" w:rsidRPr="00B97E27" w:rsidRDefault="00703155" w:rsidP="00703155">
            <w:pPr>
              <w:rPr>
                <w:sz w:val="20"/>
                <w:szCs w:val="20"/>
              </w:rPr>
            </w:pPr>
            <w:r w:rsidRPr="00D845AA">
              <w:rPr>
                <w:rFonts w:cstheme="minorHAnsi"/>
                <w:sz w:val="20"/>
                <w:szCs w:val="20"/>
                <w:lang w:val="hu-HU"/>
              </w:rPr>
              <w:t>F2, F5, F6, F9, F10, F11, J9, J13, J14, J16, J20, J23, T1, T5, T7</w:t>
            </w:r>
          </w:p>
        </w:tc>
      </w:tr>
      <w:tr w:rsidR="00B97E27" w:rsidRPr="00B97E27" w14:paraId="3890A1C3" w14:textId="77777777" w:rsidTr="00B97E27">
        <w:tc>
          <w:tcPr>
            <w:tcW w:w="988" w:type="dxa"/>
          </w:tcPr>
          <w:p w14:paraId="59EE334C" w14:textId="77777777" w:rsidR="00B97E27" w:rsidRPr="00B97E27" w:rsidRDefault="00B97E27">
            <w:pPr>
              <w:rPr>
                <w:sz w:val="20"/>
                <w:szCs w:val="20"/>
              </w:rPr>
            </w:pPr>
          </w:p>
        </w:tc>
        <w:tc>
          <w:tcPr>
            <w:tcW w:w="992" w:type="dxa"/>
          </w:tcPr>
          <w:p w14:paraId="2232CB32" w14:textId="77777777" w:rsidR="00B97E27" w:rsidRPr="00B97E27" w:rsidRDefault="00B97E27">
            <w:pPr>
              <w:rPr>
                <w:sz w:val="20"/>
                <w:szCs w:val="20"/>
              </w:rPr>
            </w:pPr>
          </w:p>
        </w:tc>
        <w:tc>
          <w:tcPr>
            <w:tcW w:w="992" w:type="dxa"/>
          </w:tcPr>
          <w:p w14:paraId="11A9F5D0" w14:textId="77777777" w:rsidR="00B97E27" w:rsidRPr="00B97E27" w:rsidRDefault="00B97E27">
            <w:pPr>
              <w:rPr>
                <w:sz w:val="20"/>
                <w:szCs w:val="20"/>
              </w:rPr>
            </w:pPr>
            <w:r w:rsidRPr="00B97E27">
              <w:rPr>
                <w:sz w:val="20"/>
                <w:szCs w:val="20"/>
              </w:rPr>
              <w:t>3</w:t>
            </w:r>
          </w:p>
        </w:tc>
        <w:tc>
          <w:tcPr>
            <w:tcW w:w="1276" w:type="dxa"/>
          </w:tcPr>
          <w:p w14:paraId="4047EC54" w14:textId="77777777" w:rsidR="00B97E27" w:rsidRPr="00B97E27" w:rsidRDefault="00B97E27">
            <w:pPr>
              <w:rPr>
                <w:sz w:val="20"/>
                <w:szCs w:val="20"/>
              </w:rPr>
            </w:pPr>
            <w:r w:rsidRPr="00B97E27">
              <w:rPr>
                <w:sz w:val="20"/>
                <w:szCs w:val="20"/>
              </w:rPr>
              <w:t>Module 1 – Young Stars</w:t>
            </w:r>
          </w:p>
        </w:tc>
        <w:tc>
          <w:tcPr>
            <w:tcW w:w="1701" w:type="dxa"/>
          </w:tcPr>
          <w:p w14:paraId="22421C19" w14:textId="77777777" w:rsidR="00B97E27" w:rsidRPr="00B97E27" w:rsidRDefault="00B97E27">
            <w:pPr>
              <w:rPr>
                <w:sz w:val="20"/>
                <w:szCs w:val="20"/>
              </w:rPr>
            </w:pPr>
            <w:proofErr w:type="spellStart"/>
            <w:r w:rsidRPr="00B97E27">
              <w:rPr>
                <w:sz w:val="20"/>
                <w:szCs w:val="20"/>
              </w:rPr>
              <w:t>Rozhovor</w:t>
            </w:r>
            <w:proofErr w:type="spellEnd"/>
            <w:r w:rsidRPr="00B97E27">
              <w:rPr>
                <w:sz w:val="20"/>
                <w:szCs w:val="20"/>
              </w:rPr>
              <w:t xml:space="preserve"> – </w:t>
            </w:r>
            <w:proofErr w:type="spellStart"/>
            <w:r w:rsidRPr="00B97E27">
              <w:rPr>
                <w:sz w:val="20"/>
                <w:szCs w:val="20"/>
              </w:rPr>
              <w:t>zoznámenie</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predstavenie</w:t>
            </w:r>
            <w:proofErr w:type="spellEnd"/>
            <w:r w:rsidRPr="00B97E27">
              <w:rPr>
                <w:sz w:val="20"/>
                <w:szCs w:val="20"/>
              </w:rPr>
              <w:t xml:space="preserve"> </w:t>
            </w:r>
            <w:proofErr w:type="spellStart"/>
            <w:r w:rsidRPr="00B97E27">
              <w:rPr>
                <w:sz w:val="20"/>
                <w:szCs w:val="20"/>
              </w:rPr>
              <w:t>sa</w:t>
            </w:r>
            <w:proofErr w:type="spellEnd"/>
          </w:p>
        </w:tc>
        <w:tc>
          <w:tcPr>
            <w:tcW w:w="1843" w:type="dxa"/>
          </w:tcPr>
          <w:p w14:paraId="5D3CACCB"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vypočutím</w:t>
            </w:r>
            <w:proofErr w:type="spellEnd"/>
            <w:r w:rsidRPr="00B97E27">
              <w:rPr>
                <w:sz w:val="20"/>
                <w:szCs w:val="20"/>
              </w:rPr>
              <w:t xml:space="preserve"> a </w:t>
            </w:r>
            <w:proofErr w:type="spellStart"/>
            <w:r w:rsidRPr="00B97E27">
              <w:rPr>
                <w:sz w:val="20"/>
                <w:szCs w:val="20"/>
              </w:rPr>
              <w:t>prečítaním</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rozlišovať</w:t>
            </w:r>
            <w:proofErr w:type="spellEnd"/>
            <w:r w:rsidRPr="00B97E27">
              <w:rPr>
                <w:sz w:val="20"/>
                <w:szCs w:val="20"/>
              </w:rPr>
              <w:t xml:space="preserve"> </w:t>
            </w:r>
            <w:proofErr w:type="spellStart"/>
            <w:r w:rsidRPr="00B97E27">
              <w:rPr>
                <w:sz w:val="20"/>
                <w:szCs w:val="20"/>
              </w:rPr>
              <w:t>medzi</w:t>
            </w:r>
            <w:proofErr w:type="spellEnd"/>
            <w:r w:rsidRPr="00B97E27">
              <w:rPr>
                <w:sz w:val="20"/>
                <w:szCs w:val="20"/>
              </w:rPr>
              <w:t xml:space="preserve"> </w:t>
            </w:r>
            <w:proofErr w:type="spellStart"/>
            <w:r w:rsidRPr="00B97E27">
              <w:rPr>
                <w:sz w:val="20"/>
                <w:szCs w:val="20"/>
              </w:rPr>
              <w:t>pravdivými</w:t>
            </w:r>
            <w:proofErr w:type="spellEnd"/>
            <w:r w:rsidRPr="00B97E27">
              <w:rPr>
                <w:sz w:val="20"/>
                <w:szCs w:val="20"/>
              </w:rPr>
              <w:t xml:space="preserve"> a </w:t>
            </w:r>
            <w:proofErr w:type="spellStart"/>
            <w:r w:rsidRPr="00B97E27">
              <w:rPr>
                <w:sz w:val="20"/>
                <w:szCs w:val="20"/>
              </w:rPr>
              <w:lastRenderedPageBreak/>
              <w:t>nepravdivými</w:t>
            </w:r>
            <w:proofErr w:type="spellEnd"/>
            <w:r w:rsidRPr="00B97E27">
              <w:rPr>
                <w:sz w:val="20"/>
                <w:szCs w:val="20"/>
              </w:rPr>
              <w:t xml:space="preserve"> </w:t>
            </w:r>
            <w:proofErr w:type="spellStart"/>
            <w:r w:rsidRPr="00B97E27">
              <w:rPr>
                <w:sz w:val="20"/>
                <w:szCs w:val="20"/>
              </w:rPr>
              <w:t>tvrdeniami</w:t>
            </w:r>
            <w:proofErr w:type="spellEnd"/>
            <w:r w:rsidRPr="00B97E27">
              <w:rPr>
                <w:sz w:val="20"/>
                <w:szCs w:val="20"/>
              </w:rPr>
              <w:t>.</w:t>
            </w:r>
          </w:p>
        </w:tc>
        <w:tc>
          <w:tcPr>
            <w:tcW w:w="1417" w:type="dxa"/>
          </w:tcPr>
          <w:p w14:paraId="7BBDCD0C" w14:textId="77777777" w:rsidR="00B97E27" w:rsidRPr="00B97E27" w:rsidRDefault="00B97E27">
            <w:pPr>
              <w:rPr>
                <w:sz w:val="20"/>
                <w:szCs w:val="20"/>
              </w:rPr>
            </w:pPr>
          </w:p>
        </w:tc>
        <w:tc>
          <w:tcPr>
            <w:tcW w:w="1843" w:type="dxa"/>
          </w:tcPr>
          <w:p w14:paraId="3B703561" w14:textId="77777777" w:rsidR="00B97E27" w:rsidRPr="00B97E27" w:rsidRDefault="00B97E27">
            <w:pPr>
              <w:rPr>
                <w:sz w:val="20"/>
                <w:szCs w:val="20"/>
              </w:rPr>
            </w:pPr>
            <w:r w:rsidRPr="00B97E27">
              <w:rPr>
                <w:sz w:val="20"/>
                <w:szCs w:val="20"/>
              </w:rPr>
              <w:t xml:space="preserve">reporter, interview, drive a bus, town </w:t>
            </w:r>
            <w:proofErr w:type="spellStart"/>
            <w:r w:rsidRPr="00B97E27">
              <w:rPr>
                <w:sz w:val="20"/>
                <w:szCs w:val="20"/>
              </w:rPr>
              <w:t>centre</w:t>
            </w:r>
            <w:proofErr w:type="spellEnd"/>
          </w:p>
        </w:tc>
        <w:tc>
          <w:tcPr>
            <w:tcW w:w="1276" w:type="dxa"/>
          </w:tcPr>
          <w:p w14:paraId="5ABC92FE"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F60026D" w14:textId="77777777" w:rsidR="00B97E27" w:rsidRPr="00B97E27" w:rsidRDefault="00B97E27">
            <w:pPr>
              <w:rPr>
                <w:sz w:val="20"/>
                <w:szCs w:val="20"/>
              </w:rPr>
            </w:pPr>
          </w:p>
        </w:tc>
      </w:tr>
      <w:tr w:rsidR="00B97E27" w:rsidRPr="00B97E27" w14:paraId="7102A0A6" w14:textId="77777777" w:rsidTr="00B97E27">
        <w:tc>
          <w:tcPr>
            <w:tcW w:w="988" w:type="dxa"/>
          </w:tcPr>
          <w:p w14:paraId="1F9A7EE6" w14:textId="77777777" w:rsidR="00B97E27" w:rsidRPr="00B97E27" w:rsidRDefault="00B97E27">
            <w:pPr>
              <w:rPr>
                <w:sz w:val="20"/>
                <w:szCs w:val="20"/>
              </w:rPr>
            </w:pPr>
          </w:p>
        </w:tc>
        <w:tc>
          <w:tcPr>
            <w:tcW w:w="992" w:type="dxa"/>
          </w:tcPr>
          <w:p w14:paraId="0502F4DB" w14:textId="77777777" w:rsidR="00B97E27" w:rsidRPr="00B97E27" w:rsidRDefault="00B97E27">
            <w:pPr>
              <w:rPr>
                <w:sz w:val="20"/>
                <w:szCs w:val="20"/>
              </w:rPr>
            </w:pPr>
            <w:r w:rsidRPr="00B97E27">
              <w:rPr>
                <w:sz w:val="20"/>
                <w:szCs w:val="20"/>
              </w:rPr>
              <w:t>2</w:t>
            </w:r>
          </w:p>
        </w:tc>
        <w:tc>
          <w:tcPr>
            <w:tcW w:w="992" w:type="dxa"/>
          </w:tcPr>
          <w:p w14:paraId="5D782AFB" w14:textId="77777777" w:rsidR="00B97E27" w:rsidRPr="00B97E27" w:rsidRDefault="00B97E27">
            <w:pPr>
              <w:rPr>
                <w:sz w:val="20"/>
                <w:szCs w:val="20"/>
              </w:rPr>
            </w:pPr>
            <w:r w:rsidRPr="00B97E27">
              <w:rPr>
                <w:sz w:val="20"/>
                <w:szCs w:val="20"/>
              </w:rPr>
              <w:t>4</w:t>
            </w:r>
          </w:p>
        </w:tc>
        <w:tc>
          <w:tcPr>
            <w:tcW w:w="1276" w:type="dxa"/>
          </w:tcPr>
          <w:p w14:paraId="6615CC94" w14:textId="77777777" w:rsidR="00B97E27" w:rsidRPr="00B97E27" w:rsidRDefault="00B97E27">
            <w:pPr>
              <w:rPr>
                <w:sz w:val="20"/>
                <w:szCs w:val="20"/>
              </w:rPr>
            </w:pPr>
            <w:r w:rsidRPr="00B97E27">
              <w:rPr>
                <w:sz w:val="20"/>
                <w:szCs w:val="20"/>
              </w:rPr>
              <w:t>Module 1 – Young Stars</w:t>
            </w:r>
          </w:p>
        </w:tc>
        <w:tc>
          <w:tcPr>
            <w:tcW w:w="1701" w:type="dxa"/>
          </w:tcPr>
          <w:p w14:paraId="6D562B18" w14:textId="77777777" w:rsidR="00B97E27" w:rsidRPr="00B97E27" w:rsidRDefault="00B97E27">
            <w:pPr>
              <w:rPr>
                <w:sz w:val="20"/>
                <w:szCs w:val="20"/>
              </w:rPr>
            </w:pPr>
            <w:r w:rsidRPr="00B97E27">
              <w:rPr>
                <w:sz w:val="20"/>
                <w:szCs w:val="20"/>
              </w:rPr>
              <w:t xml:space="preserve">Každodenné a </w:t>
            </w:r>
            <w:proofErr w:type="spellStart"/>
            <w:r w:rsidRPr="00B97E27">
              <w:rPr>
                <w:sz w:val="20"/>
                <w:szCs w:val="20"/>
              </w:rPr>
              <w:t>priebehové</w:t>
            </w:r>
            <w:proofErr w:type="spellEnd"/>
            <w:r w:rsidRPr="00B97E27">
              <w:rPr>
                <w:sz w:val="20"/>
                <w:szCs w:val="20"/>
              </w:rPr>
              <w:t xml:space="preserve"> </w:t>
            </w:r>
            <w:proofErr w:type="spellStart"/>
            <w:r w:rsidRPr="00B97E27">
              <w:rPr>
                <w:sz w:val="20"/>
                <w:szCs w:val="20"/>
              </w:rPr>
              <w:t>činnosti</w:t>
            </w:r>
            <w:proofErr w:type="spellEnd"/>
          </w:p>
        </w:tc>
        <w:tc>
          <w:tcPr>
            <w:tcW w:w="1843" w:type="dxa"/>
          </w:tcPr>
          <w:p w14:paraId="1DC0360D" w14:textId="77777777" w:rsidR="00B97E27" w:rsidRPr="00B97E27" w:rsidRDefault="00B97E27">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každodenných</w:t>
            </w:r>
            <w:proofErr w:type="spellEnd"/>
            <w:r w:rsidRPr="00B97E27">
              <w:rPr>
                <w:sz w:val="20"/>
                <w:szCs w:val="20"/>
              </w:rPr>
              <w:t xml:space="preserve"> </w:t>
            </w:r>
            <w:proofErr w:type="spellStart"/>
            <w:r w:rsidRPr="00B97E27">
              <w:rPr>
                <w:sz w:val="20"/>
                <w:szCs w:val="20"/>
              </w:rPr>
              <w:t>činnostiach</w:t>
            </w:r>
            <w:proofErr w:type="spellEnd"/>
            <w:r w:rsidRPr="00B97E27">
              <w:rPr>
                <w:sz w:val="20"/>
                <w:szCs w:val="20"/>
              </w:rPr>
              <w:t xml:space="preserve"> a </w:t>
            </w: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činnostiach</w:t>
            </w:r>
            <w:proofErr w:type="spellEnd"/>
            <w:r w:rsidRPr="00B97E27">
              <w:rPr>
                <w:sz w:val="20"/>
                <w:szCs w:val="20"/>
              </w:rPr>
              <w:t xml:space="preserve">, </w:t>
            </w:r>
            <w:proofErr w:type="spellStart"/>
            <w:r w:rsidRPr="00B97E27">
              <w:rPr>
                <w:sz w:val="20"/>
                <w:szCs w:val="20"/>
              </w:rPr>
              <w:t>ktoré</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dejú</w:t>
            </w:r>
            <w:proofErr w:type="spellEnd"/>
            <w:r w:rsidRPr="00B97E27">
              <w:rPr>
                <w:sz w:val="20"/>
                <w:szCs w:val="20"/>
              </w:rPr>
              <w:t xml:space="preserve"> v </w:t>
            </w:r>
            <w:proofErr w:type="spellStart"/>
            <w:r w:rsidRPr="00B97E27">
              <w:rPr>
                <w:sz w:val="20"/>
                <w:szCs w:val="20"/>
              </w:rPr>
              <w:t>momente</w:t>
            </w:r>
            <w:proofErr w:type="spellEnd"/>
            <w:r w:rsidRPr="00B97E27">
              <w:rPr>
                <w:sz w:val="20"/>
                <w:szCs w:val="20"/>
              </w:rPr>
              <w:t xml:space="preserve"> </w:t>
            </w:r>
            <w:proofErr w:type="spellStart"/>
            <w:r w:rsidRPr="00B97E27">
              <w:rPr>
                <w:sz w:val="20"/>
                <w:szCs w:val="20"/>
              </w:rPr>
              <w:t>rozprávania</w:t>
            </w:r>
            <w:proofErr w:type="spellEnd"/>
            <w:r w:rsidRPr="00B97E27">
              <w:rPr>
                <w:sz w:val="20"/>
                <w:szCs w:val="20"/>
              </w:rPr>
              <w:t>.</w:t>
            </w:r>
          </w:p>
        </w:tc>
        <w:tc>
          <w:tcPr>
            <w:tcW w:w="1417" w:type="dxa"/>
          </w:tcPr>
          <w:p w14:paraId="71E64DC9" w14:textId="77777777" w:rsidR="00B97E27" w:rsidRPr="00B97E27" w:rsidRDefault="00B97E27">
            <w:pPr>
              <w:rPr>
                <w:sz w:val="20"/>
                <w:szCs w:val="20"/>
              </w:rPr>
            </w:pPr>
            <w:r w:rsidRPr="00B97E27">
              <w:rPr>
                <w:sz w:val="20"/>
                <w:szCs w:val="20"/>
              </w:rPr>
              <w:t>I always get up at seven o’clock in the morning., I’m waiting for the bus now.</w:t>
            </w:r>
          </w:p>
        </w:tc>
        <w:tc>
          <w:tcPr>
            <w:tcW w:w="1843" w:type="dxa"/>
          </w:tcPr>
          <w:p w14:paraId="2B4319A6" w14:textId="77777777" w:rsidR="00B97E27" w:rsidRPr="00B97E27" w:rsidRDefault="00B97E27">
            <w:pPr>
              <w:rPr>
                <w:sz w:val="20"/>
                <w:szCs w:val="20"/>
              </w:rPr>
            </w:pPr>
            <w:r w:rsidRPr="00B97E27">
              <w:rPr>
                <w:sz w:val="20"/>
                <w:szCs w:val="20"/>
              </w:rPr>
              <w:t xml:space="preserve">wait, reporter, interview, town </w:t>
            </w:r>
            <w:proofErr w:type="spellStart"/>
            <w:r w:rsidRPr="00B97E27">
              <w:rPr>
                <w:sz w:val="20"/>
                <w:szCs w:val="20"/>
              </w:rPr>
              <w:t>centre</w:t>
            </w:r>
            <w:proofErr w:type="spellEnd"/>
            <w:r w:rsidRPr="00B97E27">
              <w:rPr>
                <w:sz w:val="20"/>
                <w:szCs w:val="20"/>
              </w:rPr>
              <w:t>, early, drive a bus, go round town</w:t>
            </w:r>
          </w:p>
        </w:tc>
        <w:tc>
          <w:tcPr>
            <w:tcW w:w="1276" w:type="dxa"/>
          </w:tcPr>
          <w:p w14:paraId="483BB212"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52B424B" w14:textId="77777777" w:rsidR="00B97E27" w:rsidRPr="00B97E27" w:rsidRDefault="00B97E27">
            <w:pPr>
              <w:rPr>
                <w:sz w:val="20"/>
                <w:szCs w:val="20"/>
              </w:rPr>
            </w:pPr>
          </w:p>
        </w:tc>
      </w:tr>
      <w:tr w:rsidR="00B97E27" w:rsidRPr="00B97E27" w14:paraId="6A3BCB50" w14:textId="77777777" w:rsidTr="00B97E27">
        <w:tc>
          <w:tcPr>
            <w:tcW w:w="988" w:type="dxa"/>
          </w:tcPr>
          <w:p w14:paraId="0CD9E3BD" w14:textId="77777777" w:rsidR="00B97E27" w:rsidRPr="00B97E27" w:rsidRDefault="00B97E27">
            <w:pPr>
              <w:rPr>
                <w:sz w:val="20"/>
                <w:szCs w:val="20"/>
              </w:rPr>
            </w:pPr>
          </w:p>
        </w:tc>
        <w:tc>
          <w:tcPr>
            <w:tcW w:w="992" w:type="dxa"/>
          </w:tcPr>
          <w:p w14:paraId="1E027EA3" w14:textId="77777777" w:rsidR="00B97E27" w:rsidRPr="00B97E27" w:rsidRDefault="00B97E27">
            <w:pPr>
              <w:rPr>
                <w:sz w:val="20"/>
                <w:szCs w:val="20"/>
              </w:rPr>
            </w:pPr>
          </w:p>
        </w:tc>
        <w:tc>
          <w:tcPr>
            <w:tcW w:w="992" w:type="dxa"/>
          </w:tcPr>
          <w:p w14:paraId="60C0F6CC" w14:textId="77777777" w:rsidR="00B97E27" w:rsidRPr="00B97E27" w:rsidRDefault="00B97E27">
            <w:pPr>
              <w:rPr>
                <w:sz w:val="20"/>
                <w:szCs w:val="20"/>
              </w:rPr>
            </w:pPr>
            <w:r w:rsidRPr="00B97E27">
              <w:rPr>
                <w:sz w:val="20"/>
                <w:szCs w:val="20"/>
              </w:rPr>
              <w:t>5</w:t>
            </w:r>
          </w:p>
        </w:tc>
        <w:tc>
          <w:tcPr>
            <w:tcW w:w="1276" w:type="dxa"/>
          </w:tcPr>
          <w:p w14:paraId="65C8EA2A" w14:textId="77777777" w:rsidR="00B97E27" w:rsidRPr="00B97E27" w:rsidRDefault="00B97E27">
            <w:pPr>
              <w:rPr>
                <w:sz w:val="20"/>
                <w:szCs w:val="20"/>
              </w:rPr>
            </w:pPr>
            <w:r w:rsidRPr="00B97E27">
              <w:rPr>
                <w:sz w:val="20"/>
                <w:szCs w:val="20"/>
              </w:rPr>
              <w:t>Module 1 – Our world</w:t>
            </w:r>
          </w:p>
        </w:tc>
        <w:tc>
          <w:tcPr>
            <w:tcW w:w="1701" w:type="dxa"/>
          </w:tcPr>
          <w:p w14:paraId="67CC4956" w14:textId="77777777" w:rsidR="00B97E27" w:rsidRPr="00B97E27" w:rsidRDefault="00B97E27">
            <w:pPr>
              <w:rPr>
                <w:sz w:val="20"/>
                <w:szCs w:val="20"/>
              </w:rPr>
            </w:pPr>
            <w:proofErr w:type="spellStart"/>
            <w:r w:rsidRPr="00B97E27">
              <w:rPr>
                <w:sz w:val="20"/>
                <w:szCs w:val="20"/>
              </w:rPr>
              <w:t>Opis</w:t>
            </w:r>
            <w:proofErr w:type="spellEnd"/>
            <w:r w:rsidRPr="00B97E27">
              <w:rPr>
                <w:sz w:val="20"/>
                <w:szCs w:val="20"/>
              </w:rPr>
              <w:t xml:space="preserve"> </w:t>
            </w:r>
            <w:proofErr w:type="spellStart"/>
            <w:r w:rsidRPr="00B97E27">
              <w:rPr>
                <w:sz w:val="20"/>
                <w:szCs w:val="20"/>
              </w:rPr>
              <w:t>schopností</w:t>
            </w:r>
            <w:proofErr w:type="spellEnd"/>
            <w:r w:rsidRPr="00B97E27">
              <w:rPr>
                <w:sz w:val="20"/>
                <w:szCs w:val="20"/>
              </w:rPr>
              <w:t xml:space="preserve"> </w:t>
            </w:r>
            <w:proofErr w:type="spellStart"/>
            <w:r w:rsidRPr="00B97E27">
              <w:rPr>
                <w:sz w:val="20"/>
                <w:szCs w:val="20"/>
              </w:rPr>
              <w:t>ľudí</w:t>
            </w:r>
            <w:proofErr w:type="spellEnd"/>
          </w:p>
        </w:tc>
        <w:tc>
          <w:tcPr>
            <w:tcW w:w="1843" w:type="dxa"/>
          </w:tcPr>
          <w:p w14:paraId="232660A7"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a </w:t>
            </w:r>
            <w:proofErr w:type="spellStart"/>
            <w:r w:rsidRPr="00B97E27">
              <w:rPr>
                <w:sz w:val="20"/>
                <w:szCs w:val="20"/>
              </w:rPr>
              <w:t>nájsť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v </w:t>
            </w:r>
            <w:proofErr w:type="spellStart"/>
            <w:r w:rsidRPr="00B97E27">
              <w:rPr>
                <w:sz w:val="20"/>
                <w:szCs w:val="20"/>
              </w:rPr>
              <w:t>texte</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a </w:t>
            </w:r>
            <w:proofErr w:type="spellStart"/>
            <w:r w:rsidRPr="00B97E27">
              <w:rPr>
                <w:sz w:val="20"/>
                <w:szCs w:val="20"/>
              </w:rPr>
              <w:t>opraviť</w:t>
            </w:r>
            <w:proofErr w:type="spellEnd"/>
            <w:r w:rsidRPr="00B97E27">
              <w:rPr>
                <w:sz w:val="20"/>
                <w:szCs w:val="20"/>
              </w:rPr>
              <w:t xml:space="preserve"> </w:t>
            </w:r>
            <w:proofErr w:type="spellStart"/>
            <w:r w:rsidRPr="00B97E27">
              <w:rPr>
                <w:sz w:val="20"/>
                <w:szCs w:val="20"/>
              </w:rPr>
              <w:t>nesprávne</w:t>
            </w:r>
            <w:proofErr w:type="spellEnd"/>
            <w:r w:rsidRPr="00B97E27">
              <w:rPr>
                <w:sz w:val="20"/>
                <w:szCs w:val="20"/>
              </w:rPr>
              <w:t xml:space="preserve"> </w:t>
            </w:r>
            <w:proofErr w:type="spellStart"/>
            <w:r w:rsidRPr="00B97E27">
              <w:rPr>
                <w:sz w:val="20"/>
                <w:szCs w:val="20"/>
              </w:rPr>
              <w:t>tvrdenia</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informácií</w:t>
            </w:r>
            <w:proofErr w:type="spellEnd"/>
            <w:r w:rsidRPr="00B97E27">
              <w:rPr>
                <w:sz w:val="20"/>
                <w:szCs w:val="20"/>
              </w:rPr>
              <w:t xml:space="preserve"> v </w:t>
            </w:r>
            <w:proofErr w:type="spellStart"/>
            <w:r w:rsidRPr="00B97E27">
              <w:rPr>
                <w:sz w:val="20"/>
                <w:szCs w:val="20"/>
              </w:rPr>
              <w:t>texte</w:t>
            </w:r>
            <w:proofErr w:type="spellEnd"/>
            <w:r w:rsidRPr="00B97E27">
              <w:rPr>
                <w:sz w:val="20"/>
                <w:szCs w:val="20"/>
              </w:rPr>
              <w:t>.</w:t>
            </w:r>
          </w:p>
        </w:tc>
        <w:tc>
          <w:tcPr>
            <w:tcW w:w="1417" w:type="dxa"/>
          </w:tcPr>
          <w:p w14:paraId="1256BC8A" w14:textId="77777777" w:rsidR="00B97E27" w:rsidRPr="00B97E27" w:rsidRDefault="00B97E27">
            <w:pPr>
              <w:rPr>
                <w:sz w:val="20"/>
                <w:szCs w:val="20"/>
              </w:rPr>
            </w:pPr>
          </w:p>
        </w:tc>
        <w:tc>
          <w:tcPr>
            <w:tcW w:w="1843" w:type="dxa"/>
          </w:tcPr>
          <w:p w14:paraId="248BB3C1" w14:textId="77777777" w:rsidR="00B97E27" w:rsidRPr="00B97E27" w:rsidRDefault="00B97E27">
            <w:pPr>
              <w:rPr>
                <w:sz w:val="20"/>
                <w:szCs w:val="20"/>
              </w:rPr>
            </w:pPr>
            <w:r w:rsidRPr="00B97E27">
              <w:rPr>
                <w:sz w:val="20"/>
                <w:szCs w:val="20"/>
              </w:rPr>
              <w:t xml:space="preserve">swimming, skateboarding, play the drums, band, portrait, medal, make a cake, </w:t>
            </w:r>
            <w:proofErr w:type="spellStart"/>
            <w:r w:rsidRPr="00B97E27">
              <w:rPr>
                <w:sz w:val="20"/>
                <w:szCs w:val="20"/>
              </w:rPr>
              <w:t>practise</w:t>
            </w:r>
            <w:proofErr w:type="spellEnd"/>
          </w:p>
        </w:tc>
        <w:tc>
          <w:tcPr>
            <w:tcW w:w="1276" w:type="dxa"/>
          </w:tcPr>
          <w:p w14:paraId="1E7BC0BE"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C9DF365" w14:textId="77777777" w:rsidR="00B97E27" w:rsidRPr="00B97E27" w:rsidRDefault="00B97E27">
            <w:pPr>
              <w:rPr>
                <w:sz w:val="20"/>
                <w:szCs w:val="20"/>
              </w:rPr>
            </w:pPr>
          </w:p>
        </w:tc>
      </w:tr>
      <w:tr w:rsidR="00B97E27" w:rsidRPr="00B97E27" w14:paraId="000C3461" w14:textId="77777777" w:rsidTr="00B97E27">
        <w:tc>
          <w:tcPr>
            <w:tcW w:w="988" w:type="dxa"/>
          </w:tcPr>
          <w:p w14:paraId="12F3ACC2" w14:textId="77777777" w:rsidR="00B97E27" w:rsidRPr="00B97E27" w:rsidRDefault="00B97E27">
            <w:pPr>
              <w:rPr>
                <w:sz w:val="20"/>
                <w:szCs w:val="20"/>
              </w:rPr>
            </w:pPr>
          </w:p>
        </w:tc>
        <w:tc>
          <w:tcPr>
            <w:tcW w:w="992" w:type="dxa"/>
          </w:tcPr>
          <w:p w14:paraId="29374926" w14:textId="77777777" w:rsidR="00B97E27" w:rsidRPr="00B97E27" w:rsidRDefault="00B97E27">
            <w:pPr>
              <w:rPr>
                <w:sz w:val="20"/>
                <w:szCs w:val="20"/>
              </w:rPr>
            </w:pPr>
          </w:p>
        </w:tc>
        <w:tc>
          <w:tcPr>
            <w:tcW w:w="992" w:type="dxa"/>
          </w:tcPr>
          <w:p w14:paraId="48FDF2E6" w14:textId="77777777" w:rsidR="00B97E27" w:rsidRPr="00B97E27" w:rsidRDefault="00B97E27">
            <w:pPr>
              <w:rPr>
                <w:sz w:val="20"/>
                <w:szCs w:val="20"/>
              </w:rPr>
            </w:pPr>
            <w:r w:rsidRPr="00B97E27">
              <w:rPr>
                <w:sz w:val="20"/>
                <w:szCs w:val="20"/>
              </w:rPr>
              <w:t>6</w:t>
            </w:r>
          </w:p>
        </w:tc>
        <w:tc>
          <w:tcPr>
            <w:tcW w:w="1276" w:type="dxa"/>
          </w:tcPr>
          <w:p w14:paraId="515C2EF4" w14:textId="77777777" w:rsidR="00B97E27" w:rsidRPr="00B97E27" w:rsidRDefault="00B97E27">
            <w:pPr>
              <w:rPr>
                <w:sz w:val="20"/>
                <w:szCs w:val="20"/>
              </w:rPr>
            </w:pPr>
            <w:r w:rsidRPr="00B97E27">
              <w:rPr>
                <w:sz w:val="20"/>
                <w:szCs w:val="20"/>
              </w:rPr>
              <w:t>Module 1 – Our world</w:t>
            </w:r>
          </w:p>
        </w:tc>
        <w:tc>
          <w:tcPr>
            <w:tcW w:w="1701" w:type="dxa"/>
          </w:tcPr>
          <w:p w14:paraId="588238D5" w14:textId="77777777" w:rsidR="00B97E27" w:rsidRPr="00B97E27" w:rsidRDefault="00B97E27">
            <w:pPr>
              <w:rPr>
                <w:sz w:val="20"/>
                <w:szCs w:val="20"/>
              </w:rPr>
            </w:pPr>
            <w:r w:rsidRPr="00B97E27">
              <w:rPr>
                <w:sz w:val="20"/>
                <w:szCs w:val="20"/>
              </w:rPr>
              <w:t xml:space="preserve">Moje </w:t>
            </w:r>
            <w:proofErr w:type="spellStart"/>
            <w:r w:rsidRPr="00B97E27">
              <w:rPr>
                <w:sz w:val="20"/>
                <w:szCs w:val="20"/>
              </w:rPr>
              <w:t>silné</w:t>
            </w:r>
            <w:proofErr w:type="spellEnd"/>
            <w:r w:rsidRPr="00B97E27">
              <w:rPr>
                <w:sz w:val="20"/>
                <w:szCs w:val="20"/>
              </w:rPr>
              <w:t xml:space="preserve"> a </w:t>
            </w:r>
            <w:proofErr w:type="spellStart"/>
            <w:r w:rsidRPr="00B97E27">
              <w:rPr>
                <w:sz w:val="20"/>
                <w:szCs w:val="20"/>
              </w:rPr>
              <w:t>slabé</w:t>
            </w:r>
            <w:proofErr w:type="spellEnd"/>
            <w:r w:rsidRPr="00B97E27">
              <w:rPr>
                <w:sz w:val="20"/>
                <w:szCs w:val="20"/>
              </w:rPr>
              <w:t xml:space="preserve"> </w:t>
            </w:r>
            <w:proofErr w:type="spellStart"/>
            <w:r w:rsidRPr="00B97E27">
              <w:rPr>
                <w:sz w:val="20"/>
                <w:szCs w:val="20"/>
              </w:rPr>
              <w:t>stránky</w:t>
            </w:r>
            <w:proofErr w:type="spellEnd"/>
          </w:p>
        </w:tc>
        <w:tc>
          <w:tcPr>
            <w:tcW w:w="1843" w:type="dxa"/>
          </w:tcPr>
          <w:p w14:paraId="16CB1654" w14:textId="77777777" w:rsidR="00B97E27" w:rsidRPr="00B97E27" w:rsidRDefault="00B97E27">
            <w:pPr>
              <w:rPr>
                <w:sz w:val="20"/>
                <w:szCs w:val="20"/>
              </w:rPr>
            </w:pPr>
            <w:proofErr w:type="spellStart"/>
            <w:r w:rsidRPr="00B97E27">
              <w:rPr>
                <w:sz w:val="20"/>
                <w:szCs w:val="20"/>
              </w:rPr>
              <w:t>pomenovať</w:t>
            </w:r>
            <w:proofErr w:type="spellEnd"/>
            <w:r w:rsidRPr="00B97E27">
              <w:rPr>
                <w:sz w:val="20"/>
                <w:szCs w:val="20"/>
              </w:rPr>
              <w:t xml:space="preserve"> </w:t>
            </w:r>
            <w:proofErr w:type="spellStart"/>
            <w:r w:rsidRPr="00B97E27">
              <w:rPr>
                <w:sz w:val="20"/>
                <w:szCs w:val="20"/>
              </w:rPr>
              <w:t>zručnosti</w:t>
            </w:r>
            <w:proofErr w:type="spellEnd"/>
            <w:r w:rsidRPr="00B97E27">
              <w:rPr>
                <w:sz w:val="20"/>
                <w:szCs w:val="20"/>
              </w:rPr>
              <w:t xml:space="preserve"> a </w:t>
            </w:r>
            <w:proofErr w:type="spellStart"/>
            <w:r w:rsidRPr="00B97E27">
              <w:rPr>
                <w:sz w:val="20"/>
                <w:szCs w:val="20"/>
              </w:rPr>
              <w:t>aktivity</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slovesá</w:t>
            </w:r>
            <w:proofErr w:type="spellEnd"/>
            <w:r w:rsidRPr="00B97E27">
              <w:rPr>
                <w:sz w:val="20"/>
                <w:szCs w:val="20"/>
              </w:rPr>
              <w:t xml:space="preserve"> "good at" a "bad at" </w:t>
            </w:r>
            <w:proofErr w:type="spellStart"/>
            <w:r w:rsidRPr="00B97E27">
              <w:rPr>
                <w:sz w:val="20"/>
                <w:szCs w:val="20"/>
              </w:rPr>
              <w:t>pri</w:t>
            </w:r>
            <w:proofErr w:type="spellEnd"/>
            <w:r w:rsidRPr="00B97E27">
              <w:rPr>
                <w:sz w:val="20"/>
                <w:szCs w:val="20"/>
              </w:rPr>
              <w:t xml:space="preserve"> </w:t>
            </w:r>
            <w:proofErr w:type="spellStart"/>
            <w:r w:rsidRPr="00B97E27">
              <w:rPr>
                <w:sz w:val="20"/>
                <w:szCs w:val="20"/>
              </w:rPr>
              <w:t>opise</w:t>
            </w:r>
            <w:proofErr w:type="spellEnd"/>
            <w:r w:rsidRPr="00B97E27">
              <w:rPr>
                <w:sz w:val="20"/>
                <w:szCs w:val="20"/>
              </w:rPr>
              <w:t xml:space="preserve"> </w:t>
            </w:r>
            <w:proofErr w:type="spellStart"/>
            <w:r w:rsidRPr="00B97E27">
              <w:rPr>
                <w:sz w:val="20"/>
                <w:szCs w:val="20"/>
              </w:rPr>
              <w:t>schopností</w:t>
            </w:r>
            <w:proofErr w:type="spellEnd"/>
            <w:r w:rsidRPr="00B97E27">
              <w:rPr>
                <w:sz w:val="20"/>
                <w:szCs w:val="20"/>
              </w:rPr>
              <w:t xml:space="preserve"> </w:t>
            </w:r>
            <w:proofErr w:type="spellStart"/>
            <w:r w:rsidRPr="00B97E27">
              <w:rPr>
                <w:sz w:val="20"/>
                <w:szCs w:val="20"/>
              </w:rPr>
              <w:t>iných</w:t>
            </w:r>
            <w:proofErr w:type="spellEnd"/>
            <w:r w:rsidRPr="00B97E27">
              <w:rPr>
                <w:sz w:val="20"/>
                <w:szCs w:val="20"/>
              </w:rPr>
              <w:t xml:space="preserve"> </w:t>
            </w:r>
            <w:proofErr w:type="spellStart"/>
            <w:r w:rsidRPr="00B97E27">
              <w:rPr>
                <w:sz w:val="20"/>
                <w:szCs w:val="20"/>
              </w:rPr>
              <w:t>ľudí</w:t>
            </w:r>
            <w:proofErr w:type="spellEnd"/>
            <w:r w:rsidRPr="00B97E27">
              <w:rPr>
                <w:sz w:val="20"/>
                <w:szCs w:val="20"/>
              </w:rPr>
              <w:t>.</w:t>
            </w:r>
          </w:p>
        </w:tc>
        <w:tc>
          <w:tcPr>
            <w:tcW w:w="1417" w:type="dxa"/>
          </w:tcPr>
          <w:p w14:paraId="08244AEB" w14:textId="77777777" w:rsidR="00B97E27" w:rsidRPr="00B97E27" w:rsidRDefault="00B97E27">
            <w:pPr>
              <w:rPr>
                <w:sz w:val="20"/>
                <w:szCs w:val="20"/>
              </w:rPr>
            </w:pPr>
            <w:r w:rsidRPr="00B97E27">
              <w:rPr>
                <w:sz w:val="20"/>
                <w:szCs w:val="20"/>
              </w:rPr>
              <w:t>I’m bad at (tennis)., I’m good at (painting).</w:t>
            </w:r>
          </w:p>
        </w:tc>
        <w:tc>
          <w:tcPr>
            <w:tcW w:w="1843" w:type="dxa"/>
          </w:tcPr>
          <w:p w14:paraId="735AC7E6" w14:textId="77777777" w:rsidR="00B97E27" w:rsidRPr="00B97E27" w:rsidRDefault="00B97E27">
            <w:pPr>
              <w:rPr>
                <w:sz w:val="20"/>
                <w:szCs w:val="20"/>
              </w:rPr>
            </w:pPr>
          </w:p>
        </w:tc>
        <w:tc>
          <w:tcPr>
            <w:tcW w:w="1276" w:type="dxa"/>
          </w:tcPr>
          <w:p w14:paraId="7CB3BB09"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161B4B79" w14:textId="77777777" w:rsidR="00B97E27" w:rsidRPr="00B97E27" w:rsidRDefault="00B97E27">
            <w:pPr>
              <w:rPr>
                <w:sz w:val="20"/>
                <w:szCs w:val="20"/>
              </w:rPr>
            </w:pPr>
          </w:p>
        </w:tc>
      </w:tr>
      <w:tr w:rsidR="00B97E27" w:rsidRPr="00B97E27" w14:paraId="28FCFD1B" w14:textId="77777777" w:rsidTr="00B97E27">
        <w:tc>
          <w:tcPr>
            <w:tcW w:w="988" w:type="dxa"/>
          </w:tcPr>
          <w:p w14:paraId="6F421FF6" w14:textId="77777777" w:rsidR="00B97E27" w:rsidRPr="00B97E27" w:rsidRDefault="00B97E27">
            <w:pPr>
              <w:rPr>
                <w:sz w:val="20"/>
                <w:szCs w:val="20"/>
              </w:rPr>
            </w:pPr>
          </w:p>
        </w:tc>
        <w:tc>
          <w:tcPr>
            <w:tcW w:w="992" w:type="dxa"/>
          </w:tcPr>
          <w:p w14:paraId="56D11F72" w14:textId="77777777" w:rsidR="00B97E27" w:rsidRPr="00B97E27" w:rsidRDefault="00B97E27">
            <w:pPr>
              <w:rPr>
                <w:sz w:val="20"/>
                <w:szCs w:val="20"/>
              </w:rPr>
            </w:pPr>
            <w:r w:rsidRPr="00B97E27">
              <w:rPr>
                <w:sz w:val="20"/>
                <w:szCs w:val="20"/>
              </w:rPr>
              <w:t>3</w:t>
            </w:r>
          </w:p>
        </w:tc>
        <w:tc>
          <w:tcPr>
            <w:tcW w:w="992" w:type="dxa"/>
          </w:tcPr>
          <w:p w14:paraId="2FB04270" w14:textId="77777777" w:rsidR="00B97E27" w:rsidRPr="00B97E27" w:rsidRDefault="00B97E27">
            <w:pPr>
              <w:rPr>
                <w:sz w:val="20"/>
                <w:szCs w:val="20"/>
              </w:rPr>
            </w:pPr>
            <w:r w:rsidRPr="00B97E27">
              <w:rPr>
                <w:sz w:val="20"/>
                <w:szCs w:val="20"/>
              </w:rPr>
              <w:t>7</w:t>
            </w:r>
          </w:p>
        </w:tc>
        <w:tc>
          <w:tcPr>
            <w:tcW w:w="1276" w:type="dxa"/>
          </w:tcPr>
          <w:p w14:paraId="17F19D5A" w14:textId="77777777" w:rsidR="00B97E27" w:rsidRPr="00B97E27" w:rsidRDefault="00B97E27">
            <w:pPr>
              <w:rPr>
                <w:sz w:val="20"/>
                <w:szCs w:val="20"/>
              </w:rPr>
            </w:pPr>
            <w:r w:rsidRPr="00B97E27">
              <w:rPr>
                <w:sz w:val="20"/>
                <w:szCs w:val="20"/>
              </w:rPr>
              <w:t>Module 1 – Let’s talk</w:t>
            </w:r>
          </w:p>
        </w:tc>
        <w:tc>
          <w:tcPr>
            <w:tcW w:w="1701" w:type="dxa"/>
          </w:tcPr>
          <w:p w14:paraId="2B2E574B"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2BD7AAAB" w14:textId="77777777" w:rsidR="00B97E27" w:rsidRPr="00B97E27" w:rsidRDefault="00B97E27">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voľnočasových</w:t>
            </w:r>
            <w:proofErr w:type="spellEnd"/>
            <w:r w:rsidRPr="00B97E27">
              <w:rPr>
                <w:sz w:val="20"/>
                <w:szCs w:val="20"/>
              </w:rPr>
              <w:t xml:space="preserve"> </w:t>
            </w:r>
            <w:proofErr w:type="spellStart"/>
            <w:r w:rsidRPr="00B97E27">
              <w:rPr>
                <w:sz w:val="20"/>
                <w:szCs w:val="20"/>
              </w:rPr>
              <w:t>aktivitách</w:t>
            </w:r>
            <w:proofErr w:type="spellEnd"/>
            <w:r w:rsidRPr="00B97E27">
              <w:rPr>
                <w:sz w:val="20"/>
                <w:szCs w:val="20"/>
              </w:rPr>
              <w:t xml:space="preserve">, </w:t>
            </w:r>
            <w:proofErr w:type="spellStart"/>
            <w:r w:rsidRPr="00B97E27">
              <w:rPr>
                <w:sz w:val="20"/>
                <w:szCs w:val="20"/>
              </w:rPr>
              <w:t>robiť</w:t>
            </w:r>
            <w:proofErr w:type="spellEnd"/>
            <w:r w:rsidRPr="00B97E27">
              <w:rPr>
                <w:sz w:val="20"/>
                <w:szCs w:val="20"/>
              </w:rPr>
              <w:t xml:space="preserve"> </w:t>
            </w:r>
            <w:proofErr w:type="spellStart"/>
            <w:r w:rsidRPr="00B97E27">
              <w:rPr>
                <w:sz w:val="20"/>
                <w:szCs w:val="20"/>
              </w:rPr>
              <w:t>návrhy</w:t>
            </w:r>
            <w:proofErr w:type="spellEnd"/>
            <w:r w:rsidRPr="00B97E27">
              <w:rPr>
                <w:sz w:val="20"/>
                <w:szCs w:val="20"/>
              </w:rPr>
              <w:t xml:space="preserve">, </w:t>
            </w: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a </w:t>
            </w:r>
            <w:proofErr w:type="spellStart"/>
            <w:r w:rsidRPr="00B97E27">
              <w:rPr>
                <w:sz w:val="20"/>
                <w:szCs w:val="20"/>
              </w:rPr>
              <w:t>reprodukovať</w:t>
            </w:r>
            <w:proofErr w:type="spellEnd"/>
            <w:r w:rsidRPr="00B97E27">
              <w:rPr>
                <w:sz w:val="20"/>
                <w:szCs w:val="20"/>
              </w:rPr>
              <w:t xml:space="preserve"> ho, </w:t>
            </w:r>
            <w:proofErr w:type="spellStart"/>
            <w:r w:rsidRPr="00B97E27">
              <w:rPr>
                <w:sz w:val="20"/>
                <w:szCs w:val="20"/>
              </w:rPr>
              <w:t>rozvíjať</w:t>
            </w:r>
            <w:proofErr w:type="spellEnd"/>
            <w:r w:rsidRPr="00B97E27">
              <w:rPr>
                <w:sz w:val="20"/>
                <w:szCs w:val="20"/>
              </w:rPr>
              <w:t xml:space="preserve"> </w:t>
            </w:r>
            <w:proofErr w:type="spellStart"/>
            <w:r w:rsidRPr="00B97E27">
              <w:rPr>
                <w:sz w:val="20"/>
                <w:szCs w:val="20"/>
              </w:rPr>
              <w:t>komunikačné</w:t>
            </w:r>
            <w:proofErr w:type="spellEnd"/>
            <w:r w:rsidRPr="00B97E27">
              <w:rPr>
                <w:sz w:val="20"/>
                <w:szCs w:val="20"/>
              </w:rPr>
              <w:t xml:space="preserve"> </w:t>
            </w:r>
            <w:proofErr w:type="spellStart"/>
            <w:r w:rsidRPr="00B97E27">
              <w:rPr>
                <w:sz w:val="20"/>
                <w:szCs w:val="20"/>
              </w:rPr>
              <w:t>schopnosti</w:t>
            </w:r>
            <w:proofErr w:type="spellEnd"/>
            <w:r w:rsidRPr="00B97E27">
              <w:rPr>
                <w:sz w:val="20"/>
                <w:szCs w:val="20"/>
              </w:rPr>
              <w:t xml:space="preserve">, </w:t>
            </w: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vysloviť</w:t>
            </w:r>
            <w:proofErr w:type="spellEnd"/>
            <w:r w:rsidRPr="00B97E27">
              <w:rPr>
                <w:sz w:val="20"/>
                <w:szCs w:val="20"/>
              </w:rPr>
              <w:t xml:space="preserve"> </w:t>
            </w:r>
            <w:proofErr w:type="spellStart"/>
            <w:r w:rsidRPr="00B97E27">
              <w:rPr>
                <w:sz w:val="20"/>
                <w:szCs w:val="20"/>
              </w:rPr>
              <w:t>hlásky</w:t>
            </w:r>
            <w:proofErr w:type="spellEnd"/>
            <w:r w:rsidRPr="00B97E27">
              <w:rPr>
                <w:sz w:val="20"/>
                <w:szCs w:val="20"/>
              </w:rPr>
              <w:t xml:space="preserve"> ow a </w:t>
            </w:r>
            <w:proofErr w:type="spellStart"/>
            <w:r w:rsidRPr="00B97E27">
              <w:rPr>
                <w:sz w:val="20"/>
                <w:szCs w:val="20"/>
              </w:rPr>
              <w:t>ou</w:t>
            </w:r>
            <w:proofErr w:type="spellEnd"/>
            <w:r w:rsidRPr="00B97E27">
              <w:rPr>
                <w:sz w:val="20"/>
                <w:szCs w:val="20"/>
              </w:rPr>
              <w:t>.</w:t>
            </w:r>
          </w:p>
        </w:tc>
        <w:tc>
          <w:tcPr>
            <w:tcW w:w="1417" w:type="dxa"/>
          </w:tcPr>
          <w:p w14:paraId="0BBB3479" w14:textId="77777777" w:rsidR="00B97E27" w:rsidRPr="00B97E27" w:rsidRDefault="00B97E27">
            <w:pPr>
              <w:rPr>
                <w:sz w:val="20"/>
                <w:szCs w:val="20"/>
              </w:rPr>
            </w:pPr>
            <w:r w:rsidRPr="00B97E27">
              <w:rPr>
                <w:sz w:val="20"/>
                <w:szCs w:val="20"/>
              </w:rPr>
              <w:t>What’s the matter?, I’m bored., Let’s (watch a DVD)., Sure! / Great idea! / No, thanks.</w:t>
            </w:r>
          </w:p>
        </w:tc>
        <w:tc>
          <w:tcPr>
            <w:tcW w:w="1843" w:type="dxa"/>
          </w:tcPr>
          <w:p w14:paraId="27D8AAF9" w14:textId="77777777" w:rsidR="00B97E27" w:rsidRPr="00B97E27" w:rsidRDefault="00B97E27">
            <w:pPr>
              <w:rPr>
                <w:sz w:val="20"/>
                <w:szCs w:val="20"/>
              </w:rPr>
            </w:pPr>
            <w:r w:rsidRPr="00B97E27">
              <w:rPr>
                <w:sz w:val="20"/>
                <w:szCs w:val="20"/>
              </w:rPr>
              <w:t>listen to music, play board games, watch TV/a DVD, play chess, do a puzzle, bored, go to the cinema/theatre</w:t>
            </w:r>
          </w:p>
        </w:tc>
        <w:tc>
          <w:tcPr>
            <w:tcW w:w="1276" w:type="dxa"/>
          </w:tcPr>
          <w:p w14:paraId="3E23E1F5"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1A04322" w14:textId="77777777" w:rsidR="00B97E27" w:rsidRPr="00B97E27" w:rsidRDefault="00B97E27">
            <w:pPr>
              <w:rPr>
                <w:sz w:val="20"/>
                <w:szCs w:val="20"/>
              </w:rPr>
            </w:pPr>
          </w:p>
        </w:tc>
      </w:tr>
      <w:tr w:rsidR="00B97E27" w:rsidRPr="00B97E27" w14:paraId="363ED69F" w14:textId="77777777" w:rsidTr="00B97E27">
        <w:tc>
          <w:tcPr>
            <w:tcW w:w="988" w:type="dxa"/>
          </w:tcPr>
          <w:p w14:paraId="0C86BF5E" w14:textId="77777777" w:rsidR="00B97E27" w:rsidRPr="00B97E27" w:rsidRDefault="00B97E27">
            <w:pPr>
              <w:rPr>
                <w:sz w:val="20"/>
                <w:szCs w:val="20"/>
              </w:rPr>
            </w:pPr>
          </w:p>
        </w:tc>
        <w:tc>
          <w:tcPr>
            <w:tcW w:w="992" w:type="dxa"/>
          </w:tcPr>
          <w:p w14:paraId="2868225C" w14:textId="77777777" w:rsidR="00B97E27" w:rsidRPr="00B97E27" w:rsidRDefault="00B97E27">
            <w:pPr>
              <w:rPr>
                <w:sz w:val="20"/>
                <w:szCs w:val="20"/>
              </w:rPr>
            </w:pPr>
          </w:p>
        </w:tc>
        <w:tc>
          <w:tcPr>
            <w:tcW w:w="992" w:type="dxa"/>
          </w:tcPr>
          <w:p w14:paraId="3DFAF984" w14:textId="77777777" w:rsidR="00B97E27" w:rsidRPr="00B97E27" w:rsidRDefault="00B97E27">
            <w:pPr>
              <w:rPr>
                <w:sz w:val="20"/>
                <w:szCs w:val="20"/>
              </w:rPr>
            </w:pPr>
            <w:r w:rsidRPr="00B97E27">
              <w:rPr>
                <w:sz w:val="20"/>
                <w:szCs w:val="20"/>
              </w:rPr>
              <w:t>8</w:t>
            </w:r>
          </w:p>
        </w:tc>
        <w:tc>
          <w:tcPr>
            <w:tcW w:w="1276" w:type="dxa"/>
          </w:tcPr>
          <w:p w14:paraId="60430B7A" w14:textId="77777777" w:rsidR="00B97E27" w:rsidRPr="00B97E27" w:rsidRDefault="00B97E27">
            <w:pPr>
              <w:rPr>
                <w:sz w:val="20"/>
                <w:szCs w:val="20"/>
              </w:rPr>
            </w:pPr>
            <w:r w:rsidRPr="00B97E27">
              <w:rPr>
                <w:sz w:val="20"/>
                <w:szCs w:val="20"/>
              </w:rPr>
              <w:t>Module 1 – Project</w:t>
            </w:r>
          </w:p>
        </w:tc>
        <w:tc>
          <w:tcPr>
            <w:tcW w:w="1701" w:type="dxa"/>
          </w:tcPr>
          <w:p w14:paraId="071C2EF3" w14:textId="77777777" w:rsidR="00B97E27" w:rsidRPr="00B97E27" w:rsidRDefault="00B97E27">
            <w:pPr>
              <w:rPr>
                <w:sz w:val="20"/>
                <w:szCs w:val="20"/>
              </w:rPr>
            </w:pPr>
            <w:proofErr w:type="spellStart"/>
            <w:r w:rsidRPr="00B97E27">
              <w:rPr>
                <w:sz w:val="20"/>
                <w:szCs w:val="20"/>
              </w:rPr>
              <w:t>Môj</w:t>
            </w:r>
            <w:proofErr w:type="spellEnd"/>
            <w:r w:rsidRPr="00B97E27">
              <w:rPr>
                <w:sz w:val="20"/>
                <w:szCs w:val="20"/>
              </w:rPr>
              <w:t xml:space="preserve"> </w:t>
            </w:r>
            <w:proofErr w:type="spellStart"/>
            <w:r w:rsidRPr="00B97E27">
              <w:rPr>
                <w:sz w:val="20"/>
                <w:szCs w:val="20"/>
              </w:rPr>
              <w:t>deň</w:t>
            </w:r>
            <w:proofErr w:type="spellEnd"/>
          </w:p>
        </w:tc>
        <w:tc>
          <w:tcPr>
            <w:tcW w:w="1843" w:type="dxa"/>
          </w:tcPr>
          <w:p w14:paraId="5F41DBC5" w14:textId="77777777" w:rsidR="00B97E27" w:rsidRPr="00B97E27" w:rsidRDefault="00B97E27">
            <w:pPr>
              <w:rPr>
                <w:sz w:val="20"/>
                <w:szCs w:val="20"/>
              </w:rPr>
            </w:pP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jednoduchý</w:t>
            </w:r>
            <w:proofErr w:type="spellEnd"/>
            <w:r w:rsidRPr="00B97E27">
              <w:rPr>
                <w:sz w:val="20"/>
                <w:szCs w:val="20"/>
              </w:rPr>
              <w:t xml:space="preserve"> </w:t>
            </w:r>
            <w:proofErr w:type="spellStart"/>
            <w:r w:rsidRPr="00B97E27">
              <w:rPr>
                <w:sz w:val="20"/>
                <w:szCs w:val="20"/>
              </w:rPr>
              <w:lastRenderedPageBreak/>
              <w:t>prítomný</w:t>
            </w:r>
            <w:proofErr w:type="spellEnd"/>
            <w:r w:rsidRPr="00B97E27">
              <w:rPr>
                <w:sz w:val="20"/>
                <w:szCs w:val="20"/>
              </w:rPr>
              <w:t xml:space="preserve"> </w:t>
            </w:r>
            <w:proofErr w:type="spellStart"/>
            <w:r w:rsidRPr="00B97E27">
              <w:rPr>
                <w:sz w:val="20"/>
                <w:szCs w:val="20"/>
              </w:rPr>
              <w:t>čas</w:t>
            </w:r>
            <w:proofErr w:type="spellEnd"/>
            <w:r w:rsidRPr="00B97E27">
              <w:rPr>
                <w:sz w:val="20"/>
                <w:szCs w:val="20"/>
              </w:rPr>
              <w:t xml:space="preserve"> v </w:t>
            </w:r>
            <w:proofErr w:type="spellStart"/>
            <w:r w:rsidRPr="00B97E27">
              <w:rPr>
                <w:sz w:val="20"/>
                <w:szCs w:val="20"/>
              </w:rPr>
              <w:t>kontexte</w:t>
            </w:r>
            <w:proofErr w:type="spellEnd"/>
            <w:r w:rsidRPr="00B97E27">
              <w:rPr>
                <w:sz w:val="20"/>
                <w:szCs w:val="20"/>
              </w:rPr>
              <w:t xml:space="preserve"> </w:t>
            </w:r>
            <w:proofErr w:type="spellStart"/>
            <w:r w:rsidRPr="00B97E27">
              <w:rPr>
                <w:sz w:val="20"/>
                <w:szCs w:val="20"/>
              </w:rPr>
              <w:t>každodenného</w:t>
            </w:r>
            <w:proofErr w:type="spellEnd"/>
            <w:r w:rsidRPr="00B97E27">
              <w:rPr>
                <w:sz w:val="20"/>
                <w:szCs w:val="20"/>
              </w:rPr>
              <w:t xml:space="preserve"> </w:t>
            </w:r>
            <w:proofErr w:type="spellStart"/>
            <w:r w:rsidRPr="00B97E27">
              <w:rPr>
                <w:sz w:val="20"/>
                <w:szCs w:val="20"/>
              </w:rPr>
              <w:t>režimu</w:t>
            </w:r>
            <w:proofErr w:type="spellEnd"/>
            <w:r w:rsidRPr="00B97E27">
              <w:rPr>
                <w:sz w:val="20"/>
                <w:szCs w:val="20"/>
              </w:rPr>
              <w:t xml:space="preserve">, </w:t>
            </w:r>
            <w:proofErr w:type="spellStart"/>
            <w:r w:rsidRPr="00B97E27">
              <w:rPr>
                <w:sz w:val="20"/>
                <w:szCs w:val="20"/>
              </w:rPr>
              <w:t>prezentovať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výstup</w:t>
            </w:r>
            <w:proofErr w:type="spellEnd"/>
            <w:r w:rsidRPr="00B97E27">
              <w:rPr>
                <w:sz w:val="20"/>
                <w:szCs w:val="20"/>
              </w:rPr>
              <w:t xml:space="preserve"> </w:t>
            </w:r>
            <w:proofErr w:type="spellStart"/>
            <w:r w:rsidRPr="00B97E27">
              <w:rPr>
                <w:sz w:val="20"/>
                <w:szCs w:val="20"/>
              </w:rPr>
              <w:t>ústne</w:t>
            </w:r>
            <w:proofErr w:type="spellEnd"/>
            <w:r w:rsidRPr="00B97E27">
              <w:rPr>
                <w:sz w:val="20"/>
                <w:szCs w:val="20"/>
              </w:rPr>
              <w:t xml:space="preserve"> </w:t>
            </w:r>
            <w:proofErr w:type="spellStart"/>
            <w:r w:rsidRPr="00B97E27">
              <w:rPr>
                <w:sz w:val="20"/>
                <w:szCs w:val="20"/>
              </w:rPr>
              <w:t>alebo</w:t>
            </w:r>
            <w:proofErr w:type="spellEnd"/>
            <w:r w:rsidRPr="00B97E27">
              <w:rPr>
                <w:sz w:val="20"/>
                <w:szCs w:val="20"/>
              </w:rPr>
              <w:t xml:space="preserve"> </w:t>
            </w:r>
            <w:proofErr w:type="spellStart"/>
            <w:r w:rsidRPr="00B97E27">
              <w:rPr>
                <w:sz w:val="20"/>
                <w:szCs w:val="20"/>
              </w:rPr>
              <w:t>písomne</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základné</w:t>
            </w:r>
            <w:proofErr w:type="spellEnd"/>
            <w:r w:rsidRPr="00B97E27">
              <w:rPr>
                <w:sz w:val="20"/>
                <w:szCs w:val="20"/>
              </w:rPr>
              <w:t xml:space="preserve"> </w:t>
            </w:r>
            <w:proofErr w:type="spellStart"/>
            <w:r w:rsidRPr="00B97E27">
              <w:rPr>
                <w:sz w:val="20"/>
                <w:szCs w:val="20"/>
              </w:rPr>
              <w:t>interpunkčné</w:t>
            </w:r>
            <w:proofErr w:type="spellEnd"/>
            <w:r w:rsidRPr="00B97E27">
              <w:rPr>
                <w:sz w:val="20"/>
                <w:szCs w:val="20"/>
              </w:rPr>
              <w:t xml:space="preserve"> </w:t>
            </w:r>
            <w:proofErr w:type="spellStart"/>
            <w:r w:rsidRPr="00B97E27">
              <w:rPr>
                <w:sz w:val="20"/>
                <w:szCs w:val="20"/>
              </w:rPr>
              <w:t>znamienka</w:t>
            </w:r>
            <w:proofErr w:type="spellEnd"/>
            <w:r w:rsidRPr="00B97E27">
              <w:rPr>
                <w:sz w:val="20"/>
                <w:szCs w:val="20"/>
              </w:rPr>
              <w:t xml:space="preserve"> (</w:t>
            </w:r>
            <w:proofErr w:type="spellStart"/>
            <w:r w:rsidRPr="00B97E27">
              <w:rPr>
                <w:sz w:val="20"/>
                <w:szCs w:val="20"/>
              </w:rPr>
              <w:t>bodky</w:t>
            </w:r>
            <w:proofErr w:type="spellEnd"/>
            <w:r w:rsidRPr="00B97E27">
              <w:rPr>
                <w:sz w:val="20"/>
                <w:szCs w:val="20"/>
              </w:rPr>
              <w:t xml:space="preserve">, </w:t>
            </w:r>
            <w:proofErr w:type="spellStart"/>
            <w:r w:rsidRPr="00B97E27">
              <w:rPr>
                <w:sz w:val="20"/>
                <w:szCs w:val="20"/>
              </w:rPr>
              <w:t>otázniky</w:t>
            </w:r>
            <w:proofErr w:type="spellEnd"/>
            <w:r w:rsidRPr="00B97E27">
              <w:rPr>
                <w:sz w:val="20"/>
                <w:szCs w:val="20"/>
              </w:rPr>
              <w:t xml:space="preserve"> a </w:t>
            </w:r>
            <w:proofErr w:type="spellStart"/>
            <w:r w:rsidRPr="00B97E27">
              <w:rPr>
                <w:sz w:val="20"/>
                <w:szCs w:val="20"/>
              </w:rPr>
              <w:t>výkričníky</w:t>
            </w:r>
            <w:proofErr w:type="spellEnd"/>
            <w:r w:rsidRPr="00B97E27">
              <w:rPr>
                <w:sz w:val="20"/>
                <w:szCs w:val="20"/>
              </w:rPr>
              <w:t xml:space="preserve">), </w:t>
            </w:r>
            <w:proofErr w:type="spellStart"/>
            <w:r w:rsidRPr="00B97E27">
              <w:rPr>
                <w:sz w:val="20"/>
                <w:szCs w:val="20"/>
              </w:rPr>
              <w:t>rozumieť</w:t>
            </w:r>
            <w:proofErr w:type="spellEnd"/>
            <w:r w:rsidRPr="00B97E27">
              <w:rPr>
                <w:sz w:val="20"/>
                <w:szCs w:val="20"/>
              </w:rPr>
              <w:t xml:space="preserve"> ich </w:t>
            </w:r>
            <w:proofErr w:type="spellStart"/>
            <w:r w:rsidRPr="00B97E27">
              <w:rPr>
                <w:sz w:val="20"/>
                <w:szCs w:val="20"/>
              </w:rPr>
              <w:t>funkcií</w:t>
            </w:r>
            <w:proofErr w:type="spellEnd"/>
            <w:r w:rsidRPr="00B97E27">
              <w:rPr>
                <w:sz w:val="20"/>
                <w:szCs w:val="20"/>
              </w:rPr>
              <w:t xml:space="preserve"> a </w:t>
            </w:r>
            <w:proofErr w:type="spellStart"/>
            <w:r w:rsidRPr="00B97E27">
              <w:rPr>
                <w:sz w:val="20"/>
                <w:szCs w:val="20"/>
              </w:rPr>
              <w:t>použiť</w:t>
            </w:r>
            <w:proofErr w:type="spellEnd"/>
            <w:r w:rsidRPr="00B97E27">
              <w:rPr>
                <w:sz w:val="20"/>
                <w:szCs w:val="20"/>
              </w:rPr>
              <w:t xml:space="preserve"> ich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vetách</w:t>
            </w:r>
            <w:proofErr w:type="spellEnd"/>
            <w:r w:rsidRPr="00B97E27">
              <w:rPr>
                <w:sz w:val="20"/>
                <w:szCs w:val="20"/>
              </w:rPr>
              <w:t>.</w:t>
            </w:r>
          </w:p>
        </w:tc>
        <w:tc>
          <w:tcPr>
            <w:tcW w:w="1417" w:type="dxa"/>
          </w:tcPr>
          <w:p w14:paraId="7C98F6F2" w14:textId="77777777" w:rsidR="00B97E27" w:rsidRPr="00B97E27" w:rsidRDefault="00B97E27">
            <w:pPr>
              <w:rPr>
                <w:sz w:val="20"/>
                <w:szCs w:val="20"/>
              </w:rPr>
            </w:pPr>
          </w:p>
        </w:tc>
        <w:tc>
          <w:tcPr>
            <w:tcW w:w="1843" w:type="dxa"/>
          </w:tcPr>
          <w:p w14:paraId="13468EB7" w14:textId="77777777" w:rsidR="00B97E27" w:rsidRPr="00B97E27" w:rsidRDefault="00B97E27">
            <w:pPr>
              <w:rPr>
                <w:sz w:val="20"/>
                <w:szCs w:val="20"/>
              </w:rPr>
            </w:pPr>
            <w:r w:rsidRPr="00B97E27">
              <w:rPr>
                <w:sz w:val="20"/>
                <w:szCs w:val="20"/>
              </w:rPr>
              <w:t xml:space="preserve">get up, have breakfast, take the </w:t>
            </w:r>
            <w:r w:rsidRPr="00B97E27">
              <w:rPr>
                <w:sz w:val="20"/>
                <w:szCs w:val="20"/>
              </w:rPr>
              <w:lastRenderedPageBreak/>
              <w:t>bus to school, do homework, play tennis, have a shower, brush my teeth</w:t>
            </w:r>
          </w:p>
        </w:tc>
        <w:tc>
          <w:tcPr>
            <w:tcW w:w="1276" w:type="dxa"/>
          </w:tcPr>
          <w:p w14:paraId="14DDAC12" w14:textId="77777777" w:rsidR="00B97E27" w:rsidRPr="00B97E27" w:rsidRDefault="00B97E27">
            <w:pPr>
              <w:rPr>
                <w:sz w:val="20"/>
                <w:szCs w:val="20"/>
              </w:rPr>
            </w:pPr>
            <w:r w:rsidRPr="00B97E27">
              <w:rPr>
                <w:sz w:val="20"/>
                <w:szCs w:val="20"/>
              </w:rPr>
              <w:lastRenderedPageBreak/>
              <w:t xml:space="preserve">Student’s book, </w:t>
            </w:r>
            <w:r w:rsidRPr="00B97E27">
              <w:rPr>
                <w:sz w:val="20"/>
                <w:szCs w:val="20"/>
              </w:rPr>
              <w:lastRenderedPageBreak/>
              <w:t>Multimedia material &amp; player, Flashcards</w:t>
            </w:r>
          </w:p>
        </w:tc>
        <w:tc>
          <w:tcPr>
            <w:tcW w:w="1275" w:type="dxa"/>
            <w:vMerge/>
          </w:tcPr>
          <w:p w14:paraId="171EDAC0" w14:textId="77777777" w:rsidR="00B97E27" w:rsidRPr="00B97E27" w:rsidRDefault="00B97E27">
            <w:pPr>
              <w:rPr>
                <w:sz w:val="20"/>
                <w:szCs w:val="20"/>
              </w:rPr>
            </w:pPr>
          </w:p>
        </w:tc>
      </w:tr>
      <w:tr w:rsidR="00B97E27" w:rsidRPr="00B97E27" w14:paraId="60BF890F" w14:textId="77777777" w:rsidTr="00B97E27">
        <w:tc>
          <w:tcPr>
            <w:tcW w:w="988" w:type="dxa"/>
          </w:tcPr>
          <w:p w14:paraId="23BC6203" w14:textId="77777777" w:rsidR="00B97E27" w:rsidRPr="00B97E27" w:rsidRDefault="00B97E27">
            <w:pPr>
              <w:rPr>
                <w:sz w:val="20"/>
                <w:szCs w:val="20"/>
              </w:rPr>
            </w:pPr>
          </w:p>
        </w:tc>
        <w:tc>
          <w:tcPr>
            <w:tcW w:w="992" w:type="dxa"/>
          </w:tcPr>
          <w:p w14:paraId="0D08D52D" w14:textId="77777777" w:rsidR="00B97E27" w:rsidRPr="00B97E27" w:rsidRDefault="00B97E27">
            <w:pPr>
              <w:rPr>
                <w:sz w:val="20"/>
                <w:szCs w:val="20"/>
              </w:rPr>
            </w:pPr>
          </w:p>
        </w:tc>
        <w:tc>
          <w:tcPr>
            <w:tcW w:w="992" w:type="dxa"/>
          </w:tcPr>
          <w:p w14:paraId="26E6C8C9" w14:textId="77777777" w:rsidR="00B97E27" w:rsidRPr="00B97E27" w:rsidRDefault="00B97E27">
            <w:pPr>
              <w:rPr>
                <w:sz w:val="20"/>
                <w:szCs w:val="20"/>
              </w:rPr>
            </w:pPr>
            <w:r w:rsidRPr="00B97E27">
              <w:rPr>
                <w:sz w:val="20"/>
                <w:szCs w:val="20"/>
              </w:rPr>
              <w:t>9</w:t>
            </w:r>
          </w:p>
        </w:tc>
        <w:tc>
          <w:tcPr>
            <w:tcW w:w="1276" w:type="dxa"/>
          </w:tcPr>
          <w:p w14:paraId="7EB18BA6" w14:textId="77777777" w:rsidR="00B97E27" w:rsidRPr="00B97E27" w:rsidRDefault="00B97E27">
            <w:pPr>
              <w:rPr>
                <w:sz w:val="20"/>
                <w:szCs w:val="20"/>
              </w:rPr>
            </w:pPr>
            <w:r w:rsidRPr="00B97E27">
              <w:rPr>
                <w:sz w:val="20"/>
                <w:szCs w:val="20"/>
              </w:rPr>
              <w:t>Module 1 – Reading time</w:t>
            </w:r>
          </w:p>
        </w:tc>
        <w:tc>
          <w:tcPr>
            <w:tcW w:w="1701" w:type="dxa"/>
          </w:tcPr>
          <w:p w14:paraId="7C476E31" w14:textId="77777777" w:rsidR="00B97E27" w:rsidRPr="00B97E27" w:rsidRDefault="00B97E27">
            <w:pPr>
              <w:rPr>
                <w:sz w:val="20"/>
                <w:szCs w:val="20"/>
              </w:rPr>
            </w:pPr>
            <w:r w:rsidRPr="00B97E27">
              <w:rPr>
                <w:sz w:val="20"/>
                <w:szCs w:val="20"/>
              </w:rPr>
              <w:t xml:space="preserve">You can do it!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5B5B36A0"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1.</w:t>
            </w:r>
          </w:p>
        </w:tc>
        <w:tc>
          <w:tcPr>
            <w:tcW w:w="1417" w:type="dxa"/>
          </w:tcPr>
          <w:p w14:paraId="554B7675" w14:textId="77777777" w:rsidR="00B97E27" w:rsidRPr="00B97E27" w:rsidRDefault="00B97E27">
            <w:pPr>
              <w:rPr>
                <w:sz w:val="20"/>
                <w:szCs w:val="20"/>
              </w:rPr>
            </w:pPr>
          </w:p>
        </w:tc>
        <w:tc>
          <w:tcPr>
            <w:tcW w:w="1843" w:type="dxa"/>
          </w:tcPr>
          <w:p w14:paraId="4B0C5AA4" w14:textId="77777777" w:rsidR="00B97E27" w:rsidRPr="00B97E27" w:rsidRDefault="00B97E27">
            <w:pPr>
              <w:rPr>
                <w:sz w:val="20"/>
                <w:szCs w:val="20"/>
              </w:rPr>
            </w:pPr>
            <w:r w:rsidRPr="00B97E27">
              <w:rPr>
                <w:sz w:val="20"/>
                <w:szCs w:val="20"/>
              </w:rPr>
              <w:t>clap, join, exercise, experiment, competition, coach</w:t>
            </w:r>
          </w:p>
        </w:tc>
        <w:tc>
          <w:tcPr>
            <w:tcW w:w="1276" w:type="dxa"/>
          </w:tcPr>
          <w:p w14:paraId="33FE3440"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A273997" w14:textId="77777777" w:rsidR="00B97E27" w:rsidRPr="00B97E27" w:rsidRDefault="00B97E27">
            <w:pPr>
              <w:rPr>
                <w:sz w:val="20"/>
                <w:szCs w:val="20"/>
              </w:rPr>
            </w:pPr>
          </w:p>
        </w:tc>
      </w:tr>
      <w:tr w:rsidR="00B97E27" w:rsidRPr="00B97E27" w14:paraId="62F9184B" w14:textId="77777777" w:rsidTr="00B97E27">
        <w:tc>
          <w:tcPr>
            <w:tcW w:w="988" w:type="dxa"/>
          </w:tcPr>
          <w:p w14:paraId="2EF9E2A3" w14:textId="77777777" w:rsidR="00B97E27" w:rsidRPr="00B97E27" w:rsidRDefault="00B97E27">
            <w:pPr>
              <w:rPr>
                <w:sz w:val="20"/>
                <w:szCs w:val="20"/>
              </w:rPr>
            </w:pPr>
          </w:p>
        </w:tc>
        <w:tc>
          <w:tcPr>
            <w:tcW w:w="992" w:type="dxa"/>
          </w:tcPr>
          <w:p w14:paraId="4378470E" w14:textId="77777777" w:rsidR="00B97E27" w:rsidRPr="00B97E27" w:rsidRDefault="00B97E27">
            <w:pPr>
              <w:rPr>
                <w:sz w:val="20"/>
                <w:szCs w:val="20"/>
              </w:rPr>
            </w:pPr>
            <w:r w:rsidRPr="00B97E27">
              <w:rPr>
                <w:sz w:val="20"/>
                <w:szCs w:val="20"/>
              </w:rPr>
              <w:t>4</w:t>
            </w:r>
          </w:p>
        </w:tc>
        <w:tc>
          <w:tcPr>
            <w:tcW w:w="992" w:type="dxa"/>
          </w:tcPr>
          <w:p w14:paraId="784AB4A1" w14:textId="77777777" w:rsidR="00B97E27" w:rsidRPr="00B97E27" w:rsidRDefault="00B97E27">
            <w:pPr>
              <w:rPr>
                <w:sz w:val="20"/>
                <w:szCs w:val="20"/>
              </w:rPr>
            </w:pPr>
            <w:r w:rsidRPr="00B97E27">
              <w:rPr>
                <w:sz w:val="20"/>
                <w:szCs w:val="20"/>
              </w:rPr>
              <w:t>10</w:t>
            </w:r>
          </w:p>
        </w:tc>
        <w:tc>
          <w:tcPr>
            <w:tcW w:w="1276" w:type="dxa"/>
          </w:tcPr>
          <w:p w14:paraId="65008ECE" w14:textId="77777777" w:rsidR="00B97E27" w:rsidRPr="00B97E27" w:rsidRDefault="00B97E27">
            <w:pPr>
              <w:rPr>
                <w:sz w:val="20"/>
                <w:szCs w:val="20"/>
              </w:rPr>
            </w:pPr>
            <w:r w:rsidRPr="00B97E27">
              <w:rPr>
                <w:sz w:val="20"/>
                <w:szCs w:val="20"/>
              </w:rPr>
              <w:t>Module 1 – Revision</w:t>
            </w:r>
          </w:p>
        </w:tc>
        <w:tc>
          <w:tcPr>
            <w:tcW w:w="1701" w:type="dxa"/>
          </w:tcPr>
          <w:p w14:paraId="61735AA9"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1</w:t>
            </w:r>
          </w:p>
        </w:tc>
        <w:tc>
          <w:tcPr>
            <w:tcW w:w="1843" w:type="dxa"/>
          </w:tcPr>
          <w:p w14:paraId="2169FFD4" w14:textId="77777777" w:rsidR="00B97E27" w:rsidRPr="00B97E27" w:rsidRDefault="00B97E27">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7A883A35" w14:textId="77777777" w:rsidR="00B97E27" w:rsidRPr="00B97E27" w:rsidRDefault="00B97E27">
            <w:pPr>
              <w:rPr>
                <w:sz w:val="20"/>
                <w:szCs w:val="20"/>
              </w:rPr>
            </w:pPr>
          </w:p>
        </w:tc>
        <w:tc>
          <w:tcPr>
            <w:tcW w:w="1843" w:type="dxa"/>
          </w:tcPr>
          <w:p w14:paraId="572E0D6C" w14:textId="77777777" w:rsidR="00B97E27" w:rsidRPr="00B97E27" w:rsidRDefault="00B97E27">
            <w:pPr>
              <w:rPr>
                <w:sz w:val="20"/>
                <w:szCs w:val="20"/>
              </w:rPr>
            </w:pPr>
          </w:p>
        </w:tc>
        <w:tc>
          <w:tcPr>
            <w:tcW w:w="1276" w:type="dxa"/>
          </w:tcPr>
          <w:p w14:paraId="1CC5BFFA"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6962A831" w14:textId="77777777" w:rsidR="00B97E27" w:rsidRPr="00B97E27" w:rsidRDefault="00B97E27">
            <w:pPr>
              <w:rPr>
                <w:sz w:val="20"/>
                <w:szCs w:val="20"/>
              </w:rPr>
            </w:pPr>
          </w:p>
        </w:tc>
      </w:tr>
      <w:tr w:rsidR="00B97E27" w:rsidRPr="00B97E27" w14:paraId="4F7A9DCD" w14:textId="77777777" w:rsidTr="00B97E27">
        <w:tc>
          <w:tcPr>
            <w:tcW w:w="988" w:type="dxa"/>
          </w:tcPr>
          <w:p w14:paraId="0925D6E2" w14:textId="77777777" w:rsidR="00B97E27" w:rsidRPr="00B97E27" w:rsidRDefault="00B97E27">
            <w:pPr>
              <w:rPr>
                <w:sz w:val="20"/>
                <w:szCs w:val="20"/>
              </w:rPr>
            </w:pPr>
          </w:p>
        </w:tc>
        <w:tc>
          <w:tcPr>
            <w:tcW w:w="992" w:type="dxa"/>
          </w:tcPr>
          <w:p w14:paraId="0BB14338" w14:textId="77777777" w:rsidR="00B97E27" w:rsidRPr="00B97E27" w:rsidRDefault="00B97E27">
            <w:pPr>
              <w:rPr>
                <w:sz w:val="20"/>
                <w:szCs w:val="20"/>
              </w:rPr>
            </w:pPr>
          </w:p>
        </w:tc>
        <w:tc>
          <w:tcPr>
            <w:tcW w:w="992" w:type="dxa"/>
          </w:tcPr>
          <w:p w14:paraId="2A6C67C7" w14:textId="77777777" w:rsidR="00B97E27" w:rsidRPr="00B97E27" w:rsidRDefault="00B97E27">
            <w:pPr>
              <w:rPr>
                <w:sz w:val="20"/>
                <w:szCs w:val="20"/>
              </w:rPr>
            </w:pPr>
            <w:r w:rsidRPr="00B97E27">
              <w:rPr>
                <w:sz w:val="20"/>
                <w:szCs w:val="20"/>
              </w:rPr>
              <w:t>11</w:t>
            </w:r>
          </w:p>
        </w:tc>
        <w:tc>
          <w:tcPr>
            <w:tcW w:w="1276" w:type="dxa"/>
          </w:tcPr>
          <w:p w14:paraId="1BD60C1F" w14:textId="77777777" w:rsidR="00B97E27" w:rsidRPr="00B97E27" w:rsidRDefault="00B97E27">
            <w:pPr>
              <w:rPr>
                <w:sz w:val="20"/>
                <w:szCs w:val="20"/>
              </w:rPr>
            </w:pPr>
            <w:r w:rsidRPr="00B97E27">
              <w:rPr>
                <w:sz w:val="20"/>
                <w:szCs w:val="20"/>
              </w:rPr>
              <w:t>Module test</w:t>
            </w:r>
          </w:p>
        </w:tc>
        <w:tc>
          <w:tcPr>
            <w:tcW w:w="1701" w:type="dxa"/>
          </w:tcPr>
          <w:p w14:paraId="7D9BB808"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59F002A4"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67A2319B" w14:textId="77777777" w:rsidR="00B97E27" w:rsidRPr="00B97E27" w:rsidRDefault="00B97E27">
            <w:pPr>
              <w:rPr>
                <w:sz w:val="20"/>
                <w:szCs w:val="20"/>
              </w:rPr>
            </w:pPr>
          </w:p>
        </w:tc>
        <w:tc>
          <w:tcPr>
            <w:tcW w:w="1843" w:type="dxa"/>
          </w:tcPr>
          <w:p w14:paraId="5455F3F4" w14:textId="77777777" w:rsidR="00B97E27" w:rsidRPr="00B97E27" w:rsidRDefault="00B97E27">
            <w:pPr>
              <w:rPr>
                <w:sz w:val="20"/>
                <w:szCs w:val="20"/>
              </w:rPr>
            </w:pPr>
          </w:p>
        </w:tc>
        <w:tc>
          <w:tcPr>
            <w:tcW w:w="1276" w:type="dxa"/>
          </w:tcPr>
          <w:p w14:paraId="007CC005"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4CDF3444" w14:textId="77777777" w:rsidR="00B97E27" w:rsidRPr="00B97E27" w:rsidRDefault="00B97E27">
            <w:pPr>
              <w:rPr>
                <w:sz w:val="20"/>
                <w:szCs w:val="20"/>
              </w:rPr>
            </w:pPr>
          </w:p>
        </w:tc>
      </w:tr>
      <w:tr w:rsidR="00B97E27" w:rsidRPr="00B97E27" w14:paraId="214E7185" w14:textId="77777777" w:rsidTr="00B97E27">
        <w:tc>
          <w:tcPr>
            <w:tcW w:w="988" w:type="dxa"/>
          </w:tcPr>
          <w:p w14:paraId="2E04B2EA" w14:textId="77777777" w:rsidR="00B97E27" w:rsidRPr="00B97E27" w:rsidRDefault="00B97E27">
            <w:pPr>
              <w:rPr>
                <w:sz w:val="20"/>
                <w:szCs w:val="20"/>
              </w:rPr>
            </w:pPr>
          </w:p>
        </w:tc>
        <w:tc>
          <w:tcPr>
            <w:tcW w:w="992" w:type="dxa"/>
          </w:tcPr>
          <w:p w14:paraId="05509500" w14:textId="77777777" w:rsidR="00B97E27" w:rsidRPr="00B97E27" w:rsidRDefault="00B97E27">
            <w:pPr>
              <w:rPr>
                <w:sz w:val="20"/>
                <w:szCs w:val="20"/>
              </w:rPr>
            </w:pPr>
          </w:p>
        </w:tc>
        <w:tc>
          <w:tcPr>
            <w:tcW w:w="992" w:type="dxa"/>
          </w:tcPr>
          <w:p w14:paraId="7F70DA3E" w14:textId="77777777" w:rsidR="00B97E27" w:rsidRPr="00B97E27" w:rsidRDefault="00B97E27">
            <w:pPr>
              <w:rPr>
                <w:sz w:val="20"/>
                <w:szCs w:val="20"/>
              </w:rPr>
            </w:pPr>
            <w:r w:rsidRPr="00B97E27">
              <w:rPr>
                <w:sz w:val="20"/>
                <w:szCs w:val="20"/>
              </w:rPr>
              <w:t>12</w:t>
            </w:r>
          </w:p>
        </w:tc>
        <w:tc>
          <w:tcPr>
            <w:tcW w:w="1276" w:type="dxa"/>
          </w:tcPr>
          <w:p w14:paraId="27717409" w14:textId="77777777" w:rsidR="00B97E27" w:rsidRPr="00B97E27" w:rsidRDefault="00B97E27">
            <w:pPr>
              <w:rPr>
                <w:sz w:val="20"/>
                <w:szCs w:val="20"/>
              </w:rPr>
            </w:pPr>
            <w:r w:rsidRPr="00B97E27">
              <w:rPr>
                <w:sz w:val="20"/>
                <w:szCs w:val="20"/>
              </w:rPr>
              <w:t>Module 1 – Video &amp; Star Skills</w:t>
            </w:r>
          </w:p>
        </w:tc>
        <w:tc>
          <w:tcPr>
            <w:tcW w:w="1701" w:type="dxa"/>
          </w:tcPr>
          <w:p w14:paraId="467D4C52"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4FE5B177"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39D60D9A" w14:textId="77777777" w:rsidR="00B97E27" w:rsidRPr="00B97E27" w:rsidRDefault="00B97E27">
            <w:pPr>
              <w:rPr>
                <w:sz w:val="20"/>
                <w:szCs w:val="20"/>
              </w:rPr>
            </w:pPr>
          </w:p>
        </w:tc>
        <w:tc>
          <w:tcPr>
            <w:tcW w:w="1843" w:type="dxa"/>
          </w:tcPr>
          <w:p w14:paraId="63D4B1F2" w14:textId="77777777" w:rsidR="00B97E27" w:rsidRPr="00B97E27" w:rsidRDefault="00B97E27">
            <w:pPr>
              <w:rPr>
                <w:sz w:val="20"/>
                <w:szCs w:val="20"/>
              </w:rPr>
            </w:pPr>
            <w:r w:rsidRPr="00B97E27">
              <w:rPr>
                <w:sz w:val="20"/>
                <w:szCs w:val="20"/>
              </w:rPr>
              <w:t xml:space="preserve">palette, canvas, charcoal, chalk, </w:t>
            </w:r>
            <w:proofErr w:type="spellStart"/>
            <w:r w:rsidRPr="00B97E27">
              <w:rPr>
                <w:sz w:val="20"/>
                <w:szCs w:val="20"/>
              </w:rPr>
              <w:t>watercolours</w:t>
            </w:r>
            <w:proofErr w:type="spellEnd"/>
            <w:r w:rsidRPr="00B97E27">
              <w:rPr>
                <w:sz w:val="20"/>
                <w:szCs w:val="20"/>
              </w:rPr>
              <w:t xml:space="preserve">, oil paints, landscape, </w:t>
            </w:r>
            <w:r w:rsidRPr="00B97E27">
              <w:rPr>
                <w:sz w:val="20"/>
                <w:szCs w:val="20"/>
              </w:rPr>
              <w:lastRenderedPageBreak/>
              <w:t>portrait, painting, shape, seascape, still life, gallery, pavement, abstract</w:t>
            </w:r>
          </w:p>
        </w:tc>
        <w:tc>
          <w:tcPr>
            <w:tcW w:w="1276" w:type="dxa"/>
          </w:tcPr>
          <w:p w14:paraId="71BB8B6B" w14:textId="77777777" w:rsidR="00B97E27" w:rsidRPr="00B97E27" w:rsidRDefault="00B97E27">
            <w:pPr>
              <w:rPr>
                <w:sz w:val="20"/>
                <w:szCs w:val="20"/>
              </w:rPr>
            </w:pPr>
            <w:r w:rsidRPr="00B97E27">
              <w:rPr>
                <w:sz w:val="20"/>
                <w:szCs w:val="20"/>
              </w:rPr>
              <w:lastRenderedPageBreak/>
              <w:t xml:space="preserve">Video worksheets (downloadable from the </w:t>
            </w:r>
            <w:r w:rsidRPr="00B97E27">
              <w:rPr>
                <w:sz w:val="20"/>
                <w:szCs w:val="20"/>
              </w:rPr>
              <w:lastRenderedPageBreak/>
              <w:t>Teacher’s assistant),, Multimedia material &amp; player, Workbook</w:t>
            </w:r>
          </w:p>
        </w:tc>
        <w:tc>
          <w:tcPr>
            <w:tcW w:w="1275" w:type="dxa"/>
            <w:vMerge/>
          </w:tcPr>
          <w:p w14:paraId="42E08766" w14:textId="77777777" w:rsidR="00B97E27" w:rsidRPr="00B97E27" w:rsidRDefault="00B97E27">
            <w:pPr>
              <w:rPr>
                <w:sz w:val="20"/>
                <w:szCs w:val="20"/>
              </w:rPr>
            </w:pPr>
          </w:p>
        </w:tc>
      </w:tr>
      <w:tr w:rsidR="0049628D" w:rsidRPr="00B97E27" w14:paraId="64537BA0" w14:textId="77777777" w:rsidTr="00B97E27">
        <w:tc>
          <w:tcPr>
            <w:tcW w:w="988" w:type="dxa"/>
          </w:tcPr>
          <w:p w14:paraId="5965BDED" w14:textId="77777777" w:rsidR="0049628D" w:rsidRPr="00B97E27" w:rsidRDefault="0049628D">
            <w:pPr>
              <w:rPr>
                <w:sz w:val="20"/>
                <w:szCs w:val="20"/>
              </w:rPr>
            </w:pPr>
          </w:p>
        </w:tc>
        <w:tc>
          <w:tcPr>
            <w:tcW w:w="992" w:type="dxa"/>
          </w:tcPr>
          <w:p w14:paraId="2F34194C" w14:textId="77777777" w:rsidR="0049628D" w:rsidRPr="00B97E27" w:rsidRDefault="0049628D">
            <w:pPr>
              <w:rPr>
                <w:sz w:val="20"/>
                <w:szCs w:val="20"/>
              </w:rPr>
            </w:pPr>
          </w:p>
        </w:tc>
        <w:tc>
          <w:tcPr>
            <w:tcW w:w="992" w:type="dxa"/>
          </w:tcPr>
          <w:p w14:paraId="7CBB372C" w14:textId="77777777" w:rsidR="0049628D" w:rsidRPr="00B97E27" w:rsidRDefault="0049628D">
            <w:pPr>
              <w:rPr>
                <w:sz w:val="20"/>
                <w:szCs w:val="20"/>
              </w:rPr>
            </w:pPr>
          </w:p>
        </w:tc>
        <w:tc>
          <w:tcPr>
            <w:tcW w:w="1276" w:type="dxa"/>
            <w:shd w:val="clear" w:color="auto" w:fill="FFFF00"/>
          </w:tcPr>
          <w:p w14:paraId="35408686" w14:textId="77777777" w:rsidR="0049628D" w:rsidRPr="00B97E27" w:rsidRDefault="0049628D">
            <w:pPr>
              <w:rPr>
                <w:b/>
                <w:bCs/>
                <w:sz w:val="20"/>
                <w:szCs w:val="20"/>
              </w:rPr>
            </w:pPr>
            <w:r w:rsidRPr="00B97E27">
              <w:rPr>
                <w:b/>
                <w:bCs/>
                <w:sz w:val="20"/>
                <w:szCs w:val="20"/>
              </w:rPr>
              <w:t>Module 2: Looking back</w:t>
            </w:r>
          </w:p>
        </w:tc>
        <w:tc>
          <w:tcPr>
            <w:tcW w:w="1701" w:type="dxa"/>
            <w:shd w:val="clear" w:color="auto" w:fill="FFFF00"/>
          </w:tcPr>
          <w:p w14:paraId="0775A01E" w14:textId="77777777" w:rsidR="0049628D" w:rsidRPr="00B97E27" w:rsidRDefault="0049628D">
            <w:pPr>
              <w:rPr>
                <w:b/>
                <w:bCs/>
                <w:sz w:val="20"/>
                <w:szCs w:val="20"/>
              </w:rPr>
            </w:pPr>
          </w:p>
        </w:tc>
        <w:tc>
          <w:tcPr>
            <w:tcW w:w="1843" w:type="dxa"/>
            <w:shd w:val="clear" w:color="auto" w:fill="FFFF00"/>
          </w:tcPr>
          <w:p w14:paraId="468C65C8" w14:textId="77777777" w:rsidR="0049628D" w:rsidRPr="00B97E27" w:rsidRDefault="0049628D">
            <w:pPr>
              <w:rPr>
                <w:b/>
                <w:bCs/>
                <w:sz w:val="20"/>
                <w:szCs w:val="20"/>
              </w:rPr>
            </w:pPr>
          </w:p>
        </w:tc>
        <w:tc>
          <w:tcPr>
            <w:tcW w:w="1417" w:type="dxa"/>
            <w:shd w:val="clear" w:color="auto" w:fill="FFFF00"/>
          </w:tcPr>
          <w:p w14:paraId="13297D0E" w14:textId="77777777" w:rsidR="0049628D" w:rsidRPr="00B97E27" w:rsidRDefault="0049628D">
            <w:pPr>
              <w:rPr>
                <w:b/>
                <w:bCs/>
                <w:sz w:val="20"/>
                <w:szCs w:val="20"/>
              </w:rPr>
            </w:pPr>
          </w:p>
        </w:tc>
        <w:tc>
          <w:tcPr>
            <w:tcW w:w="1843" w:type="dxa"/>
            <w:shd w:val="clear" w:color="auto" w:fill="FFFF00"/>
          </w:tcPr>
          <w:p w14:paraId="39AF3BEE" w14:textId="77777777" w:rsidR="0049628D" w:rsidRPr="00B97E27" w:rsidRDefault="0049628D">
            <w:pPr>
              <w:rPr>
                <w:b/>
                <w:bCs/>
                <w:sz w:val="20"/>
                <w:szCs w:val="20"/>
              </w:rPr>
            </w:pPr>
          </w:p>
        </w:tc>
        <w:tc>
          <w:tcPr>
            <w:tcW w:w="1276" w:type="dxa"/>
            <w:shd w:val="clear" w:color="auto" w:fill="FFFF00"/>
          </w:tcPr>
          <w:p w14:paraId="129AFBFF" w14:textId="77777777" w:rsidR="0049628D" w:rsidRPr="00B97E27" w:rsidRDefault="0049628D">
            <w:pPr>
              <w:rPr>
                <w:b/>
                <w:bCs/>
                <w:sz w:val="20"/>
                <w:szCs w:val="20"/>
              </w:rPr>
            </w:pPr>
          </w:p>
        </w:tc>
        <w:tc>
          <w:tcPr>
            <w:tcW w:w="1275" w:type="dxa"/>
            <w:shd w:val="clear" w:color="auto" w:fill="FFFF00"/>
          </w:tcPr>
          <w:p w14:paraId="5EC213A4" w14:textId="77777777" w:rsidR="0049628D" w:rsidRPr="00B97E27" w:rsidRDefault="0049628D">
            <w:pPr>
              <w:rPr>
                <w:b/>
                <w:bCs/>
                <w:sz w:val="20"/>
                <w:szCs w:val="20"/>
              </w:rPr>
            </w:pPr>
          </w:p>
        </w:tc>
      </w:tr>
      <w:tr w:rsidR="00B97E27" w:rsidRPr="00B97E27" w14:paraId="0FA10E50" w14:textId="77777777" w:rsidTr="00B97E27">
        <w:tc>
          <w:tcPr>
            <w:tcW w:w="988" w:type="dxa"/>
          </w:tcPr>
          <w:p w14:paraId="71BA825D" w14:textId="77777777" w:rsidR="00B97E27" w:rsidRPr="00B97E27" w:rsidRDefault="00B97E27">
            <w:pPr>
              <w:rPr>
                <w:sz w:val="20"/>
                <w:szCs w:val="20"/>
              </w:rPr>
            </w:pPr>
          </w:p>
        </w:tc>
        <w:tc>
          <w:tcPr>
            <w:tcW w:w="992" w:type="dxa"/>
          </w:tcPr>
          <w:p w14:paraId="1B281071" w14:textId="77777777" w:rsidR="00B97E27" w:rsidRPr="00B97E27" w:rsidRDefault="00B97E27">
            <w:pPr>
              <w:rPr>
                <w:sz w:val="20"/>
                <w:szCs w:val="20"/>
              </w:rPr>
            </w:pPr>
            <w:r w:rsidRPr="00B97E27">
              <w:rPr>
                <w:sz w:val="20"/>
                <w:szCs w:val="20"/>
              </w:rPr>
              <w:t>5</w:t>
            </w:r>
          </w:p>
        </w:tc>
        <w:tc>
          <w:tcPr>
            <w:tcW w:w="992" w:type="dxa"/>
          </w:tcPr>
          <w:p w14:paraId="6B0B6CD4" w14:textId="77777777" w:rsidR="00B97E27" w:rsidRPr="00B97E27" w:rsidRDefault="00B97E27">
            <w:pPr>
              <w:rPr>
                <w:sz w:val="20"/>
                <w:szCs w:val="20"/>
              </w:rPr>
            </w:pPr>
            <w:r w:rsidRPr="00B97E27">
              <w:rPr>
                <w:sz w:val="20"/>
                <w:szCs w:val="20"/>
              </w:rPr>
              <w:t>13</w:t>
            </w:r>
          </w:p>
        </w:tc>
        <w:tc>
          <w:tcPr>
            <w:tcW w:w="1276" w:type="dxa"/>
          </w:tcPr>
          <w:p w14:paraId="305B008B" w14:textId="77777777" w:rsidR="00B97E27" w:rsidRPr="00B97E27" w:rsidRDefault="00B97E27">
            <w:pPr>
              <w:rPr>
                <w:sz w:val="20"/>
                <w:szCs w:val="20"/>
              </w:rPr>
            </w:pPr>
            <w:r w:rsidRPr="00B97E27">
              <w:rPr>
                <w:sz w:val="20"/>
                <w:szCs w:val="20"/>
              </w:rPr>
              <w:t>Module 2 – Song</w:t>
            </w:r>
          </w:p>
        </w:tc>
        <w:tc>
          <w:tcPr>
            <w:tcW w:w="1701" w:type="dxa"/>
          </w:tcPr>
          <w:p w14:paraId="2E30B455" w14:textId="77777777" w:rsidR="00B97E27" w:rsidRPr="00B97E27" w:rsidRDefault="00B97E27">
            <w:pPr>
              <w:rPr>
                <w:sz w:val="20"/>
                <w:szCs w:val="20"/>
              </w:rPr>
            </w:pPr>
            <w:proofErr w:type="spellStart"/>
            <w:r w:rsidRPr="00B97E27">
              <w:rPr>
                <w:sz w:val="20"/>
                <w:szCs w:val="20"/>
              </w:rPr>
              <w:t>Pieseň</w:t>
            </w:r>
            <w:proofErr w:type="spellEnd"/>
            <w:r w:rsidRPr="00B97E27">
              <w:rPr>
                <w:sz w:val="20"/>
                <w:szCs w:val="20"/>
              </w:rPr>
              <w:t xml:space="preserve"> – </w:t>
            </w:r>
            <w:proofErr w:type="spellStart"/>
            <w:r w:rsidRPr="00B97E27">
              <w:rPr>
                <w:sz w:val="20"/>
                <w:szCs w:val="20"/>
              </w:rPr>
              <w:t>nácvik</w:t>
            </w:r>
            <w:proofErr w:type="spellEnd"/>
            <w:r w:rsidRPr="00B97E27">
              <w:rPr>
                <w:sz w:val="20"/>
                <w:szCs w:val="20"/>
              </w:rPr>
              <w:t xml:space="preserve"> </w:t>
            </w:r>
            <w:proofErr w:type="spellStart"/>
            <w:r w:rsidRPr="00B97E27">
              <w:rPr>
                <w:sz w:val="20"/>
                <w:szCs w:val="20"/>
              </w:rPr>
              <w:t>slovnej</w:t>
            </w:r>
            <w:proofErr w:type="spellEnd"/>
            <w:r w:rsidRPr="00B97E27">
              <w:rPr>
                <w:sz w:val="20"/>
                <w:szCs w:val="20"/>
              </w:rPr>
              <w:t xml:space="preserve"> </w:t>
            </w:r>
            <w:proofErr w:type="spellStart"/>
            <w:r w:rsidRPr="00B97E27">
              <w:rPr>
                <w:sz w:val="20"/>
                <w:szCs w:val="20"/>
              </w:rPr>
              <w:t>zásoby</w:t>
            </w:r>
            <w:proofErr w:type="spellEnd"/>
          </w:p>
        </w:tc>
        <w:tc>
          <w:tcPr>
            <w:tcW w:w="1843" w:type="dxa"/>
          </w:tcPr>
          <w:p w14:paraId="1D82E092"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upevniť</w:t>
            </w:r>
            <w:proofErr w:type="spellEnd"/>
            <w:r w:rsidRPr="00B97E27">
              <w:rPr>
                <w:sz w:val="20"/>
                <w:szCs w:val="20"/>
              </w:rPr>
              <w:t xml:space="preserve"> ich </w:t>
            </w:r>
            <w:proofErr w:type="spellStart"/>
            <w:r w:rsidRPr="00B97E27">
              <w:rPr>
                <w:sz w:val="20"/>
                <w:szCs w:val="20"/>
              </w:rPr>
              <w:t>význam</w:t>
            </w:r>
            <w:proofErr w:type="spellEnd"/>
            <w:r w:rsidRPr="00B97E27">
              <w:rPr>
                <w:sz w:val="20"/>
                <w:szCs w:val="20"/>
              </w:rPr>
              <w:t xml:space="preserve"> </w:t>
            </w:r>
            <w:proofErr w:type="spellStart"/>
            <w:r w:rsidRPr="00B97E27">
              <w:rPr>
                <w:sz w:val="20"/>
                <w:szCs w:val="20"/>
              </w:rPr>
              <w:t>doplňovaním</w:t>
            </w:r>
            <w:proofErr w:type="spellEnd"/>
            <w:r w:rsidRPr="00B97E27">
              <w:rPr>
                <w:sz w:val="20"/>
                <w:szCs w:val="20"/>
              </w:rPr>
              <w:t xml:space="preserve"> </w:t>
            </w:r>
            <w:proofErr w:type="spellStart"/>
            <w:r w:rsidRPr="00B97E27">
              <w:rPr>
                <w:sz w:val="20"/>
                <w:szCs w:val="20"/>
              </w:rPr>
              <w:t>chýbajúcich</w:t>
            </w:r>
            <w:proofErr w:type="spellEnd"/>
            <w:r w:rsidRPr="00B97E27">
              <w:rPr>
                <w:sz w:val="20"/>
                <w:szCs w:val="20"/>
              </w:rPr>
              <w:t xml:space="preserve"> </w:t>
            </w:r>
            <w:proofErr w:type="spellStart"/>
            <w:r w:rsidRPr="00B97E27">
              <w:rPr>
                <w:sz w:val="20"/>
                <w:szCs w:val="20"/>
              </w:rPr>
              <w:t>slov</w:t>
            </w:r>
            <w:proofErr w:type="spellEnd"/>
            <w:r w:rsidRPr="00B97E27">
              <w:rPr>
                <w:sz w:val="20"/>
                <w:szCs w:val="20"/>
              </w:rPr>
              <w:t xml:space="preserve"> do </w:t>
            </w:r>
            <w:proofErr w:type="spellStart"/>
            <w:r w:rsidRPr="00B97E27">
              <w:rPr>
                <w:sz w:val="20"/>
                <w:szCs w:val="20"/>
              </w:rPr>
              <w:t>piesne</w:t>
            </w:r>
            <w:proofErr w:type="spellEnd"/>
            <w:r w:rsidRPr="00B97E27">
              <w:rPr>
                <w:sz w:val="20"/>
                <w:szCs w:val="20"/>
              </w:rPr>
              <w:t>.</w:t>
            </w:r>
          </w:p>
        </w:tc>
        <w:tc>
          <w:tcPr>
            <w:tcW w:w="1417" w:type="dxa"/>
          </w:tcPr>
          <w:p w14:paraId="40EE03A7" w14:textId="77777777" w:rsidR="00B97E27" w:rsidRPr="00B97E27" w:rsidRDefault="00B97E27">
            <w:pPr>
              <w:rPr>
                <w:sz w:val="20"/>
                <w:szCs w:val="20"/>
              </w:rPr>
            </w:pPr>
            <w:r w:rsidRPr="00B97E27">
              <w:rPr>
                <w:sz w:val="20"/>
                <w:szCs w:val="20"/>
              </w:rPr>
              <w:t>We were at the park yesterday., My brother went surfing last weekend.</w:t>
            </w:r>
          </w:p>
        </w:tc>
        <w:tc>
          <w:tcPr>
            <w:tcW w:w="1843" w:type="dxa"/>
          </w:tcPr>
          <w:p w14:paraId="060EE381" w14:textId="77777777" w:rsidR="00B97E27" w:rsidRPr="00B97E27" w:rsidRDefault="00B97E27">
            <w:pPr>
              <w:rPr>
                <w:sz w:val="20"/>
                <w:szCs w:val="20"/>
              </w:rPr>
            </w:pPr>
            <w:r w:rsidRPr="00B97E27">
              <w:rPr>
                <w:sz w:val="20"/>
                <w:szCs w:val="20"/>
              </w:rPr>
              <w:t>sailing, surfing, scuba diving, camping, fishing, hiking, skiing, bay, stay</w:t>
            </w:r>
          </w:p>
        </w:tc>
        <w:tc>
          <w:tcPr>
            <w:tcW w:w="1276" w:type="dxa"/>
          </w:tcPr>
          <w:p w14:paraId="043A8A6F"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7094C954"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54DD6B23" w14:textId="16FC9ECB" w:rsidR="00B97E27" w:rsidRPr="00B97E27" w:rsidRDefault="00703155" w:rsidP="00703155">
            <w:pPr>
              <w:rPr>
                <w:sz w:val="20"/>
                <w:szCs w:val="20"/>
              </w:rPr>
            </w:pPr>
            <w:r w:rsidRPr="005B33CA">
              <w:rPr>
                <w:rFonts w:cstheme="minorHAnsi"/>
                <w:sz w:val="20"/>
                <w:szCs w:val="20"/>
                <w:lang w:val="en-GB"/>
              </w:rPr>
              <w:t>F2, F3, F5, F11, F12, J15, J16, J20, T7</w:t>
            </w:r>
          </w:p>
        </w:tc>
      </w:tr>
      <w:tr w:rsidR="00B97E27" w:rsidRPr="00B97E27" w14:paraId="51CAC2E9" w14:textId="77777777" w:rsidTr="00B97E27">
        <w:tc>
          <w:tcPr>
            <w:tcW w:w="988" w:type="dxa"/>
          </w:tcPr>
          <w:p w14:paraId="30AEC856" w14:textId="77777777" w:rsidR="00B97E27" w:rsidRPr="00B97E27" w:rsidRDefault="00B97E27">
            <w:pPr>
              <w:rPr>
                <w:sz w:val="20"/>
                <w:szCs w:val="20"/>
              </w:rPr>
            </w:pPr>
          </w:p>
        </w:tc>
        <w:tc>
          <w:tcPr>
            <w:tcW w:w="992" w:type="dxa"/>
          </w:tcPr>
          <w:p w14:paraId="3C486AB4" w14:textId="77777777" w:rsidR="00B97E27" w:rsidRPr="00B97E27" w:rsidRDefault="00B97E27">
            <w:pPr>
              <w:rPr>
                <w:sz w:val="20"/>
                <w:szCs w:val="20"/>
              </w:rPr>
            </w:pPr>
          </w:p>
        </w:tc>
        <w:tc>
          <w:tcPr>
            <w:tcW w:w="992" w:type="dxa"/>
          </w:tcPr>
          <w:p w14:paraId="41323E9A" w14:textId="77777777" w:rsidR="00B97E27" w:rsidRPr="00B97E27" w:rsidRDefault="00B97E27">
            <w:pPr>
              <w:rPr>
                <w:sz w:val="20"/>
                <w:szCs w:val="20"/>
              </w:rPr>
            </w:pPr>
            <w:r w:rsidRPr="00B97E27">
              <w:rPr>
                <w:sz w:val="20"/>
                <w:szCs w:val="20"/>
              </w:rPr>
              <w:t>14</w:t>
            </w:r>
          </w:p>
        </w:tc>
        <w:tc>
          <w:tcPr>
            <w:tcW w:w="1276" w:type="dxa"/>
          </w:tcPr>
          <w:p w14:paraId="3F98712A" w14:textId="77777777" w:rsidR="00B97E27" w:rsidRPr="00B97E27" w:rsidRDefault="00B97E27">
            <w:pPr>
              <w:rPr>
                <w:sz w:val="20"/>
                <w:szCs w:val="20"/>
              </w:rPr>
            </w:pPr>
            <w:r w:rsidRPr="00B97E27">
              <w:rPr>
                <w:sz w:val="20"/>
                <w:szCs w:val="20"/>
              </w:rPr>
              <w:t xml:space="preserve">Module 2 – Young Stars </w:t>
            </w:r>
          </w:p>
        </w:tc>
        <w:tc>
          <w:tcPr>
            <w:tcW w:w="1701" w:type="dxa"/>
          </w:tcPr>
          <w:p w14:paraId="563A1C37" w14:textId="77777777" w:rsidR="00B97E27" w:rsidRPr="00B97E27" w:rsidRDefault="00B97E27">
            <w:pPr>
              <w:rPr>
                <w:sz w:val="20"/>
                <w:szCs w:val="20"/>
              </w:rPr>
            </w:pPr>
            <w:proofErr w:type="spellStart"/>
            <w:r w:rsidRPr="00B97E27">
              <w:rPr>
                <w:sz w:val="20"/>
                <w:szCs w:val="20"/>
              </w:rPr>
              <w:t>Slovná</w:t>
            </w:r>
            <w:proofErr w:type="spellEnd"/>
            <w:r w:rsidRPr="00B97E27">
              <w:rPr>
                <w:sz w:val="20"/>
                <w:szCs w:val="20"/>
              </w:rPr>
              <w:t xml:space="preserve"> </w:t>
            </w:r>
            <w:proofErr w:type="spellStart"/>
            <w:r w:rsidRPr="00B97E27">
              <w:rPr>
                <w:sz w:val="20"/>
                <w:szCs w:val="20"/>
              </w:rPr>
              <w:t>zásoba</w:t>
            </w:r>
            <w:proofErr w:type="spellEnd"/>
            <w:r w:rsidRPr="00B97E27">
              <w:rPr>
                <w:sz w:val="20"/>
                <w:szCs w:val="20"/>
              </w:rPr>
              <w:t xml:space="preserve"> v </w:t>
            </w:r>
            <w:proofErr w:type="spellStart"/>
            <w:r w:rsidRPr="00B97E27">
              <w:rPr>
                <w:sz w:val="20"/>
                <w:szCs w:val="20"/>
              </w:rPr>
              <w:t>texte</w:t>
            </w:r>
            <w:proofErr w:type="spellEnd"/>
          </w:p>
        </w:tc>
        <w:tc>
          <w:tcPr>
            <w:tcW w:w="1843" w:type="dxa"/>
          </w:tcPr>
          <w:p w14:paraId="0E596085"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a </w:t>
            </w: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udalostiach</w:t>
            </w:r>
            <w:proofErr w:type="spellEnd"/>
            <w:r w:rsidRPr="00B97E27">
              <w:rPr>
                <w:sz w:val="20"/>
                <w:szCs w:val="20"/>
              </w:rPr>
              <w:t xml:space="preserve">, </w:t>
            </w:r>
            <w:proofErr w:type="spellStart"/>
            <w:r w:rsidRPr="00B97E27">
              <w:rPr>
                <w:sz w:val="20"/>
                <w:szCs w:val="20"/>
              </w:rPr>
              <w:t>ktoré</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stali</w:t>
            </w:r>
            <w:proofErr w:type="spellEnd"/>
            <w:r w:rsidRPr="00B97E27">
              <w:rPr>
                <w:sz w:val="20"/>
                <w:szCs w:val="20"/>
              </w:rPr>
              <w:t xml:space="preserve"> v </w:t>
            </w:r>
            <w:proofErr w:type="spellStart"/>
            <w:r w:rsidRPr="00B97E27">
              <w:rPr>
                <w:sz w:val="20"/>
                <w:szCs w:val="20"/>
              </w:rPr>
              <w:t>minulosti</w:t>
            </w:r>
            <w:proofErr w:type="spellEnd"/>
            <w:r w:rsidRPr="00B97E27">
              <w:rPr>
                <w:sz w:val="20"/>
                <w:szCs w:val="20"/>
              </w:rPr>
              <w:t>.</w:t>
            </w:r>
          </w:p>
        </w:tc>
        <w:tc>
          <w:tcPr>
            <w:tcW w:w="1417" w:type="dxa"/>
          </w:tcPr>
          <w:p w14:paraId="15D88F6F" w14:textId="77777777" w:rsidR="00B97E27" w:rsidRPr="00B97E27" w:rsidRDefault="00B97E27">
            <w:pPr>
              <w:rPr>
                <w:sz w:val="20"/>
                <w:szCs w:val="20"/>
              </w:rPr>
            </w:pPr>
          </w:p>
        </w:tc>
        <w:tc>
          <w:tcPr>
            <w:tcW w:w="1843" w:type="dxa"/>
          </w:tcPr>
          <w:p w14:paraId="300342E2" w14:textId="77777777" w:rsidR="00B97E27" w:rsidRPr="00B97E27" w:rsidRDefault="00B97E27">
            <w:pPr>
              <w:rPr>
                <w:sz w:val="20"/>
                <w:szCs w:val="20"/>
              </w:rPr>
            </w:pPr>
            <w:r w:rsidRPr="00B97E27">
              <w:rPr>
                <w:sz w:val="20"/>
                <w:szCs w:val="20"/>
              </w:rPr>
              <w:t>explore, cave, rock, treasure, bury, look for, message, find – found, surprised</w:t>
            </w:r>
          </w:p>
        </w:tc>
        <w:tc>
          <w:tcPr>
            <w:tcW w:w="1276" w:type="dxa"/>
          </w:tcPr>
          <w:p w14:paraId="08299C5D"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F606178" w14:textId="77777777" w:rsidR="00B97E27" w:rsidRPr="00B97E27" w:rsidRDefault="00B97E27">
            <w:pPr>
              <w:rPr>
                <w:sz w:val="20"/>
                <w:szCs w:val="20"/>
              </w:rPr>
            </w:pPr>
          </w:p>
        </w:tc>
      </w:tr>
      <w:tr w:rsidR="00B97E27" w:rsidRPr="00B97E27" w14:paraId="6E85AEB2" w14:textId="77777777" w:rsidTr="00B97E27">
        <w:tc>
          <w:tcPr>
            <w:tcW w:w="988" w:type="dxa"/>
          </w:tcPr>
          <w:p w14:paraId="6AA4412E" w14:textId="77777777" w:rsidR="00B97E27" w:rsidRPr="00B97E27" w:rsidRDefault="00B97E27">
            <w:pPr>
              <w:rPr>
                <w:sz w:val="20"/>
                <w:szCs w:val="20"/>
              </w:rPr>
            </w:pPr>
          </w:p>
        </w:tc>
        <w:tc>
          <w:tcPr>
            <w:tcW w:w="992" w:type="dxa"/>
          </w:tcPr>
          <w:p w14:paraId="3A656810" w14:textId="77777777" w:rsidR="00B97E27" w:rsidRPr="00B97E27" w:rsidRDefault="00B97E27">
            <w:pPr>
              <w:rPr>
                <w:sz w:val="20"/>
                <w:szCs w:val="20"/>
              </w:rPr>
            </w:pPr>
          </w:p>
        </w:tc>
        <w:tc>
          <w:tcPr>
            <w:tcW w:w="992" w:type="dxa"/>
          </w:tcPr>
          <w:p w14:paraId="5F560C4C" w14:textId="77777777" w:rsidR="00B97E27" w:rsidRPr="00B97E27" w:rsidRDefault="00B97E27">
            <w:pPr>
              <w:rPr>
                <w:sz w:val="20"/>
                <w:szCs w:val="20"/>
              </w:rPr>
            </w:pPr>
            <w:r w:rsidRPr="00B97E27">
              <w:rPr>
                <w:sz w:val="20"/>
                <w:szCs w:val="20"/>
              </w:rPr>
              <w:t>15</w:t>
            </w:r>
          </w:p>
        </w:tc>
        <w:tc>
          <w:tcPr>
            <w:tcW w:w="1276" w:type="dxa"/>
          </w:tcPr>
          <w:p w14:paraId="03229B53" w14:textId="77777777" w:rsidR="00B97E27" w:rsidRPr="00B97E27" w:rsidRDefault="00B97E27">
            <w:pPr>
              <w:rPr>
                <w:sz w:val="20"/>
                <w:szCs w:val="20"/>
              </w:rPr>
            </w:pPr>
            <w:r w:rsidRPr="00B97E27">
              <w:rPr>
                <w:sz w:val="20"/>
                <w:szCs w:val="20"/>
              </w:rPr>
              <w:t>Module 2 – Young Stars</w:t>
            </w:r>
          </w:p>
        </w:tc>
        <w:tc>
          <w:tcPr>
            <w:tcW w:w="1701" w:type="dxa"/>
          </w:tcPr>
          <w:p w14:paraId="61AD7F37" w14:textId="77777777" w:rsidR="00B97E27" w:rsidRPr="00B97E27" w:rsidRDefault="00B97E27">
            <w:pPr>
              <w:rPr>
                <w:sz w:val="20"/>
                <w:szCs w:val="20"/>
              </w:rPr>
            </w:pPr>
            <w:proofErr w:type="spellStart"/>
            <w:r w:rsidRPr="00B97E27">
              <w:rPr>
                <w:sz w:val="20"/>
                <w:szCs w:val="20"/>
              </w:rPr>
              <w:t>Opytovacie</w:t>
            </w:r>
            <w:proofErr w:type="spellEnd"/>
            <w:r w:rsidRPr="00B97E27">
              <w:rPr>
                <w:sz w:val="20"/>
                <w:szCs w:val="20"/>
              </w:rPr>
              <w:t xml:space="preserve"> </w:t>
            </w:r>
            <w:proofErr w:type="spellStart"/>
            <w:r w:rsidRPr="00B97E27">
              <w:rPr>
                <w:sz w:val="20"/>
                <w:szCs w:val="20"/>
              </w:rPr>
              <w:t>zámená</w:t>
            </w:r>
            <w:proofErr w:type="spellEnd"/>
            <w:r w:rsidRPr="00B97E27">
              <w:rPr>
                <w:sz w:val="20"/>
                <w:szCs w:val="20"/>
              </w:rPr>
              <w:t xml:space="preserve"> v </w:t>
            </w:r>
            <w:proofErr w:type="spellStart"/>
            <w:r w:rsidRPr="00B97E27">
              <w:rPr>
                <w:sz w:val="20"/>
                <w:szCs w:val="20"/>
              </w:rPr>
              <w:t>otázkach</w:t>
            </w:r>
            <w:proofErr w:type="spellEnd"/>
            <w:r w:rsidRPr="00B97E27">
              <w:rPr>
                <w:sz w:val="20"/>
                <w:szCs w:val="20"/>
              </w:rPr>
              <w:t xml:space="preserve"> v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čase</w:t>
            </w:r>
            <w:proofErr w:type="spellEnd"/>
          </w:p>
        </w:tc>
        <w:tc>
          <w:tcPr>
            <w:tcW w:w="1843" w:type="dxa"/>
          </w:tcPr>
          <w:p w14:paraId="57F6466F" w14:textId="77777777" w:rsidR="00B97E27" w:rsidRPr="00B97E27" w:rsidRDefault="00B97E27">
            <w:pPr>
              <w:rPr>
                <w:sz w:val="20"/>
                <w:szCs w:val="20"/>
              </w:rPr>
            </w:pPr>
            <w:proofErr w:type="spellStart"/>
            <w:r w:rsidRPr="00B97E27">
              <w:rPr>
                <w:sz w:val="20"/>
                <w:szCs w:val="20"/>
              </w:rPr>
              <w:t>spolupracovať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w:t>
            </w:r>
            <w:proofErr w:type="spellStart"/>
            <w:r w:rsidRPr="00B97E27">
              <w:rPr>
                <w:sz w:val="20"/>
                <w:szCs w:val="20"/>
              </w:rPr>
              <w:t>formulovať</w:t>
            </w:r>
            <w:proofErr w:type="spellEnd"/>
            <w:r w:rsidRPr="00B97E27">
              <w:rPr>
                <w:sz w:val="20"/>
                <w:szCs w:val="20"/>
              </w:rPr>
              <w:t xml:space="preserve"> </w:t>
            </w:r>
            <w:proofErr w:type="spellStart"/>
            <w:r w:rsidRPr="00B97E27">
              <w:rPr>
                <w:sz w:val="20"/>
                <w:szCs w:val="20"/>
              </w:rPr>
              <w:t>gramaticky</w:t>
            </w:r>
            <w:proofErr w:type="spellEnd"/>
            <w:r w:rsidRPr="00B97E27">
              <w:rPr>
                <w:sz w:val="20"/>
                <w:szCs w:val="20"/>
              </w:rPr>
              <w:t xml:space="preserve"> </w:t>
            </w: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opytovacích</w:t>
            </w:r>
            <w:proofErr w:type="spellEnd"/>
            <w:r w:rsidRPr="00B97E27">
              <w:rPr>
                <w:sz w:val="20"/>
                <w:szCs w:val="20"/>
              </w:rPr>
              <w:t xml:space="preserve"> </w:t>
            </w:r>
            <w:proofErr w:type="spellStart"/>
            <w:r w:rsidRPr="00B97E27">
              <w:rPr>
                <w:sz w:val="20"/>
                <w:szCs w:val="20"/>
              </w:rPr>
              <w:t>zámen</w:t>
            </w:r>
            <w:proofErr w:type="spellEnd"/>
            <w:r w:rsidRPr="00B97E27">
              <w:rPr>
                <w:sz w:val="20"/>
                <w:szCs w:val="20"/>
              </w:rPr>
              <w:t xml:space="preserve"> v </w:t>
            </w:r>
            <w:proofErr w:type="spellStart"/>
            <w:r w:rsidRPr="00B97E27">
              <w:rPr>
                <w:sz w:val="20"/>
                <w:szCs w:val="20"/>
              </w:rPr>
              <w:t>komunikácií</w:t>
            </w:r>
            <w:proofErr w:type="spellEnd"/>
            <w:r w:rsidRPr="00B97E27">
              <w:rPr>
                <w:sz w:val="20"/>
                <w:szCs w:val="20"/>
              </w:rPr>
              <w:t>.</w:t>
            </w:r>
          </w:p>
        </w:tc>
        <w:tc>
          <w:tcPr>
            <w:tcW w:w="1417" w:type="dxa"/>
          </w:tcPr>
          <w:p w14:paraId="1DF8FEEC" w14:textId="77777777" w:rsidR="00B97E27" w:rsidRPr="00B97E27" w:rsidRDefault="00B97E27">
            <w:pPr>
              <w:rPr>
                <w:sz w:val="20"/>
                <w:szCs w:val="20"/>
              </w:rPr>
            </w:pPr>
            <w:r w:rsidRPr="00B97E27">
              <w:rPr>
                <w:sz w:val="20"/>
                <w:szCs w:val="20"/>
              </w:rPr>
              <w:t xml:space="preserve">I visited London five years ago., Did you go to the shopping </w:t>
            </w:r>
            <w:proofErr w:type="spellStart"/>
            <w:r w:rsidRPr="00B97E27">
              <w:rPr>
                <w:sz w:val="20"/>
                <w:szCs w:val="20"/>
              </w:rPr>
              <w:t>centre</w:t>
            </w:r>
            <w:proofErr w:type="spellEnd"/>
            <w:r w:rsidRPr="00B97E27">
              <w:rPr>
                <w:sz w:val="20"/>
                <w:szCs w:val="20"/>
              </w:rPr>
              <w:t xml:space="preserve"> last Saturday? Yes, I did., Where were you yesterday afternoon? I was at the park.</w:t>
            </w:r>
          </w:p>
        </w:tc>
        <w:tc>
          <w:tcPr>
            <w:tcW w:w="1843" w:type="dxa"/>
          </w:tcPr>
          <w:p w14:paraId="74585B1B" w14:textId="77777777" w:rsidR="00B97E27" w:rsidRPr="00B97E27" w:rsidRDefault="00B97E27">
            <w:pPr>
              <w:rPr>
                <w:sz w:val="20"/>
                <w:szCs w:val="20"/>
              </w:rPr>
            </w:pPr>
            <w:r w:rsidRPr="00B97E27">
              <w:rPr>
                <w:sz w:val="20"/>
                <w:szCs w:val="20"/>
              </w:rPr>
              <w:t>when, where, what</w:t>
            </w:r>
          </w:p>
        </w:tc>
        <w:tc>
          <w:tcPr>
            <w:tcW w:w="1276" w:type="dxa"/>
          </w:tcPr>
          <w:p w14:paraId="7CABFD90"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6D2B66BC" w14:textId="77777777" w:rsidR="00B97E27" w:rsidRPr="00B97E27" w:rsidRDefault="00B97E27">
            <w:pPr>
              <w:rPr>
                <w:sz w:val="20"/>
                <w:szCs w:val="20"/>
              </w:rPr>
            </w:pPr>
          </w:p>
        </w:tc>
      </w:tr>
      <w:tr w:rsidR="00B97E27" w:rsidRPr="00B97E27" w14:paraId="31B39468" w14:textId="77777777" w:rsidTr="00B97E27">
        <w:tc>
          <w:tcPr>
            <w:tcW w:w="988" w:type="dxa"/>
          </w:tcPr>
          <w:p w14:paraId="198BDB4D" w14:textId="77777777" w:rsidR="00B97E27" w:rsidRPr="00B97E27" w:rsidRDefault="00B97E27">
            <w:pPr>
              <w:rPr>
                <w:sz w:val="20"/>
                <w:szCs w:val="20"/>
              </w:rPr>
            </w:pPr>
          </w:p>
        </w:tc>
        <w:tc>
          <w:tcPr>
            <w:tcW w:w="992" w:type="dxa"/>
          </w:tcPr>
          <w:p w14:paraId="2568DD89" w14:textId="77777777" w:rsidR="00B97E27" w:rsidRPr="00B97E27" w:rsidRDefault="00B97E27">
            <w:pPr>
              <w:rPr>
                <w:sz w:val="20"/>
                <w:szCs w:val="20"/>
              </w:rPr>
            </w:pPr>
            <w:r w:rsidRPr="00B97E27">
              <w:rPr>
                <w:sz w:val="20"/>
                <w:szCs w:val="20"/>
              </w:rPr>
              <w:t>6</w:t>
            </w:r>
          </w:p>
        </w:tc>
        <w:tc>
          <w:tcPr>
            <w:tcW w:w="992" w:type="dxa"/>
          </w:tcPr>
          <w:p w14:paraId="43078BF7" w14:textId="77777777" w:rsidR="00B97E27" w:rsidRPr="00B97E27" w:rsidRDefault="00B97E27">
            <w:pPr>
              <w:rPr>
                <w:sz w:val="20"/>
                <w:szCs w:val="20"/>
              </w:rPr>
            </w:pPr>
            <w:r w:rsidRPr="00B97E27">
              <w:rPr>
                <w:sz w:val="20"/>
                <w:szCs w:val="20"/>
              </w:rPr>
              <w:t>16</w:t>
            </w:r>
          </w:p>
        </w:tc>
        <w:tc>
          <w:tcPr>
            <w:tcW w:w="1276" w:type="dxa"/>
          </w:tcPr>
          <w:p w14:paraId="1391493E" w14:textId="77777777" w:rsidR="00B97E27" w:rsidRPr="00B97E27" w:rsidRDefault="00B97E27">
            <w:pPr>
              <w:rPr>
                <w:sz w:val="20"/>
                <w:szCs w:val="20"/>
              </w:rPr>
            </w:pPr>
            <w:r w:rsidRPr="00B97E27">
              <w:rPr>
                <w:sz w:val="20"/>
                <w:szCs w:val="20"/>
              </w:rPr>
              <w:t>Module 2 – Our world</w:t>
            </w:r>
          </w:p>
        </w:tc>
        <w:tc>
          <w:tcPr>
            <w:tcW w:w="1701" w:type="dxa"/>
          </w:tcPr>
          <w:p w14:paraId="47B38014"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
        </w:tc>
        <w:tc>
          <w:tcPr>
            <w:tcW w:w="1843" w:type="dxa"/>
          </w:tcPr>
          <w:p w14:paraId="4C454DB7" w14:textId="77777777" w:rsidR="00B97E27" w:rsidRPr="00B97E27" w:rsidRDefault="00B97E27">
            <w:pPr>
              <w:rPr>
                <w:sz w:val="20"/>
                <w:szCs w:val="20"/>
              </w:rPr>
            </w:pPr>
            <w:proofErr w:type="spellStart"/>
            <w:r w:rsidRPr="00B97E27">
              <w:rPr>
                <w:sz w:val="20"/>
                <w:szCs w:val="20"/>
              </w:rPr>
              <w:t>čítať</w:t>
            </w:r>
            <w:proofErr w:type="spellEnd"/>
            <w:r w:rsidRPr="00B97E27">
              <w:rPr>
                <w:sz w:val="20"/>
                <w:szCs w:val="20"/>
              </w:rPr>
              <w:t xml:space="preserve"> a </w:t>
            </w:r>
            <w:proofErr w:type="spellStart"/>
            <w:r w:rsidRPr="00B97E27">
              <w:rPr>
                <w:sz w:val="20"/>
                <w:szCs w:val="20"/>
              </w:rPr>
              <w:t>počúvať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tému</w:t>
            </w:r>
            <w:proofErr w:type="spellEnd"/>
            <w:r w:rsidRPr="00B97E27">
              <w:rPr>
                <w:sz w:val="20"/>
                <w:szCs w:val="20"/>
              </w:rPr>
              <w:t xml:space="preserve"> </w:t>
            </w:r>
            <w:proofErr w:type="spellStart"/>
            <w:r w:rsidRPr="00B97E27">
              <w:rPr>
                <w:sz w:val="20"/>
                <w:szCs w:val="20"/>
              </w:rPr>
              <w:lastRenderedPageBreak/>
              <w:t>textu</w:t>
            </w:r>
            <w:proofErr w:type="spellEnd"/>
            <w:r w:rsidRPr="00B97E27">
              <w:rPr>
                <w:sz w:val="20"/>
                <w:szCs w:val="20"/>
              </w:rPr>
              <w:t xml:space="preserve"> a </w:t>
            </w:r>
            <w:proofErr w:type="spellStart"/>
            <w:r w:rsidRPr="00B97E27">
              <w:rPr>
                <w:sz w:val="20"/>
                <w:szCs w:val="20"/>
              </w:rPr>
              <w:t>priradiť</w:t>
            </w:r>
            <w:proofErr w:type="spellEnd"/>
            <w:r w:rsidRPr="00B97E27">
              <w:rPr>
                <w:sz w:val="20"/>
                <w:szCs w:val="20"/>
              </w:rPr>
              <w:t xml:space="preserve"> k </w:t>
            </w:r>
            <w:proofErr w:type="spellStart"/>
            <w:r w:rsidRPr="00B97E27">
              <w:rPr>
                <w:sz w:val="20"/>
                <w:szCs w:val="20"/>
              </w:rPr>
              <w:t>nemu</w:t>
            </w:r>
            <w:proofErr w:type="spellEnd"/>
            <w:r w:rsidRPr="00B97E27">
              <w:rPr>
                <w:sz w:val="20"/>
                <w:szCs w:val="20"/>
              </w:rPr>
              <w:t xml:space="preserve"> </w:t>
            </w:r>
            <w:proofErr w:type="spellStart"/>
            <w:r w:rsidRPr="00B97E27">
              <w:rPr>
                <w:sz w:val="20"/>
                <w:szCs w:val="20"/>
              </w:rPr>
              <w:t>správny</w:t>
            </w:r>
            <w:proofErr w:type="spellEnd"/>
            <w:r w:rsidRPr="00B97E27">
              <w:rPr>
                <w:sz w:val="20"/>
                <w:szCs w:val="20"/>
              </w:rPr>
              <w:t xml:space="preserve"> </w:t>
            </w:r>
            <w:proofErr w:type="spellStart"/>
            <w:r w:rsidRPr="00B97E27">
              <w:rPr>
                <w:sz w:val="20"/>
                <w:szCs w:val="20"/>
              </w:rPr>
              <w:t>nadpis</w:t>
            </w:r>
            <w:proofErr w:type="spellEnd"/>
            <w:r w:rsidRPr="00B97E27">
              <w:rPr>
                <w:sz w:val="20"/>
                <w:szCs w:val="20"/>
              </w:rPr>
              <w:t>.</w:t>
            </w:r>
          </w:p>
        </w:tc>
        <w:tc>
          <w:tcPr>
            <w:tcW w:w="1417" w:type="dxa"/>
          </w:tcPr>
          <w:p w14:paraId="19C34624" w14:textId="77777777" w:rsidR="00B97E27" w:rsidRPr="00B97E27" w:rsidRDefault="00B97E27">
            <w:pPr>
              <w:rPr>
                <w:sz w:val="20"/>
                <w:szCs w:val="20"/>
              </w:rPr>
            </w:pPr>
          </w:p>
        </w:tc>
        <w:tc>
          <w:tcPr>
            <w:tcW w:w="1843" w:type="dxa"/>
          </w:tcPr>
          <w:p w14:paraId="736692B0" w14:textId="77777777" w:rsidR="00B97E27" w:rsidRPr="00B97E27" w:rsidRDefault="00B97E27">
            <w:pPr>
              <w:rPr>
                <w:sz w:val="20"/>
                <w:szCs w:val="20"/>
              </w:rPr>
            </w:pPr>
            <w:r w:rsidRPr="00B97E27">
              <w:rPr>
                <w:sz w:val="20"/>
                <w:szCs w:val="20"/>
              </w:rPr>
              <w:t xml:space="preserve">trip, art exhibition, magazine, article glass, metal, </w:t>
            </w:r>
            <w:r w:rsidRPr="00B97E27">
              <w:rPr>
                <w:sz w:val="20"/>
                <w:szCs w:val="20"/>
              </w:rPr>
              <w:lastRenderedPageBreak/>
              <w:t>modern, fantastic, leave – left, learn – learnt</w:t>
            </w:r>
          </w:p>
        </w:tc>
        <w:tc>
          <w:tcPr>
            <w:tcW w:w="1276" w:type="dxa"/>
          </w:tcPr>
          <w:p w14:paraId="4116724F" w14:textId="77777777" w:rsidR="00B97E27" w:rsidRPr="00B97E27" w:rsidRDefault="00B97E27">
            <w:pPr>
              <w:rPr>
                <w:sz w:val="20"/>
                <w:szCs w:val="20"/>
              </w:rPr>
            </w:pPr>
            <w:r w:rsidRPr="00B97E27">
              <w:rPr>
                <w:sz w:val="20"/>
                <w:szCs w:val="20"/>
              </w:rPr>
              <w:lastRenderedPageBreak/>
              <w:t xml:space="preserve">Student’s book, Multimedia </w:t>
            </w:r>
            <w:r w:rsidRPr="00B97E27">
              <w:rPr>
                <w:sz w:val="20"/>
                <w:szCs w:val="20"/>
              </w:rPr>
              <w:lastRenderedPageBreak/>
              <w:t>material &amp; player, Flashcards</w:t>
            </w:r>
          </w:p>
        </w:tc>
        <w:tc>
          <w:tcPr>
            <w:tcW w:w="1275" w:type="dxa"/>
            <w:vMerge/>
          </w:tcPr>
          <w:p w14:paraId="152C0AA8" w14:textId="77777777" w:rsidR="00B97E27" w:rsidRPr="00B97E27" w:rsidRDefault="00B97E27">
            <w:pPr>
              <w:rPr>
                <w:sz w:val="20"/>
                <w:szCs w:val="20"/>
              </w:rPr>
            </w:pPr>
          </w:p>
        </w:tc>
      </w:tr>
      <w:tr w:rsidR="00B97E27" w:rsidRPr="00B97E27" w14:paraId="742067BA" w14:textId="77777777" w:rsidTr="00B97E27">
        <w:tc>
          <w:tcPr>
            <w:tcW w:w="988" w:type="dxa"/>
          </w:tcPr>
          <w:p w14:paraId="5151254F" w14:textId="77777777" w:rsidR="00B97E27" w:rsidRPr="00B97E27" w:rsidRDefault="00B97E27">
            <w:pPr>
              <w:rPr>
                <w:sz w:val="20"/>
                <w:szCs w:val="20"/>
              </w:rPr>
            </w:pPr>
          </w:p>
        </w:tc>
        <w:tc>
          <w:tcPr>
            <w:tcW w:w="992" w:type="dxa"/>
          </w:tcPr>
          <w:p w14:paraId="31112523" w14:textId="77777777" w:rsidR="00B97E27" w:rsidRPr="00B97E27" w:rsidRDefault="00B97E27">
            <w:pPr>
              <w:rPr>
                <w:sz w:val="20"/>
                <w:szCs w:val="20"/>
              </w:rPr>
            </w:pPr>
          </w:p>
        </w:tc>
        <w:tc>
          <w:tcPr>
            <w:tcW w:w="992" w:type="dxa"/>
          </w:tcPr>
          <w:p w14:paraId="79CA7698" w14:textId="77777777" w:rsidR="00B97E27" w:rsidRPr="00B97E27" w:rsidRDefault="00B97E27">
            <w:pPr>
              <w:rPr>
                <w:sz w:val="20"/>
                <w:szCs w:val="20"/>
              </w:rPr>
            </w:pPr>
            <w:r w:rsidRPr="00B97E27">
              <w:rPr>
                <w:sz w:val="20"/>
                <w:szCs w:val="20"/>
              </w:rPr>
              <w:t>17</w:t>
            </w:r>
          </w:p>
        </w:tc>
        <w:tc>
          <w:tcPr>
            <w:tcW w:w="1276" w:type="dxa"/>
          </w:tcPr>
          <w:p w14:paraId="67349EFA" w14:textId="77777777" w:rsidR="00B97E27" w:rsidRPr="00B97E27" w:rsidRDefault="00B97E27">
            <w:pPr>
              <w:rPr>
                <w:sz w:val="20"/>
                <w:szCs w:val="20"/>
              </w:rPr>
            </w:pPr>
            <w:r w:rsidRPr="00B97E27">
              <w:rPr>
                <w:sz w:val="20"/>
                <w:szCs w:val="20"/>
              </w:rPr>
              <w:t>Module 2 – Our world</w:t>
            </w:r>
          </w:p>
        </w:tc>
        <w:tc>
          <w:tcPr>
            <w:tcW w:w="1701" w:type="dxa"/>
          </w:tcPr>
          <w:p w14:paraId="68C3BD1A" w14:textId="77777777" w:rsidR="00B97E27" w:rsidRPr="00B97E27" w:rsidRDefault="00B97E27">
            <w:pPr>
              <w:rPr>
                <w:sz w:val="20"/>
                <w:szCs w:val="20"/>
              </w:rPr>
            </w:pPr>
            <w:proofErr w:type="spellStart"/>
            <w:r w:rsidRPr="00B97E27">
              <w:rPr>
                <w:sz w:val="20"/>
                <w:szCs w:val="20"/>
              </w:rPr>
              <w:t>Opis</w:t>
            </w:r>
            <w:proofErr w:type="spellEnd"/>
            <w:r w:rsidRPr="00B97E27">
              <w:rPr>
                <w:sz w:val="20"/>
                <w:szCs w:val="20"/>
              </w:rPr>
              <w:t xml:space="preserve"> </w:t>
            </w:r>
            <w:proofErr w:type="spellStart"/>
            <w:r w:rsidRPr="00B97E27">
              <w:rPr>
                <w:sz w:val="20"/>
                <w:szCs w:val="20"/>
              </w:rPr>
              <w:t>udalostí</w:t>
            </w:r>
            <w:proofErr w:type="spellEnd"/>
            <w:r w:rsidRPr="00B97E27">
              <w:rPr>
                <w:sz w:val="20"/>
                <w:szCs w:val="20"/>
              </w:rPr>
              <w:t xml:space="preserve"> v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čase</w:t>
            </w:r>
            <w:proofErr w:type="spellEnd"/>
          </w:p>
        </w:tc>
        <w:tc>
          <w:tcPr>
            <w:tcW w:w="1843" w:type="dxa"/>
          </w:tcPr>
          <w:p w14:paraId="383A77F2" w14:textId="77777777" w:rsidR="00B97E27" w:rsidRPr="00B97E27" w:rsidRDefault="00B97E27">
            <w:pPr>
              <w:rPr>
                <w:sz w:val="20"/>
                <w:szCs w:val="20"/>
              </w:rPr>
            </w:pPr>
            <w:proofErr w:type="spellStart"/>
            <w:r w:rsidRPr="00B97E27">
              <w:rPr>
                <w:sz w:val="20"/>
                <w:szCs w:val="20"/>
              </w:rPr>
              <w:t>počúvať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roofErr w:type="spellStart"/>
            <w:r w:rsidRPr="00B97E27">
              <w:rPr>
                <w:sz w:val="20"/>
                <w:szCs w:val="20"/>
              </w:rPr>
              <w:t>selektovať</w:t>
            </w:r>
            <w:proofErr w:type="spellEnd"/>
            <w:r w:rsidRPr="00B97E27">
              <w:rPr>
                <w:sz w:val="20"/>
                <w:szCs w:val="20"/>
              </w:rPr>
              <w:t xml:space="preserve"> a </w:t>
            </w:r>
            <w:proofErr w:type="spellStart"/>
            <w:r w:rsidRPr="00B97E27">
              <w:rPr>
                <w:sz w:val="20"/>
                <w:szCs w:val="20"/>
              </w:rPr>
              <w:t>doplniť</w:t>
            </w:r>
            <w:proofErr w:type="spellEnd"/>
            <w:r w:rsidRPr="00B97E27">
              <w:rPr>
                <w:sz w:val="20"/>
                <w:szCs w:val="20"/>
              </w:rPr>
              <w:t xml:space="preserve"> </w:t>
            </w:r>
            <w:proofErr w:type="spellStart"/>
            <w:r w:rsidRPr="00B97E27">
              <w:rPr>
                <w:sz w:val="20"/>
                <w:szCs w:val="20"/>
              </w:rPr>
              <w:t>chýbajúce</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vety</w:t>
            </w:r>
            <w:proofErr w:type="spellEnd"/>
            <w:r w:rsidRPr="00B97E27">
              <w:rPr>
                <w:sz w:val="20"/>
                <w:szCs w:val="20"/>
              </w:rPr>
              <w:t xml:space="preserve"> v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čase</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slova</w:t>
            </w:r>
            <w:proofErr w:type="spellEnd"/>
            <w:r w:rsidRPr="00B97E27">
              <w:rPr>
                <w:sz w:val="20"/>
                <w:szCs w:val="20"/>
              </w:rPr>
              <w:t xml:space="preserve"> when.</w:t>
            </w:r>
          </w:p>
        </w:tc>
        <w:tc>
          <w:tcPr>
            <w:tcW w:w="1417" w:type="dxa"/>
          </w:tcPr>
          <w:p w14:paraId="36184F2A" w14:textId="77777777" w:rsidR="00B97E27" w:rsidRPr="00B97E27" w:rsidRDefault="00B97E27">
            <w:pPr>
              <w:rPr>
                <w:sz w:val="20"/>
                <w:szCs w:val="20"/>
              </w:rPr>
            </w:pPr>
          </w:p>
        </w:tc>
        <w:tc>
          <w:tcPr>
            <w:tcW w:w="1843" w:type="dxa"/>
          </w:tcPr>
          <w:p w14:paraId="5DA1C656" w14:textId="77777777" w:rsidR="00B97E27" w:rsidRPr="00B97E27" w:rsidRDefault="00B97E27">
            <w:pPr>
              <w:rPr>
                <w:sz w:val="20"/>
                <w:szCs w:val="20"/>
              </w:rPr>
            </w:pPr>
          </w:p>
        </w:tc>
        <w:tc>
          <w:tcPr>
            <w:tcW w:w="1276" w:type="dxa"/>
          </w:tcPr>
          <w:p w14:paraId="2242C768" w14:textId="77777777" w:rsidR="00B97E27" w:rsidRPr="00B97E27" w:rsidRDefault="00B97E27">
            <w:pPr>
              <w:rPr>
                <w:sz w:val="20"/>
                <w:szCs w:val="20"/>
              </w:rPr>
            </w:pPr>
          </w:p>
        </w:tc>
        <w:tc>
          <w:tcPr>
            <w:tcW w:w="1275" w:type="dxa"/>
            <w:vMerge/>
          </w:tcPr>
          <w:p w14:paraId="76E8A56A" w14:textId="77777777" w:rsidR="00B97E27" w:rsidRPr="00B97E27" w:rsidRDefault="00B97E27">
            <w:pPr>
              <w:rPr>
                <w:sz w:val="20"/>
                <w:szCs w:val="20"/>
              </w:rPr>
            </w:pPr>
          </w:p>
        </w:tc>
      </w:tr>
      <w:tr w:rsidR="00B97E27" w:rsidRPr="00B97E27" w14:paraId="3A5AEF4C" w14:textId="77777777" w:rsidTr="00B97E27">
        <w:tc>
          <w:tcPr>
            <w:tcW w:w="988" w:type="dxa"/>
          </w:tcPr>
          <w:p w14:paraId="1A384F32" w14:textId="77777777" w:rsidR="00B97E27" w:rsidRPr="00B97E27" w:rsidRDefault="00B97E27">
            <w:pPr>
              <w:rPr>
                <w:sz w:val="20"/>
                <w:szCs w:val="20"/>
              </w:rPr>
            </w:pPr>
          </w:p>
        </w:tc>
        <w:tc>
          <w:tcPr>
            <w:tcW w:w="992" w:type="dxa"/>
          </w:tcPr>
          <w:p w14:paraId="7D42F81E" w14:textId="77777777" w:rsidR="00B97E27" w:rsidRPr="00B97E27" w:rsidRDefault="00B97E27">
            <w:pPr>
              <w:rPr>
                <w:sz w:val="20"/>
                <w:szCs w:val="20"/>
              </w:rPr>
            </w:pPr>
          </w:p>
        </w:tc>
        <w:tc>
          <w:tcPr>
            <w:tcW w:w="992" w:type="dxa"/>
          </w:tcPr>
          <w:p w14:paraId="0D3597A1" w14:textId="77777777" w:rsidR="00B97E27" w:rsidRPr="00B97E27" w:rsidRDefault="00B97E27">
            <w:pPr>
              <w:rPr>
                <w:sz w:val="20"/>
                <w:szCs w:val="20"/>
              </w:rPr>
            </w:pPr>
            <w:r w:rsidRPr="00B97E27">
              <w:rPr>
                <w:sz w:val="20"/>
                <w:szCs w:val="20"/>
              </w:rPr>
              <w:t>18</w:t>
            </w:r>
          </w:p>
        </w:tc>
        <w:tc>
          <w:tcPr>
            <w:tcW w:w="1276" w:type="dxa"/>
          </w:tcPr>
          <w:p w14:paraId="5C06B15C" w14:textId="77777777" w:rsidR="00B97E27" w:rsidRPr="00B97E27" w:rsidRDefault="00B97E27">
            <w:pPr>
              <w:rPr>
                <w:sz w:val="20"/>
                <w:szCs w:val="20"/>
              </w:rPr>
            </w:pPr>
            <w:r w:rsidRPr="00B97E27">
              <w:rPr>
                <w:sz w:val="20"/>
                <w:szCs w:val="20"/>
              </w:rPr>
              <w:t>Module 2 – Let’s talk</w:t>
            </w:r>
          </w:p>
        </w:tc>
        <w:tc>
          <w:tcPr>
            <w:tcW w:w="1701" w:type="dxa"/>
          </w:tcPr>
          <w:p w14:paraId="07CF0745"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2C56844F" w14:textId="77777777" w:rsidR="00B97E27" w:rsidRPr="00B97E27" w:rsidRDefault="00B97E27">
            <w:pPr>
              <w:rPr>
                <w:sz w:val="20"/>
                <w:szCs w:val="20"/>
              </w:rPr>
            </w:pPr>
            <w:proofErr w:type="spellStart"/>
            <w:r w:rsidRPr="00B97E27">
              <w:rPr>
                <w:sz w:val="20"/>
                <w:szCs w:val="20"/>
              </w:rPr>
              <w:t>vyjadrovať</w:t>
            </w:r>
            <w:proofErr w:type="spellEnd"/>
            <w:r w:rsidRPr="00B97E27">
              <w:rPr>
                <w:sz w:val="20"/>
                <w:szCs w:val="20"/>
              </w:rPr>
              <w:t xml:space="preserve"> </w:t>
            </w:r>
            <w:proofErr w:type="spellStart"/>
            <w:r w:rsidRPr="00B97E27">
              <w:rPr>
                <w:sz w:val="20"/>
                <w:szCs w:val="20"/>
              </w:rPr>
              <w:t>schopnosti</w:t>
            </w:r>
            <w:proofErr w:type="spellEnd"/>
            <w:r w:rsidRPr="00B97E27">
              <w:rPr>
                <w:sz w:val="20"/>
                <w:szCs w:val="20"/>
              </w:rPr>
              <w:t xml:space="preserve"> v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čase</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slovesa</w:t>
            </w:r>
            <w:proofErr w:type="spellEnd"/>
            <w:r w:rsidRPr="00B97E27">
              <w:rPr>
                <w:sz w:val="20"/>
                <w:szCs w:val="20"/>
              </w:rPr>
              <w:t xml:space="preserve"> could/couldn't, </w:t>
            </w:r>
            <w:proofErr w:type="spellStart"/>
            <w:r w:rsidRPr="00B97E27">
              <w:rPr>
                <w:sz w:val="20"/>
                <w:szCs w:val="20"/>
              </w:rPr>
              <w:t>spolupracovať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w:t>
            </w:r>
          </w:p>
        </w:tc>
        <w:tc>
          <w:tcPr>
            <w:tcW w:w="1417" w:type="dxa"/>
          </w:tcPr>
          <w:p w14:paraId="0E1EA4EB" w14:textId="77777777" w:rsidR="00B97E27" w:rsidRPr="00B97E27" w:rsidRDefault="00B97E27">
            <w:pPr>
              <w:rPr>
                <w:sz w:val="20"/>
                <w:szCs w:val="20"/>
              </w:rPr>
            </w:pPr>
            <w:r w:rsidRPr="00B97E27">
              <w:rPr>
                <w:sz w:val="20"/>
                <w:szCs w:val="20"/>
              </w:rPr>
              <w:t>When I was (six) years old, I could (talk)., When I was (six) years old, I couldn’t (speak English)., Could you (rollerblade) when you were (six) years old?, Yes, I could. / No, I couldn’t.</w:t>
            </w:r>
          </w:p>
        </w:tc>
        <w:tc>
          <w:tcPr>
            <w:tcW w:w="1843" w:type="dxa"/>
          </w:tcPr>
          <w:p w14:paraId="48A97328" w14:textId="77777777" w:rsidR="00B97E27" w:rsidRPr="00B97E27" w:rsidRDefault="00B97E27">
            <w:pPr>
              <w:rPr>
                <w:sz w:val="20"/>
                <w:szCs w:val="20"/>
              </w:rPr>
            </w:pPr>
            <w:r w:rsidRPr="00B97E27">
              <w:rPr>
                <w:sz w:val="20"/>
                <w:szCs w:val="20"/>
              </w:rPr>
              <w:t>rollerblade, play golf, play hockey, send an email, type, speak English</w:t>
            </w:r>
          </w:p>
        </w:tc>
        <w:tc>
          <w:tcPr>
            <w:tcW w:w="1276" w:type="dxa"/>
          </w:tcPr>
          <w:p w14:paraId="27B3B0AE"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38DD34F" w14:textId="77777777" w:rsidR="00B97E27" w:rsidRPr="00B97E27" w:rsidRDefault="00B97E27">
            <w:pPr>
              <w:rPr>
                <w:sz w:val="20"/>
                <w:szCs w:val="20"/>
              </w:rPr>
            </w:pPr>
          </w:p>
        </w:tc>
      </w:tr>
      <w:tr w:rsidR="00B97E27" w:rsidRPr="00B97E27" w14:paraId="00743B04" w14:textId="77777777" w:rsidTr="00B97E27">
        <w:tc>
          <w:tcPr>
            <w:tcW w:w="988" w:type="dxa"/>
          </w:tcPr>
          <w:p w14:paraId="4D9AFA7E" w14:textId="77777777" w:rsidR="00B97E27" w:rsidRPr="00B97E27" w:rsidRDefault="00B97E27">
            <w:pPr>
              <w:rPr>
                <w:sz w:val="20"/>
                <w:szCs w:val="20"/>
              </w:rPr>
            </w:pPr>
          </w:p>
        </w:tc>
        <w:tc>
          <w:tcPr>
            <w:tcW w:w="992" w:type="dxa"/>
          </w:tcPr>
          <w:p w14:paraId="4D88A357" w14:textId="77777777" w:rsidR="00B97E27" w:rsidRPr="00B97E27" w:rsidRDefault="00B97E27">
            <w:pPr>
              <w:rPr>
                <w:sz w:val="20"/>
                <w:szCs w:val="20"/>
              </w:rPr>
            </w:pPr>
            <w:r w:rsidRPr="00B97E27">
              <w:rPr>
                <w:sz w:val="20"/>
                <w:szCs w:val="20"/>
              </w:rPr>
              <w:t>7</w:t>
            </w:r>
          </w:p>
        </w:tc>
        <w:tc>
          <w:tcPr>
            <w:tcW w:w="992" w:type="dxa"/>
          </w:tcPr>
          <w:p w14:paraId="0DEF2C35" w14:textId="77777777" w:rsidR="00B97E27" w:rsidRPr="00B97E27" w:rsidRDefault="00B97E27">
            <w:pPr>
              <w:rPr>
                <w:sz w:val="20"/>
                <w:szCs w:val="20"/>
              </w:rPr>
            </w:pPr>
            <w:r w:rsidRPr="00B97E27">
              <w:rPr>
                <w:sz w:val="20"/>
                <w:szCs w:val="20"/>
              </w:rPr>
              <w:t>19</w:t>
            </w:r>
          </w:p>
        </w:tc>
        <w:tc>
          <w:tcPr>
            <w:tcW w:w="1276" w:type="dxa"/>
          </w:tcPr>
          <w:p w14:paraId="2B7F9A70" w14:textId="77777777" w:rsidR="00B97E27" w:rsidRPr="00B97E27" w:rsidRDefault="00B97E27">
            <w:pPr>
              <w:rPr>
                <w:sz w:val="20"/>
                <w:szCs w:val="20"/>
              </w:rPr>
            </w:pPr>
            <w:r w:rsidRPr="00B97E27">
              <w:rPr>
                <w:sz w:val="20"/>
                <w:szCs w:val="20"/>
              </w:rPr>
              <w:t>Module 2 – Project</w:t>
            </w:r>
          </w:p>
        </w:tc>
        <w:tc>
          <w:tcPr>
            <w:tcW w:w="1701" w:type="dxa"/>
          </w:tcPr>
          <w:p w14:paraId="59548278" w14:textId="77777777" w:rsidR="00B97E27" w:rsidRPr="00B97E27" w:rsidRDefault="00B97E27">
            <w:pPr>
              <w:rPr>
                <w:sz w:val="20"/>
                <w:szCs w:val="20"/>
              </w:rPr>
            </w:pPr>
            <w:proofErr w:type="spellStart"/>
            <w:r w:rsidRPr="00B97E27">
              <w:rPr>
                <w:sz w:val="20"/>
                <w:szCs w:val="20"/>
              </w:rPr>
              <w:t>Môj</w:t>
            </w:r>
            <w:proofErr w:type="spellEnd"/>
            <w:r w:rsidRPr="00B97E27">
              <w:rPr>
                <w:sz w:val="20"/>
                <w:szCs w:val="20"/>
              </w:rPr>
              <w:t xml:space="preserve"> </w:t>
            </w:r>
            <w:proofErr w:type="spellStart"/>
            <w:r w:rsidRPr="00B97E27">
              <w:rPr>
                <w:sz w:val="20"/>
                <w:szCs w:val="20"/>
              </w:rPr>
              <w:t>denník</w:t>
            </w:r>
            <w:proofErr w:type="spellEnd"/>
          </w:p>
        </w:tc>
        <w:tc>
          <w:tcPr>
            <w:tcW w:w="1843" w:type="dxa"/>
          </w:tcPr>
          <w:p w14:paraId="1A1E0FE3"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forme</w:t>
            </w:r>
            <w:proofErr w:type="spellEnd"/>
            <w:r w:rsidRPr="00B97E27">
              <w:rPr>
                <w:sz w:val="20"/>
                <w:szCs w:val="20"/>
              </w:rPr>
              <w:t xml:space="preserve"> </w:t>
            </w:r>
            <w:proofErr w:type="spellStart"/>
            <w:r w:rsidRPr="00B97E27">
              <w:rPr>
                <w:sz w:val="20"/>
                <w:szCs w:val="20"/>
              </w:rPr>
              <w:t>denníka</w:t>
            </w:r>
            <w:proofErr w:type="spellEnd"/>
            <w:r w:rsidRPr="00B97E27">
              <w:rPr>
                <w:sz w:val="20"/>
                <w:szCs w:val="20"/>
              </w:rPr>
              <w:t xml:space="preserve"> a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vlastný</w:t>
            </w:r>
            <w:proofErr w:type="spellEnd"/>
            <w:r w:rsidRPr="00B97E27">
              <w:rPr>
                <w:sz w:val="20"/>
                <w:szCs w:val="20"/>
              </w:rPr>
              <w:t xml:space="preserve"> </w:t>
            </w:r>
            <w:proofErr w:type="spellStart"/>
            <w:r w:rsidRPr="00B97E27">
              <w:rPr>
                <w:sz w:val="20"/>
                <w:szCs w:val="20"/>
              </w:rPr>
              <w:t>denníkový</w:t>
            </w:r>
            <w:proofErr w:type="spellEnd"/>
            <w:r w:rsidRPr="00B97E27">
              <w:rPr>
                <w:sz w:val="20"/>
                <w:szCs w:val="20"/>
              </w:rPr>
              <w:t xml:space="preserve"> </w:t>
            </w:r>
            <w:proofErr w:type="spellStart"/>
            <w:r w:rsidRPr="00B97E27">
              <w:rPr>
                <w:sz w:val="20"/>
                <w:szCs w:val="20"/>
              </w:rPr>
              <w:t>záznam</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otázok</w:t>
            </w:r>
            <w:proofErr w:type="spellEnd"/>
            <w:r w:rsidRPr="00B97E27">
              <w:rPr>
                <w:sz w:val="20"/>
                <w:szCs w:val="20"/>
              </w:rPr>
              <w:t xml:space="preserve"> v </w:t>
            </w:r>
            <w:proofErr w:type="spellStart"/>
            <w:r w:rsidRPr="00B97E27">
              <w:rPr>
                <w:sz w:val="20"/>
                <w:szCs w:val="20"/>
              </w:rPr>
              <w:t>jednoduchom</w:t>
            </w:r>
            <w:proofErr w:type="spellEnd"/>
            <w:r w:rsidRPr="00B97E27">
              <w:rPr>
                <w:sz w:val="20"/>
                <w:szCs w:val="20"/>
              </w:rPr>
              <w:t xml:space="preserve">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čase</w:t>
            </w:r>
            <w:proofErr w:type="spellEnd"/>
            <w:r w:rsidRPr="00B97E27">
              <w:rPr>
                <w:sz w:val="20"/>
                <w:szCs w:val="20"/>
              </w:rPr>
              <w:t>.</w:t>
            </w:r>
          </w:p>
        </w:tc>
        <w:tc>
          <w:tcPr>
            <w:tcW w:w="1417" w:type="dxa"/>
          </w:tcPr>
          <w:p w14:paraId="0E542639" w14:textId="77777777" w:rsidR="00B97E27" w:rsidRPr="00B97E27" w:rsidRDefault="00B97E27">
            <w:pPr>
              <w:rPr>
                <w:sz w:val="20"/>
                <w:szCs w:val="20"/>
              </w:rPr>
            </w:pPr>
            <w:r w:rsidRPr="00B97E27">
              <w:rPr>
                <w:sz w:val="20"/>
                <w:szCs w:val="20"/>
              </w:rPr>
              <w:t>Who did you go with?, Where did you go?, What did you do there?, What did you do there?, Did you like it?</w:t>
            </w:r>
          </w:p>
        </w:tc>
        <w:tc>
          <w:tcPr>
            <w:tcW w:w="1843" w:type="dxa"/>
          </w:tcPr>
          <w:p w14:paraId="4D4B195F" w14:textId="77777777" w:rsidR="00B97E27" w:rsidRPr="00B97E27" w:rsidRDefault="00B97E27">
            <w:pPr>
              <w:rPr>
                <w:sz w:val="20"/>
                <w:szCs w:val="20"/>
              </w:rPr>
            </w:pPr>
          </w:p>
        </w:tc>
        <w:tc>
          <w:tcPr>
            <w:tcW w:w="1276" w:type="dxa"/>
          </w:tcPr>
          <w:p w14:paraId="551921FC"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40399D88" w14:textId="77777777" w:rsidR="00B97E27" w:rsidRPr="00B97E27" w:rsidRDefault="00B97E27">
            <w:pPr>
              <w:rPr>
                <w:sz w:val="20"/>
                <w:szCs w:val="20"/>
              </w:rPr>
            </w:pPr>
          </w:p>
        </w:tc>
      </w:tr>
      <w:tr w:rsidR="00B97E27" w:rsidRPr="00B97E27" w14:paraId="4996CDF3" w14:textId="77777777" w:rsidTr="00B97E27">
        <w:tc>
          <w:tcPr>
            <w:tcW w:w="988" w:type="dxa"/>
          </w:tcPr>
          <w:p w14:paraId="0608C021" w14:textId="77777777" w:rsidR="00B97E27" w:rsidRPr="00B97E27" w:rsidRDefault="00B97E27">
            <w:pPr>
              <w:rPr>
                <w:sz w:val="20"/>
                <w:szCs w:val="20"/>
              </w:rPr>
            </w:pPr>
          </w:p>
        </w:tc>
        <w:tc>
          <w:tcPr>
            <w:tcW w:w="992" w:type="dxa"/>
          </w:tcPr>
          <w:p w14:paraId="18BF63E5" w14:textId="77777777" w:rsidR="00B97E27" w:rsidRPr="00B97E27" w:rsidRDefault="00B97E27">
            <w:pPr>
              <w:rPr>
                <w:sz w:val="20"/>
                <w:szCs w:val="20"/>
              </w:rPr>
            </w:pPr>
          </w:p>
        </w:tc>
        <w:tc>
          <w:tcPr>
            <w:tcW w:w="992" w:type="dxa"/>
          </w:tcPr>
          <w:p w14:paraId="0168061E" w14:textId="77777777" w:rsidR="00B97E27" w:rsidRPr="00B97E27" w:rsidRDefault="00B97E27">
            <w:pPr>
              <w:rPr>
                <w:sz w:val="20"/>
                <w:szCs w:val="20"/>
              </w:rPr>
            </w:pPr>
            <w:r w:rsidRPr="00B97E27">
              <w:rPr>
                <w:sz w:val="20"/>
                <w:szCs w:val="20"/>
              </w:rPr>
              <w:t>20</w:t>
            </w:r>
          </w:p>
        </w:tc>
        <w:tc>
          <w:tcPr>
            <w:tcW w:w="1276" w:type="dxa"/>
          </w:tcPr>
          <w:p w14:paraId="0EBF70C5" w14:textId="77777777" w:rsidR="00B97E27" w:rsidRPr="00B97E27" w:rsidRDefault="00B97E27">
            <w:pPr>
              <w:rPr>
                <w:sz w:val="20"/>
                <w:szCs w:val="20"/>
              </w:rPr>
            </w:pPr>
            <w:r w:rsidRPr="00B97E27">
              <w:rPr>
                <w:sz w:val="20"/>
                <w:szCs w:val="20"/>
              </w:rPr>
              <w:t>Module 2 – Reading time</w:t>
            </w:r>
          </w:p>
        </w:tc>
        <w:tc>
          <w:tcPr>
            <w:tcW w:w="1701" w:type="dxa"/>
          </w:tcPr>
          <w:p w14:paraId="6155E042" w14:textId="77777777" w:rsidR="00B97E27" w:rsidRPr="00B97E27" w:rsidRDefault="00B97E27">
            <w:pPr>
              <w:rPr>
                <w:sz w:val="20"/>
                <w:szCs w:val="20"/>
              </w:rPr>
            </w:pPr>
            <w:r w:rsidRPr="00B97E27">
              <w:rPr>
                <w:sz w:val="20"/>
                <w:szCs w:val="20"/>
              </w:rPr>
              <w:t xml:space="preserve">Help from the sky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36891F55"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2,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poronávať</w:t>
            </w:r>
            <w:proofErr w:type="spellEnd"/>
            <w:r w:rsidRPr="00B97E27">
              <w:rPr>
                <w:sz w:val="20"/>
                <w:szCs w:val="20"/>
              </w:rPr>
              <w:t xml:space="preserve"> </w:t>
            </w:r>
            <w:proofErr w:type="spellStart"/>
            <w:r w:rsidRPr="00B97E27">
              <w:rPr>
                <w:sz w:val="20"/>
                <w:szCs w:val="20"/>
              </w:rPr>
              <w:t>tvrdenia</w:t>
            </w:r>
            <w:proofErr w:type="spellEnd"/>
            <w:r w:rsidRPr="00B97E27">
              <w:rPr>
                <w:sz w:val="20"/>
                <w:szCs w:val="20"/>
              </w:rPr>
              <w:t>.</w:t>
            </w:r>
          </w:p>
        </w:tc>
        <w:tc>
          <w:tcPr>
            <w:tcW w:w="1417" w:type="dxa"/>
          </w:tcPr>
          <w:p w14:paraId="4583E1F6" w14:textId="77777777" w:rsidR="00B97E27" w:rsidRPr="00B97E27" w:rsidRDefault="00B97E27">
            <w:pPr>
              <w:rPr>
                <w:sz w:val="20"/>
                <w:szCs w:val="20"/>
              </w:rPr>
            </w:pPr>
          </w:p>
        </w:tc>
        <w:tc>
          <w:tcPr>
            <w:tcW w:w="1843" w:type="dxa"/>
          </w:tcPr>
          <w:p w14:paraId="6F806B4A" w14:textId="77777777" w:rsidR="00B97E27" w:rsidRPr="00B97E27" w:rsidRDefault="00B97E27">
            <w:pPr>
              <w:rPr>
                <w:sz w:val="20"/>
                <w:szCs w:val="20"/>
              </w:rPr>
            </w:pPr>
            <w:r w:rsidRPr="00B97E27">
              <w:rPr>
                <w:sz w:val="20"/>
                <w:szCs w:val="20"/>
              </w:rPr>
              <w:t xml:space="preserve">become – became, land, hot-air balloon, place, </w:t>
            </w:r>
            <w:proofErr w:type="spellStart"/>
            <w:r w:rsidRPr="00B97E27">
              <w:rPr>
                <w:sz w:val="20"/>
                <w:szCs w:val="20"/>
              </w:rPr>
              <w:t>colourful</w:t>
            </w:r>
            <w:proofErr w:type="spellEnd"/>
            <w:r w:rsidRPr="00B97E27">
              <w:rPr>
                <w:sz w:val="20"/>
                <w:szCs w:val="20"/>
              </w:rPr>
              <w:t>, clever</w:t>
            </w:r>
          </w:p>
        </w:tc>
        <w:tc>
          <w:tcPr>
            <w:tcW w:w="1276" w:type="dxa"/>
          </w:tcPr>
          <w:p w14:paraId="2CA0D651"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14AB293" w14:textId="77777777" w:rsidR="00B97E27" w:rsidRPr="00B97E27" w:rsidRDefault="00B97E27">
            <w:pPr>
              <w:rPr>
                <w:sz w:val="20"/>
                <w:szCs w:val="20"/>
              </w:rPr>
            </w:pPr>
          </w:p>
        </w:tc>
      </w:tr>
      <w:tr w:rsidR="00B97E27" w:rsidRPr="00B97E27" w14:paraId="0999BB10" w14:textId="77777777" w:rsidTr="00B97E27">
        <w:tc>
          <w:tcPr>
            <w:tcW w:w="988" w:type="dxa"/>
          </w:tcPr>
          <w:p w14:paraId="3967AC68" w14:textId="77777777" w:rsidR="00B97E27" w:rsidRPr="00B97E27" w:rsidRDefault="00B97E27">
            <w:pPr>
              <w:rPr>
                <w:sz w:val="20"/>
                <w:szCs w:val="20"/>
              </w:rPr>
            </w:pPr>
          </w:p>
        </w:tc>
        <w:tc>
          <w:tcPr>
            <w:tcW w:w="992" w:type="dxa"/>
          </w:tcPr>
          <w:p w14:paraId="594DF669" w14:textId="77777777" w:rsidR="00B97E27" w:rsidRPr="00B97E27" w:rsidRDefault="00B97E27">
            <w:pPr>
              <w:rPr>
                <w:sz w:val="20"/>
                <w:szCs w:val="20"/>
              </w:rPr>
            </w:pPr>
          </w:p>
        </w:tc>
        <w:tc>
          <w:tcPr>
            <w:tcW w:w="992" w:type="dxa"/>
          </w:tcPr>
          <w:p w14:paraId="1EF2F1D0" w14:textId="77777777" w:rsidR="00B97E27" w:rsidRPr="00B97E27" w:rsidRDefault="00B97E27">
            <w:pPr>
              <w:rPr>
                <w:sz w:val="20"/>
                <w:szCs w:val="20"/>
              </w:rPr>
            </w:pPr>
            <w:r w:rsidRPr="00B97E27">
              <w:rPr>
                <w:sz w:val="20"/>
                <w:szCs w:val="20"/>
              </w:rPr>
              <w:t>21</w:t>
            </w:r>
          </w:p>
        </w:tc>
        <w:tc>
          <w:tcPr>
            <w:tcW w:w="1276" w:type="dxa"/>
          </w:tcPr>
          <w:p w14:paraId="69337FF8" w14:textId="77777777" w:rsidR="00B97E27" w:rsidRPr="00B97E27" w:rsidRDefault="00B97E27">
            <w:pPr>
              <w:rPr>
                <w:sz w:val="20"/>
                <w:szCs w:val="20"/>
              </w:rPr>
            </w:pPr>
            <w:r w:rsidRPr="00B97E27">
              <w:rPr>
                <w:sz w:val="20"/>
                <w:szCs w:val="20"/>
              </w:rPr>
              <w:t>Module 2 – Revision</w:t>
            </w:r>
          </w:p>
        </w:tc>
        <w:tc>
          <w:tcPr>
            <w:tcW w:w="1701" w:type="dxa"/>
          </w:tcPr>
          <w:p w14:paraId="77C12AE7"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2</w:t>
            </w:r>
          </w:p>
        </w:tc>
        <w:tc>
          <w:tcPr>
            <w:tcW w:w="1843" w:type="dxa"/>
          </w:tcPr>
          <w:p w14:paraId="4897C9A4" w14:textId="77777777" w:rsidR="00B97E27" w:rsidRPr="00B97E27" w:rsidRDefault="00B97E27">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021F7DCF" w14:textId="77777777" w:rsidR="00B97E27" w:rsidRPr="00B97E27" w:rsidRDefault="00B97E27">
            <w:pPr>
              <w:rPr>
                <w:sz w:val="20"/>
                <w:szCs w:val="20"/>
              </w:rPr>
            </w:pPr>
          </w:p>
        </w:tc>
        <w:tc>
          <w:tcPr>
            <w:tcW w:w="1843" w:type="dxa"/>
          </w:tcPr>
          <w:p w14:paraId="0D2A30E4" w14:textId="77777777" w:rsidR="00B97E27" w:rsidRPr="00B97E27" w:rsidRDefault="00B97E27">
            <w:pPr>
              <w:rPr>
                <w:sz w:val="20"/>
                <w:szCs w:val="20"/>
              </w:rPr>
            </w:pPr>
          </w:p>
        </w:tc>
        <w:tc>
          <w:tcPr>
            <w:tcW w:w="1276" w:type="dxa"/>
          </w:tcPr>
          <w:p w14:paraId="26A24145"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9AEC581" w14:textId="77777777" w:rsidR="00B97E27" w:rsidRPr="00B97E27" w:rsidRDefault="00B97E27">
            <w:pPr>
              <w:rPr>
                <w:sz w:val="20"/>
                <w:szCs w:val="20"/>
              </w:rPr>
            </w:pPr>
          </w:p>
        </w:tc>
      </w:tr>
      <w:tr w:rsidR="00B97E27" w:rsidRPr="00B97E27" w14:paraId="37C4125B" w14:textId="77777777" w:rsidTr="00B97E27">
        <w:tc>
          <w:tcPr>
            <w:tcW w:w="988" w:type="dxa"/>
          </w:tcPr>
          <w:p w14:paraId="69AA1D91" w14:textId="77777777" w:rsidR="00B97E27" w:rsidRPr="00B97E27" w:rsidRDefault="00B97E27">
            <w:pPr>
              <w:rPr>
                <w:sz w:val="20"/>
                <w:szCs w:val="20"/>
              </w:rPr>
            </w:pPr>
          </w:p>
        </w:tc>
        <w:tc>
          <w:tcPr>
            <w:tcW w:w="992" w:type="dxa"/>
          </w:tcPr>
          <w:p w14:paraId="3E3D3754" w14:textId="77777777" w:rsidR="00B97E27" w:rsidRPr="00B97E27" w:rsidRDefault="00B97E27">
            <w:pPr>
              <w:rPr>
                <w:sz w:val="20"/>
                <w:szCs w:val="20"/>
              </w:rPr>
            </w:pPr>
            <w:r w:rsidRPr="00B97E27">
              <w:rPr>
                <w:sz w:val="20"/>
                <w:szCs w:val="20"/>
              </w:rPr>
              <w:t>8</w:t>
            </w:r>
          </w:p>
        </w:tc>
        <w:tc>
          <w:tcPr>
            <w:tcW w:w="992" w:type="dxa"/>
          </w:tcPr>
          <w:p w14:paraId="4D806609" w14:textId="77777777" w:rsidR="00B97E27" w:rsidRPr="00B97E27" w:rsidRDefault="00B97E27">
            <w:pPr>
              <w:rPr>
                <w:sz w:val="20"/>
                <w:szCs w:val="20"/>
              </w:rPr>
            </w:pPr>
            <w:r w:rsidRPr="00B97E27">
              <w:rPr>
                <w:sz w:val="20"/>
                <w:szCs w:val="20"/>
              </w:rPr>
              <w:t>22</w:t>
            </w:r>
          </w:p>
        </w:tc>
        <w:tc>
          <w:tcPr>
            <w:tcW w:w="1276" w:type="dxa"/>
          </w:tcPr>
          <w:p w14:paraId="51D73CE9" w14:textId="77777777" w:rsidR="00B97E27" w:rsidRPr="00B97E27" w:rsidRDefault="00B97E27">
            <w:pPr>
              <w:rPr>
                <w:sz w:val="20"/>
                <w:szCs w:val="20"/>
              </w:rPr>
            </w:pPr>
            <w:r w:rsidRPr="00B97E27">
              <w:rPr>
                <w:sz w:val="20"/>
                <w:szCs w:val="20"/>
              </w:rPr>
              <w:t>Module test</w:t>
            </w:r>
          </w:p>
        </w:tc>
        <w:tc>
          <w:tcPr>
            <w:tcW w:w="1701" w:type="dxa"/>
          </w:tcPr>
          <w:p w14:paraId="4948A816"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03652DFC"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5BA1D5CA" w14:textId="77777777" w:rsidR="00B97E27" w:rsidRPr="00B97E27" w:rsidRDefault="00B97E27">
            <w:pPr>
              <w:rPr>
                <w:sz w:val="20"/>
                <w:szCs w:val="20"/>
              </w:rPr>
            </w:pPr>
          </w:p>
        </w:tc>
        <w:tc>
          <w:tcPr>
            <w:tcW w:w="1843" w:type="dxa"/>
          </w:tcPr>
          <w:p w14:paraId="6A939DE4" w14:textId="77777777" w:rsidR="00B97E27" w:rsidRPr="00B97E27" w:rsidRDefault="00B97E27">
            <w:pPr>
              <w:rPr>
                <w:sz w:val="20"/>
                <w:szCs w:val="20"/>
              </w:rPr>
            </w:pPr>
          </w:p>
        </w:tc>
        <w:tc>
          <w:tcPr>
            <w:tcW w:w="1276" w:type="dxa"/>
          </w:tcPr>
          <w:p w14:paraId="3C1D292B"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45C11B55" w14:textId="77777777" w:rsidR="00B97E27" w:rsidRPr="00B97E27" w:rsidRDefault="00B97E27">
            <w:pPr>
              <w:rPr>
                <w:sz w:val="20"/>
                <w:szCs w:val="20"/>
              </w:rPr>
            </w:pPr>
          </w:p>
        </w:tc>
      </w:tr>
      <w:tr w:rsidR="00B97E27" w:rsidRPr="00B97E27" w14:paraId="6963DADE" w14:textId="77777777" w:rsidTr="00B97E27">
        <w:tc>
          <w:tcPr>
            <w:tcW w:w="988" w:type="dxa"/>
          </w:tcPr>
          <w:p w14:paraId="780104B9" w14:textId="77777777" w:rsidR="00B97E27" w:rsidRPr="00B97E27" w:rsidRDefault="00B97E27">
            <w:pPr>
              <w:rPr>
                <w:sz w:val="20"/>
                <w:szCs w:val="20"/>
              </w:rPr>
            </w:pPr>
          </w:p>
        </w:tc>
        <w:tc>
          <w:tcPr>
            <w:tcW w:w="992" w:type="dxa"/>
          </w:tcPr>
          <w:p w14:paraId="5A1F1AFA" w14:textId="77777777" w:rsidR="00B97E27" w:rsidRPr="00B97E27" w:rsidRDefault="00B97E27">
            <w:pPr>
              <w:rPr>
                <w:sz w:val="20"/>
                <w:szCs w:val="20"/>
              </w:rPr>
            </w:pPr>
          </w:p>
        </w:tc>
        <w:tc>
          <w:tcPr>
            <w:tcW w:w="992" w:type="dxa"/>
          </w:tcPr>
          <w:p w14:paraId="765AC6B4" w14:textId="77777777" w:rsidR="00B97E27" w:rsidRPr="00B97E27" w:rsidRDefault="00B97E27">
            <w:pPr>
              <w:rPr>
                <w:sz w:val="20"/>
                <w:szCs w:val="20"/>
              </w:rPr>
            </w:pPr>
            <w:r w:rsidRPr="00B97E27">
              <w:rPr>
                <w:sz w:val="20"/>
                <w:szCs w:val="20"/>
              </w:rPr>
              <w:t>23</w:t>
            </w:r>
          </w:p>
        </w:tc>
        <w:tc>
          <w:tcPr>
            <w:tcW w:w="1276" w:type="dxa"/>
          </w:tcPr>
          <w:p w14:paraId="1385D816" w14:textId="77777777" w:rsidR="00B97E27" w:rsidRPr="00B97E27" w:rsidRDefault="00B97E27">
            <w:pPr>
              <w:rPr>
                <w:sz w:val="20"/>
                <w:szCs w:val="20"/>
              </w:rPr>
            </w:pPr>
            <w:r w:rsidRPr="00B97E27">
              <w:rPr>
                <w:sz w:val="20"/>
                <w:szCs w:val="20"/>
              </w:rPr>
              <w:t>Module 2 – Video &amp; Star Skills</w:t>
            </w:r>
          </w:p>
        </w:tc>
        <w:tc>
          <w:tcPr>
            <w:tcW w:w="1701" w:type="dxa"/>
          </w:tcPr>
          <w:p w14:paraId="10BF7EAA"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1D6AFBDA"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2C4CA799" w14:textId="77777777" w:rsidR="00B97E27" w:rsidRPr="00B97E27" w:rsidRDefault="00B97E27">
            <w:pPr>
              <w:rPr>
                <w:sz w:val="20"/>
                <w:szCs w:val="20"/>
              </w:rPr>
            </w:pPr>
          </w:p>
        </w:tc>
        <w:tc>
          <w:tcPr>
            <w:tcW w:w="1843" w:type="dxa"/>
          </w:tcPr>
          <w:p w14:paraId="13C6646A" w14:textId="77777777" w:rsidR="00B97E27" w:rsidRPr="00B97E27" w:rsidRDefault="00B97E27">
            <w:pPr>
              <w:rPr>
                <w:sz w:val="20"/>
                <w:szCs w:val="20"/>
              </w:rPr>
            </w:pPr>
            <w:r w:rsidRPr="00B97E27">
              <w:rPr>
                <w:sz w:val="20"/>
                <w:szCs w:val="20"/>
              </w:rPr>
              <w:t>Brachiosaurus, Triceratops, Stegosaurus, Pteranodon, Tyrannosaurus rex, Archaeopteryx, dinosaur, fossil, horn, plate, spikes, feather, row, back, tail, giant, rock</w:t>
            </w:r>
          </w:p>
        </w:tc>
        <w:tc>
          <w:tcPr>
            <w:tcW w:w="1276" w:type="dxa"/>
          </w:tcPr>
          <w:p w14:paraId="3D06E317" w14:textId="77777777" w:rsidR="00B97E27" w:rsidRPr="00B97E27" w:rsidRDefault="00B97E27">
            <w:pPr>
              <w:rPr>
                <w:sz w:val="20"/>
                <w:szCs w:val="20"/>
              </w:rPr>
            </w:pPr>
            <w:r w:rsidRPr="00B97E27">
              <w:rPr>
                <w:sz w:val="20"/>
                <w:szCs w:val="20"/>
              </w:rPr>
              <w:t>Video worksheets (downloadable from the Teacher’s assistant),, Multimedia material &amp; player, Workbook</w:t>
            </w:r>
          </w:p>
        </w:tc>
        <w:tc>
          <w:tcPr>
            <w:tcW w:w="1275" w:type="dxa"/>
            <w:vMerge/>
          </w:tcPr>
          <w:p w14:paraId="4C42C61E" w14:textId="77777777" w:rsidR="00B97E27" w:rsidRPr="00B97E27" w:rsidRDefault="00B97E27">
            <w:pPr>
              <w:rPr>
                <w:sz w:val="20"/>
                <w:szCs w:val="20"/>
              </w:rPr>
            </w:pPr>
          </w:p>
        </w:tc>
      </w:tr>
      <w:tr w:rsidR="00B97E27" w:rsidRPr="00B97E27" w14:paraId="3FB9D71C" w14:textId="77777777" w:rsidTr="00B97E27">
        <w:tc>
          <w:tcPr>
            <w:tcW w:w="988" w:type="dxa"/>
          </w:tcPr>
          <w:p w14:paraId="36D0537C" w14:textId="77777777" w:rsidR="00B97E27" w:rsidRPr="00B97E27" w:rsidRDefault="00B97E27">
            <w:pPr>
              <w:rPr>
                <w:sz w:val="20"/>
                <w:szCs w:val="20"/>
              </w:rPr>
            </w:pPr>
          </w:p>
        </w:tc>
        <w:tc>
          <w:tcPr>
            <w:tcW w:w="992" w:type="dxa"/>
          </w:tcPr>
          <w:p w14:paraId="711F97E8" w14:textId="77777777" w:rsidR="00B97E27" w:rsidRPr="00B97E27" w:rsidRDefault="00B97E27">
            <w:pPr>
              <w:rPr>
                <w:sz w:val="20"/>
                <w:szCs w:val="20"/>
              </w:rPr>
            </w:pPr>
          </w:p>
        </w:tc>
        <w:tc>
          <w:tcPr>
            <w:tcW w:w="992" w:type="dxa"/>
          </w:tcPr>
          <w:p w14:paraId="641393A5" w14:textId="77777777" w:rsidR="00B97E27" w:rsidRPr="00B97E27" w:rsidRDefault="00B97E27">
            <w:pPr>
              <w:rPr>
                <w:sz w:val="20"/>
                <w:szCs w:val="20"/>
              </w:rPr>
            </w:pPr>
            <w:r w:rsidRPr="00B97E27">
              <w:rPr>
                <w:sz w:val="20"/>
                <w:szCs w:val="20"/>
              </w:rPr>
              <w:t>24</w:t>
            </w:r>
          </w:p>
        </w:tc>
        <w:tc>
          <w:tcPr>
            <w:tcW w:w="1276" w:type="dxa"/>
          </w:tcPr>
          <w:p w14:paraId="5E13FE3A" w14:textId="77777777" w:rsidR="00B97E27" w:rsidRPr="00B97E27" w:rsidRDefault="00B97E27">
            <w:pPr>
              <w:rPr>
                <w:sz w:val="20"/>
                <w:szCs w:val="20"/>
              </w:rPr>
            </w:pPr>
            <w:r w:rsidRPr="00B97E27">
              <w:rPr>
                <w:sz w:val="20"/>
                <w:szCs w:val="20"/>
              </w:rPr>
              <w:t>Cross-curricular 1</w:t>
            </w:r>
          </w:p>
        </w:tc>
        <w:tc>
          <w:tcPr>
            <w:tcW w:w="1701" w:type="dxa"/>
          </w:tcPr>
          <w:p w14:paraId="400CD661" w14:textId="77777777" w:rsidR="00B97E27" w:rsidRPr="00B97E27" w:rsidRDefault="00B97E27">
            <w:pPr>
              <w:rPr>
                <w:sz w:val="20"/>
                <w:szCs w:val="20"/>
              </w:rPr>
            </w:pPr>
            <w:proofErr w:type="spellStart"/>
            <w:r w:rsidRPr="00B97E27">
              <w:rPr>
                <w:sz w:val="20"/>
                <w:szCs w:val="20"/>
              </w:rPr>
              <w:t>Medzipredmetové</w:t>
            </w:r>
            <w:proofErr w:type="spellEnd"/>
            <w:r w:rsidRPr="00B97E27">
              <w:rPr>
                <w:sz w:val="20"/>
                <w:szCs w:val="20"/>
              </w:rPr>
              <w:t xml:space="preserve"> </w:t>
            </w:r>
            <w:proofErr w:type="spellStart"/>
            <w:r w:rsidRPr="00B97E27">
              <w:rPr>
                <w:sz w:val="20"/>
                <w:szCs w:val="20"/>
              </w:rPr>
              <w:t>prepojenie</w:t>
            </w:r>
            <w:proofErr w:type="spellEnd"/>
            <w:r w:rsidRPr="00B97E27">
              <w:rPr>
                <w:sz w:val="20"/>
                <w:szCs w:val="20"/>
              </w:rPr>
              <w:t xml:space="preserve"> – </w:t>
            </w:r>
            <w:proofErr w:type="spellStart"/>
            <w:r w:rsidRPr="00B97E27">
              <w:rPr>
                <w:sz w:val="20"/>
                <w:szCs w:val="20"/>
              </w:rPr>
              <w:t>dejepis</w:t>
            </w:r>
            <w:proofErr w:type="spellEnd"/>
          </w:p>
        </w:tc>
        <w:tc>
          <w:tcPr>
            <w:tcW w:w="1843" w:type="dxa"/>
          </w:tcPr>
          <w:p w14:paraId="478922E0" w14:textId="77777777" w:rsidR="00B97E27" w:rsidRPr="00B97E27" w:rsidRDefault="00B97E27">
            <w:pPr>
              <w:rPr>
                <w:sz w:val="20"/>
                <w:szCs w:val="20"/>
              </w:rPr>
            </w:pP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poznatky</w:t>
            </w:r>
            <w:proofErr w:type="spellEnd"/>
            <w:r w:rsidRPr="00B97E27">
              <w:rPr>
                <w:sz w:val="20"/>
                <w:szCs w:val="20"/>
              </w:rPr>
              <w:t xml:space="preserve"> z </w:t>
            </w:r>
            <w:proofErr w:type="spellStart"/>
            <w:r w:rsidRPr="00B97E27">
              <w:rPr>
                <w:sz w:val="20"/>
                <w:szCs w:val="20"/>
              </w:rPr>
              <w:t>anglického</w:t>
            </w:r>
            <w:proofErr w:type="spellEnd"/>
            <w:r w:rsidRPr="00B97E27">
              <w:rPr>
                <w:sz w:val="20"/>
                <w:szCs w:val="20"/>
              </w:rPr>
              <w:t xml:space="preserve"> </w:t>
            </w:r>
            <w:proofErr w:type="spellStart"/>
            <w:r w:rsidRPr="00B97E27">
              <w:rPr>
                <w:sz w:val="20"/>
                <w:szCs w:val="20"/>
              </w:rPr>
              <w:t>jazyka</w:t>
            </w:r>
            <w:proofErr w:type="spellEnd"/>
            <w:r w:rsidRPr="00B97E27">
              <w:rPr>
                <w:sz w:val="20"/>
                <w:szCs w:val="20"/>
              </w:rPr>
              <w:t xml:space="preserve"> s </w:t>
            </w:r>
            <w:proofErr w:type="spellStart"/>
            <w:r w:rsidRPr="00B97E27">
              <w:rPr>
                <w:sz w:val="20"/>
                <w:szCs w:val="20"/>
              </w:rPr>
              <w:t>obsahom</w:t>
            </w:r>
            <w:proofErr w:type="spellEnd"/>
            <w:r w:rsidRPr="00B97E27">
              <w:rPr>
                <w:sz w:val="20"/>
                <w:szCs w:val="20"/>
              </w:rPr>
              <w:t xml:space="preserve"> </w:t>
            </w:r>
            <w:proofErr w:type="spellStart"/>
            <w:r w:rsidRPr="00B97E27">
              <w:rPr>
                <w:sz w:val="20"/>
                <w:szCs w:val="20"/>
              </w:rPr>
              <w:t>dejepisu</w:t>
            </w:r>
            <w:proofErr w:type="spellEnd"/>
            <w:r w:rsidRPr="00B97E27">
              <w:rPr>
                <w:sz w:val="20"/>
                <w:szCs w:val="20"/>
              </w:rPr>
              <w:t>.</w:t>
            </w:r>
          </w:p>
        </w:tc>
        <w:tc>
          <w:tcPr>
            <w:tcW w:w="1417" w:type="dxa"/>
          </w:tcPr>
          <w:p w14:paraId="730BCAD5" w14:textId="77777777" w:rsidR="00B97E27" w:rsidRPr="00B97E27" w:rsidRDefault="00B97E27">
            <w:pPr>
              <w:rPr>
                <w:sz w:val="20"/>
                <w:szCs w:val="20"/>
              </w:rPr>
            </w:pPr>
          </w:p>
        </w:tc>
        <w:tc>
          <w:tcPr>
            <w:tcW w:w="1843" w:type="dxa"/>
          </w:tcPr>
          <w:p w14:paraId="267136F4" w14:textId="77777777" w:rsidR="00B97E27" w:rsidRPr="00B97E27" w:rsidRDefault="00B97E27">
            <w:pPr>
              <w:rPr>
                <w:sz w:val="20"/>
                <w:szCs w:val="20"/>
              </w:rPr>
            </w:pPr>
            <w:r w:rsidRPr="00B97E27">
              <w:rPr>
                <w:sz w:val="20"/>
                <w:szCs w:val="20"/>
              </w:rPr>
              <w:t xml:space="preserve">author, scientist, corn, cocoa bean, calendar, bath, invent, relax, grow </w:t>
            </w:r>
            <w:r w:rsidRPr="00B97E27">
              <w:rPr>
                <w:sz w:val="20"/>
                <w:szCs w:val="20"/>
              </w:rPr>
              <w:lastRenderedPageBreak/>
              <w:t>– grew, wear – wore</w:t>
            </w:r>
          </w:p>
        </w:tc>
        <w:tc>
          <w:tcPr>
            <w:tcW w:w="1276" w:type="dxa"/>
          </w:tcPr>
          <w:p w14:paraId="605605EE" w14:textId="77777777" w:rsidR="00B97E27" w:rsidRPr="00B97E27" w:rsidRDefault="00B97E27">
            <w:pPr>
              <w:rPr>
                <w:sz w:val="20"/>
                <w:szCs w:val="20"/>
              </w:rPr>
            </w:pPr>
            <w:r w:rsidRPr="00B97E27">
              <w:rPr>
                <w:sz w:val="20"/>
                <w:szCs w:val="20"/>
              </w:rPr>
              <w:lastRenderedPageBreak/>
              <w:t>Student’s book, Multimedia material &amp; player</w:t>
            </w:r>
          </w:p>
        </w:tc>
        <w:tc>
          <w:tcPr>
            <w:tcW w:w="1275" w:type="dxa"/>
            <w:vMerge/>
          </w:tcPr>
          <w:p w14:paraId="5F2E6CC0" w14:textId="77777777" w:rsidR="00B97E27" w:rsidRPr="00B97E27" w:rsidRDefault="00B97E27">
            <w:pPr>
              <w:rPr>
                <w:sz w:val="20"/>
                <w:szCs w:val="20"/>
              </w:rPr>
            </w:pPr>
          </w:p>
        </w:tc>
      </w:tr>
      <w:tr w:rsidR="0049628D" w:rsidRPr="00B97E27" w14:paraId="3E5BE0FA" w14:textId="77777777" w:rsidTr="00B97E27">
        <w:tc>
          <w:tcPr>
            <w:tcW w:w="988" w:type="dxa"/>
          </w:tcPr>
          <w:p w14:paraId="577E1D92" w14:textId="77777777" w:rsidR="0049628D" w:rsidRPr="00B97E27" w:rsidRDefault="0049628D">
            <w:pPr>
              <w:rPr>
                <w:sz w:val="20"/>
                <w:szCs w:val="20"/>
              </w:rPr>
            </w:pPr>
          </w:p>
        </w:tc>
        <w:tc>
          <w:tcPr>
            <w:tcW w:w="992" w:type="dxa"/>
          </w:tcPr>
          <w:p w14:paraId="1C41400F" w14:textId="77777777" w:rsidR="0049628D" w:rsidRPr="00B97E27" w:rsidRDefault="0049628D">
            <w:pPr>
              <w:rPr>
                <w:sz w:val="20"/>
                <w:szCs w:val="20"/>
              </w:rPr>
            </w:pPr>
          </w:p>
        </w:tc>
        <w:tc>
          <w:tcPr>
            <w:tcW w:w="992" w:type="dxa"/>
          </w:tcPr>
          <w:p w14:paraId="0E434702" w14:textId="77777777" w:rsidR="0049628D" w:rsidRPr="00B97E27" w:rsidRDefault="0049628D">
            <w:pPr>
              <w:rPr>
                <w:sz w:val="20"/>
                <w:szCs w:val="20"/>
              </w:rPr>
            </w:pPr>
          </w:p>
        </w:tc>
        <w:tc>
          <w:tcPr>
            <w:tcW w:w="1276" w:type="dxa"/>
            <w:shd w:val="clear" w:color="auto" w:fill="FFFF00"/>
          </w:tcPr>
          <w:p w14:paraId="4607DD1C" w14:textId="77777777" w:rsidR="0049628D" w:rsidRPr="00B97E27" w:rsidRDefault="0049628D">
            <w:pPr>
              <w:rPr>
                <w:b/>
                <w:bCs/>
                <w:sz w:val="20"/>
                <w:szCs w:val="20"/>
              </w:rPr>
            </w:pPr>
            <w:r w:rsidRPr="00B97E27">
              <w:rPr>
                <w:b/>
                <w:bCs/>
                <w:sz w:val="20"/>
                <w:szCs w:val="20"/>
              </w:rPr>
              <w:t>Module 3: Let’s learn!</w:t>
            </w:r>
          </w:p>
        </w:tc>
        <w:tc>
          <w:tcPr>
            <w:tcW w:w="1701" w:type="dxa"/>
            <w:shd w:val="clear" w:color="auto" w:fill="FFFF00"/>
          </w:tcPr>
          <w:p w14:paraId="36BA5CA8" w14:textId="77777777" w:rsidR="0049628D" w:rsidRPr="00B97E27" w:rsidRDefault="0049628D">
            <w:pPr>
              <w:rPr>
                <w:b/>
                <w:bCs/>
                <w:sz w:val="20"/>
                <w:szCs w:val="20"/>
              </w:rPr>
            </w:pPr>
          </w:p>
        </w:tc>
        <w:tc>
          <w:tcPr>
            <w:tcW w:w="1843" w:type="dxa"/>
            <w:shd w:val="clear" w:color="auto" w:fill="FFFF00"/>
          </w:tcPr>
          <w:p w14:paraId="26815893" w14:textId="77777777" w:rsidR="0049628D" w:rsidRPr="00B97E27" w:rsidRDefault="0049628D">
            <w:pPr>
              <w:rPr>
                <w:b/>
                <w:bCs/>
                <w:sz w:val="20"/>
                <w:szCs w:val="20"/>
              </w:rPr>
            </w:pPr>
          </w:p>
        </w:tc>
        <w:tc>
          <w:tcPr>
            <w:tcW w:w="1417" w:type="dxa"/>
            <w:shd w:val="clear" w:color="auto" w:fill="FFFF00"/>
          </w:tcPr>
          <w:p w14:paraId="4B2FB414" w14:textId="77777777" w:rsidR="0049628D" w:rsidRPr="00B97E27" w:rsidRDefault="0049628D">
            <w:pPr>
              <w:rPr>
                <w:b/>
                <w:bCs/>
                <w:sz w:val="20"/>
                <w:szCs w:val="20"/>
              </w:rPr>
            </w:pPr>
          </w:p>
        </w:tc>
        <w:tc>
          <w:tcPr>
            <w:tcW w:w="1843" w:type="dxa"/>
            <w:shd w:val="clear" w:color="auto" w:fill="FFFF00"/>
          </w:tcPr>
          <w:p w14:paraId="001C3158" w14:textId="77777777" w:rsidR="0049628D" w:rsidRPr="00B97E27" w:rsidRDefault="0049628D">
            <w:pPr>
              <w:rPr>
                <w:b/>
                <w:bCs/>
                <w:sz w:val="20"/>
                <w:szCs w:val="20"/>
              </w:rPr>
            </w:pPr>
          </w:p>
        </w:tc>
        <w:tc>
          <w:tcPr>
            <w:tcW w:w="1276" w:type="dxa"/>
            <w:shd w:val="clear" w:color="auto" w:fill="FFFF00"/>
          </w:tcPr>
          <w:p w14:paraId="549DBAC9" w14:textId="77777777" w:rsidR="0049628D" w:rsidRPr="00B97E27" w:rsidRDefault="0049628D">
            <w:pPr>
              <w:rPr>
                <w:b/>
                <w:bCs/>
                <w:sz w:val="20"/>
                <w:szCs w:val="20"/>
              </w:rPr>
            </w:pPr>
          </w:p>
        </w:tc>
        <w:tc>
          <w:tcPr>
            <w:tcW w:w="1275" w:type="dxa"/>
            <w:shd w:val="clear" w:color="auto" w:fill="FFFF00"/>
          </w:tcPr>
          <w:p w14:paraId="4213853E" w14:textId="77777777" w:rsidR="0049628D" w:rsidRPr="00B97E27" w:rsidRDefault="0049628D">
            <w:pPr>
              <w:rPr>
                <w:b/>
                <w:bCs/>
                <w:sz w:val="20"/>
                <w:szCs w:val="20"/>
              </w:rPr>
            </w:pPr>
          </w:p>
        </w:tc>
      </w:tr>
      <w:tr w:rsidR="00B97E27" w:rsidRPr="00B97E27" w14:paraId="08F0879C" w14:textId="77777777" w:rsidTr="00B97E27">
        <w:tc>
          <w:tcPr>
            <w:tcW w:w="988" w:type="dxa"/>
          </w:tcPr>
          <w:p w14:paraId="65D2BDB2" w14:textId="77777777" w:rsidR="00B97E27" w:rsidRPr="00B97E27" w:rsidRDefault="00B97E27">
            <w:pPr>
              <w:rPr>
                <w:sz w:val="20"/>
                <w:szCs w:val="20"/>
              </w:rPr>
            </w:pPr>
          </w:p>
        </w:tc>
        <w:tc>
          <w:tcPr>
            <w:tcW w:w="992" w:type="dxa"/>
          </w:tcPr>
          <w:p w14:paraId="60C45591" w14:textId="77777777" w:rsidR="00B97E27" w:rsidRPr="00B97E27" w:rsidRDefault="00B97E27">
            <w:pPr>
              <w:rPr>
                <w:sz w:val="20"/>
                <w:szCs w:val="20"/>
              </w:rPr>
            </w:pPr>
            <w:r w:rsidRPr="00B97E27">
              <w:rPr>
                <w:sz w:val="20"/>
                <w:szCs w:val="20"/>
              </w:rPr>
              <w:t>9</w:t>
            </w:r>
          </w:p>
        </w:tc>
        <w:tc>
          <w:tcPr>
            <w:tcW w:w="992" w:type="dxa"/>
          </w:tcPr>
          <w:p w14:paraId="671377D6" w14:textId="77777777" w:rsidR="00B97E27" w:rsidRPr="00B97E27" w:rsidRDefault="00B97E27">
            <w:pPr>
              <w:rPr>
                <w:sz w:val="20"/>
                <w:szCs w:val="20"/>
              </w:rPr>
            </w:pPr>
            <w:r w:rsidRPr="00B97E27">
              <w:rPr>
                <w:sz w:val="20"/>
                <w:szCs w:val="20"/>
              </w:rPr>
              <w:t>25</w:t>
            </w:r>
          </w:p>
        </w:tc>
        <w:tc>
          <w:tcPr>
            <w:tcW w:w="1276" w:type="dxa"/>
          </w:tcPr>
          <w:p w14:paraId="70E9369D" w14:textId="77777777" w:rsidR="00B97E27" w:rsidRPr="00B97E27" w:rsidRDefault="00B97E27">
            <w:pPr>
              <w:rPr>
                <w:sz w:val="20"/>
                <w:szCs w:val="20"/>
              </w:rPr>
            </w:pPr>
            <w:r w:rsidRPr="00B97E27">
              <w:rPr>
                <w:sz w:val="20"/>
                <w:szCs w:val="20"/>
              </w:rPr>
              <w:t>Module 3 – Quiz</w:t>
            </w:r>
          </w:p>
        </w:tc>
        <w:tc>
          <w:tcPr>
            <w:tcW w:w="1701" w:type="dxa"/>
          </w:tcPr>
          <w:p w14:paraId="3DE11820" w14:textId="77777777" w:rsidR="00B97E27" w:rsidRPr="00B97E27" w:rsidRDefault="00B97E27">
            <w:pPr>
              <w:rPr>
                <w:sz w:val="20"/>
                <w:szCs w:val="20"/>
              </w:rPr>
            </w:pPr>
            <w:proofErr w:type="spellStart"/>
            <w:r w:rsidRPr="00B97E27">
              <w:rPr>
                <w:sz w:val="20"/>
                <w:szCs w:val="20"/>
              </w:rPr>
              <w:t>Druhy</w:t>
            </w:r>
            <w:proofErr w:type="spellEnd"/>
            <w:r w:rsidRPr="00B97E27">
              <w:rPr>
                <w:sz w:val="20"/>
                <w:szCs w:val="20"/>
              </w:rPr>
              <w:t xml:space="preserve"> </w:t>
            </w:r>
            <w:proofErr w:type="spellStart"/>
            <w:r w:rsidRPr="00B97E27">
              <w:rPr>
                <w:sz w:val="20"/>
                <w:szCs w:val="20"/>
              </w:rPr>
              <w:t>budov</w:t>
            </w:r>
            <w:proofErr w:type="spellEnd"/>
            <w:r w:rsidRPr="00B97E27">
              <w:rPr>
                <w:sz w:val="20"/>
                <w:szCs w:val="20"/>
              </w:rPr>
              <w:t xml:space="preserve"> </w:t>
            </w:r>
          </w:p>
        </w:tc>
        <w:tc>
          <w:tcPr>
            <w:tcW w:w="1843" w:type="dxa"/>
          </w:tcPr>
          <w:p w14:paraId="7F675D76" w14:textId="77777777" w:rsidR="00B97E27" w:rsidRPr="00B97E27" w:rsidRDefault="00B97E27">
            <w:pPr>
              <w:rPr>
                <w:sz w:val="20"/>
                <w:szCs w:val="20"/>
              </w:rPr>
            </w:pPr>
            <w:proofErr w:type="spellStart"/>
            <w:r w:rsidRPr="00B97E27">
              <w:rPr>
                <w:sz w:val="20"/>
                <w:szCs w:val="20"/>
              </w:rPr>
              <w:t>pomenovať</w:t>
            </w:r>
            <w:proofErr w:type="spellEnd"/>
            <w:r w:rsidRPr="00B97E27">
              <w:rPr>
                <w:sz w:val="20"/>
                <w:szCs w:val="20"/>
              </w:rPr>
              <w:t xml:space="preserve"> </w:t>
            </w:r>
            <w:proofErr w:type="spellStart"/>
            <w:r w:rsidRPr="00B97E27">
              <w:rPr>
                <w:sz w:val="20"/>
                <w:szCs w:val="20"/>
              </w:rPr>
              <w:t>rôzne</w:t>
            </w:r>
            <w:proofErr w:type="spellEnd"/>
            <w:r w:rsidRPr="00B97E27">
              <w:rPr>
                <w:sz w:val="20"/>
                <w:szCs w:val="20"/>
              </w:rPr>
              <w:t xml:space="preserve"> </w:t>
            </w:r>
            <w:proofErr w:type="spellStart"/>
            <w:r w:rsidRPr="00B97E27">
              <w:rPr>
                <w:sz w:val="20"/>
                <w:szCs w:val="20"/>
              </w:rPr>
              <w:t>druhy</w:t>
            </w:r>
            <w:proofErr w:type="spellEnd"/>
            <w:r w:rsidRPr="00B97E27">
              <w:rPr>
                <w:sz w:val="20"/>
                <w:szCs w:val="20"/>
              </w:rPr>
              <w:t xml:space="preserve"> </w:t>
            </w:r>
            <w:proofErr w:type="spellStart"/>
            <w:r w:rsidRPr="00B97E27">
              <w:rPr>
                <w:sz w:val="20"/>
                <w:szCs w:val="20"/>
              </w:rPr>
              <w:t>budov</w:t>
            </w:r>
            <w:proofErr w:type="spellEnd"/>
            <w:r w:rsidRPr="00B97E27">
              <w:rPr>
                <w:sz w:val="20"/>
                <w:szCs w:val="20"/>
              </w:rPr>
              <w:t xml:space="preserve">,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porovnávacie</w:t>
            </w:r>
            <w:proofErr w:type="spellEnd"/>
            <w:r w:rsidRPr="00B97E27">
              <w:rPr>
                <w:sz w:val="20"/>
                <w:szCs w:val="20"/>
              </w:rPr>
              <w:t xml:space="preserve"> </w:t>
            </w:r>
            <w:proofErr w:type="spellStart"/>
            <w:r w:rsidRPr="00B97E27">
              <w:rPr>
                <w:sz w:val="20"/>
                <w:szCs w:val="20"/>
              </w:rPr>
              <w:t>vety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prirovnávacej</w:t>
            </w:r>
            <w:proofErr w:type="spellEnd"/>
            <w:r w:rsidRPr="00B97E27">
              <w:rPr>
                <w:sz w:val="20"/>
                <w:szCs w:val="20"/>
              </w:rPr>
              <w:t xml:space="preserve"> </w:t>
            </w:r>
            <w:proofErr w:type="spellStart"/>
            <w:r w:rsidRPr="00B97E27">
              <w:rPr>
                <w:sz w:val="20"/>
                <w:szCs w:val="20"/>
              </w:rPr>
              <w:t>formy</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w:t>
            </w:r>
          </w:p>
        </w:tc>
        <w:tc>
          <w:tcPr>
            <w:tcW w:w="1417" w:type="dxa"/>
          </w:tcPr>
          <w:p w14:paraId="3B796FE7" w14:textId="77777777" w:rsidR="00B97E27" w:rsidRPr="00B97E27" w:rsidRDefault="00B97E27">
            <w:pPr>
              <w:rPr>
                <w:sz w:val="20"/>
                <w:szCs w:val="20"/>
              </w:rPr>
            </w:pPr>
            <w:r w:rsidRPr="00B97E27">
              <w:rPr>
                <w:sz w:val="20"/>
                <w:szCs w:val="20"/>
              </w:rPr>
              <w:t>The Tower of London is older than Big Ben., Giraffes are more beautiful than gorillas., Crocodiles are better at swimming than hippos., good -&gt; better, bad -&gt; worse, far -&gt; farther / further, much / many -&gt; more</w:t>
            </w:r>
          </w:p>
        </w:tc>
        <w:tc>
          <w:tcPr>
            <w:tcW w:w="1843" w:type="dxa"/>
          </w:tcPr>
          <w:p w14:paraId="3CC6CA75" w14:textId="77777777" w:rsidR="00B97E27" w:rsidRPr="00B97E27" w:rsidRDefault="00B97E27">
            <w:pPr>
              <w:rPr>
                <w:sz w:val="20"/>
                <w:szCs w:val="20"/>
              </w:rPr>
            </w:pPr>
            <w:r w:rsidRPr="00B97E27">
              <w:rPr>
                <w:sz w:val="20"/>
                <w:szCs w:val="20"/>
              </w:rPr>
              <w:t>building, skyscraper, tower, bridge, pyramid, the underground, busy, high, large</w:t>
            </w:r>
          </w:p>
        </w:tc>
        <w:tc>
          <w:tcPr>
            <w:tcW w:w="1276" w:type="dxa"/>
          </w:tcPr>
          <w:p w14:paraId="3151C6AB"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26D4E7ED"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50D237C8" w14:textId="77777777" w:rsidR="00703155" w:rsidRDefault="00703155" w:rsidP="00703155">
            <w:pPr>
              <w:pStyle w:val="NoSpacing"/>
              <w:rPr>
                <w:rFonts w:cstheme="minorHAnsi"/>
                <w:sz w:val="20"/>
                <w:szCs w:val="20"/>
                <w:lang w:val="en-GB"/>
              </w:rPr>
            </w:pPr>
            <w:r w:rsidRPr="005B33CA">
              <w:rPr>
                <w:rFonts w:cstheme="minorHAnsi"/>
                <w:sz w:val="20"/>
                <w:szCs w:val="20"/>
                <w:lang w:val="en-GB"/>
              </w:rPr>
              <w:t>F2, F3, J3, J4, J5, J16, T6, T7, T9</w:t>
            </w:r>
          </w:p>
          <w:p w14:paraId="293F51A2" w14:textId="42CF9151" w:rsidR="00B97E27" w:rsidRPr="00B97E27" w:rsidRDefault="00B97E27">
            <w:pPr>
              <w:rPr>
                <w:sz w:val="20"/>
                <w:szCs w:val="20"/>
              </w:rPr>
            </w:pPr>
          </w:p>
        </w:tc>
      </w:tr>
      <w:tr w:rsidR="00B97E27" w:rsidRPr="00B97E27" w14:paraId="64DB9EF0" w14:textId="77777777" w:rsidTr="00B97E27">
        <w:tc>
          <w:tcPr>
            <w:tcW w:w="988" w:type="dxa"/>
          </w:tcPr>
          <w:p w14:paraId="0E8F170F" w14:textId="77777777" w:rsidR="00B97E27" w:rsidRPr="00B97E27" w:rsidRDefault="00B97E27">
            <w:pPr>
              <w:rPr>
                <w:sz w:val="20"/>
                <w:szCs w:val="20"/>
              </w:rPr>
            </w:pPr>
          </w:p>
        </w:tc>
        <w:tc>
          <w:tcPr>
            <w:tcW w:w="992" w:type="dxa"/>
          </w:tcPr>
          <w:p w14:paraId="22745472" w14:textId="77777777" w:rsidR="00B97E27" w:rsidRPr="00B97E27" w:rsidRDefault="00B97E27">
            <w:pPr>
              <w:rPr>
                <w:sz w:val="20"/>
                <w:szCs w:val="20"/>
              </w:rPr>
            </w:pPr>
          </w:p>
        </w:tc>
        <w:tc>
          <w:tcPr>
            <w:tcW w:w="992" w:type="dxa"/>
          </w:tcPr>
          <w:p w14:paraId="63D86384" w14:textId="77777777" w:rsidR="00B97E27" w:rsidRPr="00B97E27" w:rsidRDefault="00B97E27">
            <w:pPr>
              <w:rPr>
                <w:sz w:val="20"/>
                <w:szCs w:val="20"/>
              </w:rPr>
            </w:pPr>
            <w:r w:rsidRPr="00B97E27">
              <w:rPr>
                <w:sz w:val="20"/>
                <w:szCs w:val="20"/>
              </w:rPr>
              <w:t>26</w:t>
            </w:r>
          </w:p>
        </w:tc>
        <w:tc>
          <w:tcPr>
            <w:tcW w:w="1276" w:type="dxa"/>
          </w:tcPr>
          <w:p w14:paraId="7F6EB171" w14:textId="77777777" w:rsidR="00B97E27" w:rsidRPr="00B97E27" w:rsidRDefault="00B97E27">
            <w:pPr>
              <w:rPr>
                <w:sz w:val="20"/>
                <w:szCs w:val="20"/>
              </w:rPr>
            </w:pPr>
            <w:r w:rsidRPr="00B97E27">
              <w:rPr>
                <w:sz w:val="20"/>
                <w:szCs w:val="20"/>
              </w:rPr>
              <w:t>Module 3 – Young Stars</w:t>
            </w:r>
          </w:p>
        </w:tc>
        <w:tc>
          <w:tcPr>
            <w:tcW w:w="1701" w:type="dxa"/>
          </w:tcPr>
          <w:p w14:paraId="549A2ADE"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p>
        </w:tc>
        <w:tc>
          <w:tcPr>
            <w:tcW w:w="1843" w:type="dxa"/>
          </w:tcPr>
          <w:p w14:paraId="396B795D"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novú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v </w:t>
            </w:r>
            <w:proofErr w:type="spellStart"/>
            <w:r w:rsidRPr="00B97E27">
              <w:rPr>
                <w:sz w:val="20"/>
                <w:szCs w:val="20"/>
              </w:rPr>
              <w:t>kontexte</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obsah</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počuté</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w:t>
            </w:r>
            <w:proofErr w:type="spellStart"/>
            <w:r w:rsidRPr="00B97E27">
              <w:rPr>
                <w:sz w:val="20"/>
                <w:szCs w:val="20"/>
              </w:rPr>
              <w:t>pri</w:t>
            </w:r>
            <w:proofErr w:type="spellEnd"/>
            <w:r w:rsidRPr="00B97E27">
              <w:rPr>
                <w:sz w:val="20"/>
                <w:szCs w:val="20"/>
              </w:rPr>
              <w:t xml:space="preserve"> </w:t>
            </w:r>
            <w:proofErr w:type="spellStart"/>
            <w:r w:rsidRPr="00B97E27">
              <w:rPr>
                <w:sz w:val="20"/>
                <w:szCs w:val="20"/>
              </w:rPr>
              <w:t>odpovedaní</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predstaviť</w:t>
            </w:r>
            <w:proofErr w:type="spellEnd"/>
            <w:r w:rsidRPr="00B97E27">
              <w:rPr>
                <w:sz w:val="20"/>
                <w:szCs w:val="20"/>
              </w:rPr>
              <w:t xml:space="preserve"> </w:t>
            </w:r>
            <w:proofErr w:type="spellStart"/>
            <w:r w:rsidRPr="00B97E27">
              <w:rPr>
                <w:sz w:val="20"/>
                <w:szCs w:val="20"/>
              </w:rPr>
              <w:t>prirovnávaciu</w:t>
            </w:r>
            <w:proofErr w:type="spellEnd"/>
            <w:r w:rsidRPr="00B97E27">
              <w:rPr>
                <w:sz w:val="20"/>
                <w:szCs w:val="20"/>
              </w:rPr>
              <w:t xml:space="preserve"> a </w:t>
            </w:r>
            <w:proofErr w:type="spellStart"/>
            <w:r w:rsidRPr="00B97E27">
              <w:rPr>
                <w:sz w:val="20"/>
                <w:szCs w:val="20"/>
              </w:rPr>
              <w:t>superlatívnu</w:t>
            </w:r>
            <w:proofErr w:type="spellEnd"/>
            <w:r w:rsidRPr="00B97E27">
              <w:rPr>
                <w:sz w:val="20"/>
                <w:szCs w:val="20"/>
              </w:rPr>
              <w:t xml:space="preserve"> </w:t>
            </w:r>
            <w:proofErr w:type="spellStart"/>
            <w:r w:rsidRPr="00B97E27">
              <w:rPr>
                <w:sz w:val="20"/>
                <w:szCs w:val="20"/>
              </w:rPr>
              <w:t>formu</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w:t>
            </w:r>
          </w:p>
        </w:tc>
        <w:tc>
          <w:tcPr>
            <w:tcW w:w="1417" w:type="dxa"/>
          </w:tcPr>
          <w:p w14:paraId="6B1BC225" w14:textId="77777777" w:rsidR="00B97E27" w:rsidRPr="00B97E27" w:rsidRDefault="00B97E27">
            <w:pPr>
              <w:rPr>
                <w:sz w:val="20"/>
                <w:szCs w:val="20"/>
              </w:rPr>
            </w:pPr>
            <w:r w:rsidRPr="00B97E27">
              <w:rPr>
                <w:sz w:val="20"/>
                <w:szCs w:val="20"/>
              </w:rPr>
              <w:t xml:space="preserve">Africa is a bigger continent than Europe. Asia is the biggest of all., good – better – the best, bad – worse – the worst, far – farther/further – the farthest/furthest, much/many – </w:t>
            </w:r>
            <w:r w:rsidRPr="00B97E27">
              <w:rPr>
                <w:sz w:val="20"/>
                <w:szCs w:val="20"/>
              </w:rPr>
              <w:lastRenderedPageBreak/>
              <w:t>more – the most</w:t>
            </w:r>
          </w:p>
        </w:tc>
        <w:tc>
          <w:tcPr>
            <w:tcW w:w="1843" w:type="dxa"/>
          </w:tcPr>
          <w:p w14:paraId="22F3EBB8" w14:textId="77777777" w:rsidR="00B97E27" w:rsidRPr="00B97E27" w:rsidRDefault="00B97E27">
            <w:pPr>
              <w:rPr>
                <w:sz w:val="20"/>
                <w:szCs w:val="20"/>
              </w:rPr>
            </w:pPr>
            <w:r w:rsidRPr="00B97E27">
              <w:rPr>
                <w:sz w:val="20"/>
                <w:szCs w:val="20"/>
              </w:rPr>
              <w:lastRenderedPageBreak/>
              <w:t>plant, waterfall, jungle, desert, island, city, dry</w:t>
            </w:r>
          </w:p>
        </w:tc>
        <w:tc>
          <w:tcPr>
            <w:tcW w:w="1276" w:type="dxa"/>
          </w:tcPr>
          <w:p w14:paraId="02A6C970"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538A8E20" w14:textId="77777777" w:rsidR="00B97E27" w:rsidRPr="00B97E27" w:rsidRDefault="00B97E27">
            <w:pPr>
              <w:rPr>
                <w:sz w:val="20"/>
                <w:szCs w:val="20"/>
              </w:rPr>
            </w:pPr>
          </w:p>
        </w:tc>
      </w:tr>
      <w:tr w:rsidR="00B97E27" w:rsidRPr="00B97E27" w14:paraId="3B255D63" w14:textId="77777777" w:rsidTr="00B97E27">
        <w:tc>
          <w:tcPr>
            <w:tcW w:w="988" w:type="dxa"/>
          </w:tcPr>
          <w:p w14:paraId="586D3CCB" w14:textId="77777777" w:rsidR="00B97E27" w:rsidRPr="00B97E27" w:rsidRDefault="00B97E27">
            <w:pPr>
              <w:rPr>
                <w:sz w:val="20"/>
                <w:szCs w:val="20"/>
              </w:rPr>
            </w:pPr>
          </w:p>
        </w:tc>
        <w:tc>
          <w:tcPr>
            <w:tcW w:w="992" w:type="dxa"/>
          </w:tcPr>
          <w:p w14:paraId="71C22F41" w14:textId="77777777" w:rsidR="00B97E27" w:rsidRPr="00B97E27" w:rsidRDefault="00B97E27">
            <w:pPr>
              <w:rPr>
                <w:sz w:val="20"/>
                <w:szCs w:val="20"/>
              </w:rPr>
            </w:pPr>
          </w:p>
        </w:tc>
        <w:tc>
          <w:tcPr>
            <w:tcW w:w="992" w:type="dxa"/>
          </w:tcPr>
          <w:p w14:paraId="419BC5F4" w14:textId="77777777" w:rsidR="00B97E27" w:rsidRPr="00B97E27" w:rsidRDefault="00B97E27">
            <w:pPr>
              <w:rPr>
                <w:sz w:val="20"/>
                <w:szCs w:val="20"/>
              </w:rPr>
            </w:pPr>
            <w:r w:rsidRPr="00B97E27">
              <w:rPr>
                <w:sz w:val="20"/>
                <w:szCs w:val="20"/>
              </w:rPr>
              <w:t>27</w:t>
            </w:r>
          </w:p>
        </w:tc>
        <w:tc>
          <w:tcPr>
            <w:tcW w:w="1276" w:type="dxa"/>
          </w:tcPr>
          <w:p w14:paraId="1005E681" w14:textId="77777777" w:rsidR="00B97E27" w:rsidRPr="00B97E27" w:rsidRDefault="00B97E27">
            <w:pPr>
              <w:rPr>
                <w:sz w:val="20"/>
                <w:szCs w:val="20"/>
              </w:rPr>
            </w:pPr>
            <w:r w:rsidRPr="00B97E27">
              <w:rPr>
                <w:sz w:val="20"/>
                <w:szCs w:val="20"/>
              </w:rPr>
              <w:t>Module 3 – Young Stars</w:t>
            </w:r>
          </w:p>
        </w:tc>
        <w:tc>
          <w:tcPr>
            <w:tcW w:w="1701" w:type="dxa"/>
          </w:tcPr>
          <w:p w14:paraId="4D689391" w14:textId="77777777" w:rsidR="00B97E27" w:rsidRPr="00B97E27" w:rsidRDefault="00B97E27">
            <w:pPr>
              <w:rPr>
                <w:sz w:val="20"/>
                <w:szCs w:val="20"/>
              </w:rPr>
            </w:pPr>
            <w:proofErr w:type="spellStart"/>
            <w:r w:rsidRPr="00B97E27">
              <w:rPr>
                <w:sz w:val="20"/>
                <w:szCs w:val="20"/>
              </w:rPr>
              <w:t>Stupňovanie</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w:t>
            </w:r>
          </w:p>
        </w:tc>
        <w:tc>
          <w:tcPr>
            <w:tcW w:w="1843" w:type="dxa"/>
          </w:tcPr>
          <w:p w14:paraId="3FF1FE10" w14:textId="77777777" w:rsidR="00B97E27" w:rsidRPr="00B97E27" w:rsidRDefault="00B97E27">
            <w:pPr>
              <w:rPr>
                <w:sz w:val="20"/>
                <w:szCs w:val="20"/>
              </w:rPr>
            </w:pPr>
            <w:proofErr w:type="spellStart"/>
            <w:r w:rsidRPr="00B97E27">
              <w:rPr>
                <w:sz w:val="20"/>
                <w:szCs w:val="20"/>
              </w:rPr>
              <w:t>počúvať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a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vety</w:t>
            </w:r>
            <w:proofErr w:type="spellEnd"/>
            <w:r w:rsidRPr="00B97E27">
              <w:rPr>
                <w:sz w:val="20"/>
                <w:szCs w:val="20"/>
              </w:rPr>
              <w:t xml:space="preserve"> s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stupňovaním</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w:t>
            </w:r>
          </w:p>
        </w:tc>
        <w:tc>
          <w:tcPr>
            <w:tcW w:w="1417" w:type="dxa"/>
          </w:tcPr>
          <w:p w14:paraId="41AC843A" w14:textId="77777777" w:rsidR="00B97E27" w:rsidRPr="00B97E27" w:rsidRDefault="00B97E27">
            <w:pPr>
              <w:rPr>
                <w:sz w:val="20"/>
                <w:szCs w:val="20"/>
              </w:rPr>
            </w:pPr>
          </w:p>
        </w:tc>
        <w:tc>
          <w:tcPr>
            <w:tcW w:w="1843" w:type="dxa"/>
          </w:tcPr>
          <w:p w14:paraId="12598BCD" w14:textId="77777777" w:rsidR="00B97E27" w:rsidRPr="00B97E27" w:rsidRDefault="00B97E27">
            <w:pPr>
              <w:rPr>
                <w:sz w:val="20"/>
                <w:szCs w:val="20"/>
              </w:rPr>
            </w:pPr>
          </w:p>
        </w:tc>
        <w:tc>
          <w:tcPr>
            <w:tcW w:w="1276" w:type="dxa"/>
          </w:tcPr>
          <w:p w14:paraId="1054EC13"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24F15C03" w14:textId="77777777" w:rsidR="00B97E27" w:rsidRPr="00B97E27" w:rsidRDefault="00B97E27">
            <w:pPr>
              <w:rPr>
                <w:sz w:val="20"/>
                <w:szCs w:val="20"/>
              </w:rPr>
            </w:pPr>
          </w:p>
        </w:tc>
      </w:tr>
      <w:tr w:rsidR="00B97E27" w:rsidRPr="00B97E27" w14:paraId="0B0CE39F" w14:textId="77777777" w:rsidTr="00B97E27">
        <w:tc>
          <w:tcPr>
            <w:tcW w:w="988" w:type="dxa"/>
          </w:tcPr>
          <w:p w14:paraId="237C829F" w14:textId="77777777" w:rsidR="00B97E27" w:rsidRPr="00B97E27" w:rsidRDefault="00B97E27">
            <w:pPr>
              <w:rPr>
                <w:sz w:val="20"/>
                <w:szCs w:val="20"/>
              </w:rPr>
            </w:pPr>
          </w:p>
        </w:tc>
        <w:tc>
          <w:tcPr>
            <w:tcW w:w="992" w:type="dxa"/>
          </w:tcPr>
          <w:p w14:paraId="7AABD790" w14:textId="77777777" w:rsidR="00B97E27" w:rsidRPr="00B97E27" w:rsidRDefault="00B97E27">
            <w:pPr>
              <w:rPr>
                <w:sz w:val="20"/>
                <w:szCs w:val="20"/>
              </w:rPr>
            </w:pPr>
            <w:r w:rsidRPr="00B97E27">
              <w:rPr>
                <w:sz w:val="20"/>
                <w:szCs w:val="20"/>
              </w:rPr>
              <w:t>10</w:t>
            </w:r>
          </w:p>
        </w:tc>
        <w:tc>
          <w:tcPr>
            <w:tcW w:w="992" w:type="dxa"/>
          </w:tcPr>
          <w:p w14:paraId="2D79AC4B" w14:textId="77777777" w:rsidR="00B97E27" w:rsidRPr="00B97E27" w:rsidRDefault="00B97E27">
            <w:pPr>
              <w:rPr>
                <w:sz w:val="20"/>
                <w:szCs w:val="20"/>
              </w:rPr>
            </w:pPr>
            <w:r w:rsidRPr="00B97E27">
              <w:rPr>
                <w:sz w:val="20"/>
                <w:szCs w:val="20"/>
              </w:rPr>
              <w:t>28</w:t>
            </w:r>
          </w:p>
        </w:tc>
        <w:tc>
          <w:tcPr>
            <w:tcW w:w="1276" w:type="dxa"/>
          </w:tcPr>
          <w:p w14:paraId="2FD39230" w14:textId="77777777" w:rsidR="00B97E27" w:rsidRPr="00B97E27" w:rsidRDefault="00B97E27">
            <w:pPr>
              <w:rPr>
                <w:sz w:val="20"/>
                <w:szCs w:val="20"/>
              </w:rPr>
            </w:pPr>
            <w:r w:rsidRPr="00B97E27">
              <w:rPr>
                <w:sz w:val="20"/>
                <w:szCs w:val="20"/>
              </w:rPr>
              <w:t>Module 3 – Our world</w:t>
            </w:r>
          </w:p>
        </w:tc>
        <w:tc>
          <w:tcPr>
            <w:tcW w:w="1701" w:type="dxa"/>
          </w:tcPr>
          <w:p w14:paraId="629C0637"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
        </w:tc>
        <w:tc>
          <w:tcPr>
            <w:tcW w:w="1843" w:type="dxa"/>
          </w:tcPr>
          <w:p w14:paraId="16A75076" w14:textId="77777777" w:rsidR="00B97E27" w:rsidRPr="00B97E27" w:rsidRDefault="00B97E27">
            <w:pPr>
              <w:rPr>
                <w:sz w:val="20"/>
                <w:szCs w:val="20"/>
              </w:rPr>
            </w:pPr>
            <w:proofErr w:type="spellStart"/>
            <w:r w:rsidRPr="00B97E27">
              <w:rPr>
                <w:sz w:val="20"/>
                <w:szCs w:val="20"/>
              </w:rPr>
              <w:t>čítať</w:t>
            </w:r>
            <w:proofErr w:type="spellEnd"/>
            <w:r w:rsidRPr="00B97E27">
              <w:rPr>
                <w:sz w:val="20"/>
                <w:szCs w:val="20"/>
              </w:rPr>
              <w:t xml:space="preserve"> a </w:t>
            </w:r>
            <w:proofErr w:type="spellStart"/>
            <w:r w:rsidRPr="00B97E27">
              <w:rPr>
                <w:sz w:val="20"/>
                <w:szCs w:val="20"/>
              </w:rPr>
              <w:t>počúvať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so </w:t>
            </w:r>
            <w:proofErr w:type="spellStart"/>
            <w:r w:rsidRPr="00B97E27">
              <w:rPr>
                <w:sz w:val="20"/>
                <w:szCs w:val="20"/>
              </w:rPr>
              <w:t>chýbajúcími</w:t>
            </w:r>
            <w:proofErr w:type="spellEnd"/>
            <w:r w:rsidRPr="00B97E27">
              <w:rPr>
                <w:sz w:val="20"/>
                <w:szCs w:val="20"/>
              </w:rPr>
              <w:t xml:space="preserve">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w:t>
            </w:r>
            <w:proofErr w:type="spellStart"/>
            <w:r w:rsidRPr="00B97E27">
              <w:rPr>
                <w:sz w:val="20"/>
                <w:szCs w:val="20"/>
              </w:rPr>
              <w:t>obsahu</w:t>
            </w:r>
            <w:proofErr w:type="spellEnd"/>
            <w:r w:rsidRPr="00B97E27">
              <w:rPr>
                <w:sz w:val="20"/>
                <w:szCs w:val="20"/>
              </w:rPr>
              <w:t xml:space="preserve">, </w:t>
            </w:r>
            <w:proofErr w:type="spellStart"/>
            <w:r w:rsidRPr="00B97E27">
              <w:rPr>
                <w:sz w:val="20"/>
                <w:szCs w:val="20"/>
              </w:rPr>
              <w:t>rozlišovať</w:t>
            </w:r>
            <w:proofErr w:type="spellEnd"/>
            <w:r w:rsidRPr="00B97E27">
              <w:rPr>
                <w:sz w:val="20"/>
                <w:szCs w:val="20"/>
              </w:rPr>
              <w:t xml:space="preserve"> </w:t>
            </w:r>
            <w:proofErr w:type="spellStart"/>
            <w:r w:rsidRPr="00B97E27">
              <w:rPr>
                <w:sz w:val="20"/>
                <w:szCs w:val="20"/>
              </w:rPr>
              <w:t>medzi</w:t>
            </w:r>
            <w:proofErr w:type="spellEnd"/>
            <w:r w:rsidRPr="00B97E27">
              <w:rPr>
                <w:sz w:val="20"/>
                <w:szCs w:val="20"/>
              </w:rPr>
              <w:t xml:space="preserve"> </w:t>
            </w:r>
            <w:proofErr w:type="spellStart"/>
            <w:r w:rsidRPr="00B97E27">
              <w:rPr>
                <w:sz w:val="20"/>
                <w:szCs w:val="20"/>
              </w:rPr>
              <w:t>pravdivými</w:t>
            </w:r>
            <w:proofErr w:type="spellEnd"/>
            <w:r w:rsidRPr="00B97E27">
              <w:rPr>
                <w:sz w:val="20"/>
                <w:szCs w:val="20"/>
              </w:rPr>
              <w:t xml:space="preserve"> a </w:t>
            </w:r>
            <w:proofErr w:type="spellStart"/>
            <w:r w:rsidRPr="00B97E27">
              <w:rPr>
                <w:sz w:val="20"/>
                <w:szCs w:val="20"/>
              </w:rPr>
              <w:t>nepravdivými</w:t>
            </w:r>
            <w:proofErr w:type="spellEnd"/>
            <w:r w:rsidRPr="00B97E27">
              <w:rPr>
                <w:sz w:val="20"/>
                <w:szCs w:val="20"/>
              </w:rPr>
              <w:t xml:space="preserve"> </w:t>
            </w:r>
            <w:proofErr w:type="spellStart"/>
            <w:r w:rsidRPr="00B97E27">
              <w:rPr>
                <w:sz w:val="20"/>
                <w:szCs w:val="20"/>
              </w:rPr>
              <w:t>tvrdeniami</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prečítaného</w:t>
            </w:r>
            <w:proofErr w:type="spellEnd"/>
            <w:r w:rsidRPr="00B97E27">
              <w:rPr>
                <w:sz w:val="20"/>
                <w:szCs w:val="20"/>
              </w:rPr>
              <w:t xml:space="preserve"> </w:t>
            </w:r>
            <w:proofErr w:type="spellStart"/>
            <w:r w:rsidRPr="00B97E27">
              <w:rPr>
                <w:sz w:val="20"/>
                <w:szCs w:val="20"/>
              </w:rPr>
              <w:t>alebo</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w:t>
            </w:r>
          </w:p>
        </w:tc>
        <w:tc>
          <w:tcPr>
            <w:tcW w:w="1417" w:type="dxa"/>
          </w:tcPr>
          <w:p w14:paraId="2BC68899" w14:textId="77777777" w:rsidR="00B97E27" w:rsidRPr="00B97E27" w:rsidRDefault="00B97E27">
            <w:pPr>
              <w:rPr>
                <w:sz w:val="20"/>
                <w:szCs w:val="20"/>
              </w:rPr>
            </w:pPr>
          </w:p>
        </w:tc>
        <w:tc>
          <w:tcPr>
            <w:tcW w:w="1843" w:type="dxa"/>
          </w:tcPr>
          <w:p w14:paraId="7A73253A" w14:textId="77777777" w:rsidR="00B97E27" w:rsidRPr="00B97E27" w:rsidRDefault="00B97E27">
            <w:pPr>
              <w:rPr>
                <w:sz w:val="20"/>
                <w:szCs w:val="20"/>
              </w:rPr>
            </w:pPr>
            <w:r w:rsidRPr="00B97E27">
              <w:rPr>
                <w:sz w:val="20"/>
                <w:szCs w:val="20"/>
              </w:rPr>
              <w:t xml:space="preserve">fur, weight, length, bamboo, male, female, </w:t>
            </w:r>
            <w:proofErr w:type="spellStart"/>
            <w:r w:rsidRPr="00B97E27">
              <w:rPr>
                <w:sz w:val="20"/>
                <w:szCs w:val="20"/>
              </w:rPr>
              <w:t>metre</w:t>
            </w:r>
            <w:proofErr w:type="spellEnd"/>
            <w:r w:rsidRPr="00B97E27">
              <w:rPr>
                <w:sz w:val="20"/>
                <w:szCs w:val="20"/>
              </w:rPr>
              <w:t xml:space="preserve"> (m), </w:t>
            </w:r>
            <w:proofErr w:type="spellStart"/>
            <w:r w:rsidRPr="00B97E27">
              <w:rPr>
                <w:sz w:val="20"/>
                <w:szCs w:val="20"/>
              </w:rPr>
              <w:t>centimetre</w:t>
            </w:r>
            <w:proofErr w:type="spellEnd"/>
            <w:r w:rsidRPr="00B97E27">
              <w:rPr>
                <w:sz w:val="20"/>
                <w:szCs w:val="20"/>
              </w:rPr>
              <w:t xml:space="preserve"> (cm), hunt, weigh, endangered species</w:t>
            </w:r>
          </w:p>
        </w:tc>
        <w:tc>
          <w:tcPr>
            <w:tcW w:w="1276" w:type="dxa"/>
          </w:tcPr>
          <w:p w14:paraId="2E68257F"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6C7343B0" w14:textId="77777777" w:rsidR="00B97E27" w:rsidRPr="00B97E27" w:rsidRDefault="00B97E27">
            <w:pPr>
              <w:rPr>
                <w:sz w:val="20"/>
                <w:szCs w:val="20"/>
              </w:rPr>
            </w:pPr>
          </w:p>
        </w:tc>
      </w:tr>
      <w:tr w:rsidR="00B97E27" w:rsidRPr="00B97E27" w14:paraId="10632746" w14:textId="77777777" w:rsidTr="00B97E27">
        <w:tc>
          <w:tcPr>
            <w:tcW w:w="988" w:type="dxa"/>
          </w:tcPr>
          <w:p w14:paraId="088500DD" w14:textId="77777777" w:rsidR="00B97E27" w:rsidRPr="00B97E27" w:rsidRDefault="00B97E27">
            <w:pPr>
              <w:rPr>
                <w:sz w:val="20"/>
                <w:szCs w:val="20"/>
              </w:rPr>
            </w:pPr>
          </w:p>
        </w:tc>
        <w:tc>
          <w:tcPr>
            <w:tcW w:w="992" w:type="dxa"/>
          </w:tcPr>
          <w:p w14:paraId="717ED74E" w14:textId="77777777" w:rsidR="00B97E27" w:rsidRPr="00B97E27" w:rsidRDefault="00B97E27">
            <w:pPr>
              <w:rPr>
                <w:sz w:val="20"/>
                <w:szCs w:val="20"/>
              </w:rPr>
            </w:pPr>
          </w:p>
        </w:tc>
        <w:tc>
          <w:tcPr>
            <w:tcW w:w="992" w:type="dxa"/>
          </w:tcPr>
          <w:p w14:paraId="2A16ADF1" w14:textId="77777777" w:rsidR="00B97E27" w:rsidRPr="00B97E27" w:rsidRDefault="00B97E27">
            <w:pPr>
              <w:rPr>
                <w:sz w:val="20"/>
                <w:szCs w:val="20"/>
              </w:rPr>
            </w:pPr>
            <w:r w:rsidRPr="00B97E27">
              <w:rPr>
                <w:sz w:val="20"/>
                <w:szCs w:val="20"/>
              </w:rPr>
              <w:t>29</w:t>
            </w:r>
          </w:p>
        </w:tc>
        <w:tc>
          <w:tcPr>
            <w:tcW w:w="1276" w:type="dxa"/>
          </w:tcPr>
          <w:p w14:paraId="431BD1E3" w14:textId="77777777" w:rsidR="00B97E27" w:rsidRPr="00B97E27" w:rsidRDefault="00B97E27">
            <w:pPr>
              <w:rPr>
                <w:sz w:val="20"/>
                <w:szCs w:val="20"/>
              </w:rPr>
            </w:pPr>
            <w:r w:rsidRPr="00B97E27">
              <w:rPr>
                <w:sz w:val="20"/>
                <w:szCs w:val="20"/>
              </w:rPr>
              <w:t>Module 3 – Our world</w:t>
            </w:r>
          </w:p>
        </w:tc>
        <w:tc>
          <w:tcPr>
            <w:tcW w:w="1701" w:type="dxa"/>
          </w:tcPr>
          <w:p w14:paraId="1D4FDB6A" w14:textId="77777777" w:rsidR="00B97E27" w:rsidRPr="00B97E27" w:rsidRDefault="00B97E27">
            <w:pPr>
              <w:rPr>
                <w:sz w:val="20"/>
                <w:szCs w:val="20"/>
              </w:rPr>
            </w:pPr>
            <w:proofErr w:type="spellStart"/>
            <w:r w:rsidRPr="00B97E27">
              <w:rPr>
                <w:sz w:val="20"/>
                <w:szCs w:val="20"/>
              </w:rPr>
              <w:t>Prídavné</w:t>
            </w:r>
            <w:proofErr w:type="spellEnd"/>
            <w:r w:rsidRPr="00B97E27">
              <w:rPr>
                <w:sz w:val="20"/>
                <w:szCs w:val="20"/>
              </w:rPr>
              <w:t xml:space="preserve"> </w:t>
            </w:r>
            <w:proofErr w:type="spellStart"/>
            <w:r w:rsidRPr="00B97E27">
              <w:rPr>
                <w:sz w:val="20"/>
                <w:szCs w:val="20"/>
              </w:rPr>
              <w:t>mená</w:t>
            </w:r>
            <w:proofErr w:type="spellEnd"/>
            <w:r w:rsidRPr="00B97E27">
              <w:rPr>
                <w:sz w:val="20"/>
                <w:szCs w:val="20"/>
              </w:rPr>
              <w:t xml:space="preserve"> a </w:t>
            </w:r>
            <w:proofErr w:type="spellStart"/>
            <w:r w:rsidRPr="00B97E27">
              <w:rPr>
                <w:sz w:val="20"/>
                <w:szCs w:val="20"/>
              </w:rPr>
              <w:t>príslovky</w:t>
            </w:r>
            <w:proofErr w:type="spellEnd"/>
          </w:p>
        </w:tc>
        <w:tc>
          <w:tcPr>
            <w:tcW w:w="1843" w:type="dxa"/>
          </w:tcPr>
          <w:p w14:paraId="1BA14535" w14:textId="77777777" w:rsidR="00B97E27" w:rsidRPr="00B97E27" w:rsidRDefault="00B97E27">
            <w:pPr>
              <w:rPr>
                <w:sz w:val="20"/>
                <w:szCs w:val="20"/>
              </w:rPr>
            </w:pPr>
            <w:proofErr w:type="spellStart"/>
            <w:r w:rsidRPr="00B97E27">
              <w:rPr>
                <w:sz w:val="20"/>
                <w:szCs w:val="20"/>
              </w:rPr>
              <w:t>rozlišovať</w:t>
            </w:r>
            <w:proofErr w:type="spellEnd"/>
            <w:r w:rsidRPr="00B97E27">
              <w:rPr>
                <w:sz w:val="20"/>
                <w:szCs w:val="20"/>
              </w:rPr>
              <w:t xml:space="preserve"> </w:t>
            </w:r>
            <w:proofErr w:type="spellStart"/>
            <w:r w:rsidRPr="00B97E27">
              <w:rPr>
                <w:sz w:val="20"/>
                <w:szCs w:val="20"/>
              </w:rPr>
              <w:t>medzi</w:t>
            </w:r>
            <w:proofErr w:type="spellEnd"/>
            <w:r w:rsidRPr="00B97E27">
              <w:rPr>
                <w:sz w:val="20"/>
                <w:szCs w:val="20"/>
              </w:rPr>
              <w:t xml:space="preserve"> </w:t>
            </w:r>
            <w:proofErr w:type="spellStart"/>
            <w:r w:rsidRPr="00B97E27">
              <w:rPr>
                <w:sz w:val="20"/>
                <w:szCs w:val="20"/>
              </w:rPr>
              <w:t>prídavnými</w:t>
            </w:r>
            <w:proofErr w:type="spellEnd"/>
            <w:r w:rsidRPr="00B97E27">
              <w:rPr>
                <w:sz w:val="20"/>
                <w:szCs w:val="20"/>
              </w:rPr>
              <w:t xml:space="preserve"> </w:t>
            </w:r>
            <w:proofErr w:type="spellStart"/>
            <w:r w:rsidRPr="00B97E27">
              <w:rPr>
                <w:sz w:val="20"/>
                <w:szCs w:val="20"/>
              </w:rPr>
              <w:t>menami</w:t>
            </w:r>
            <w:proofErr w:type="spellEnd"/>
            <w:r w:rsidRPr="00B97E27">
              <w:rPr>
                <w:sz w:val="20"/>
                <w:szCs w:val="20"/>
              </w:rPr>
              <w:t xml:space="preserve"> a </w:t>
            </w:r>
            <w:proofErr w:type="spellStart"/>
            <w:r w:rsidRPr="00B97E27">
              <w:rPr>
                <w:sz w:val="20"/>
                <w:szCs w:val="20"/>
              </w:rPr>
              <w:t>príslovkami</w:t>
            </w:r>
            <w:proofErr w:type="spellEnd"/>
            <w:r w:rsidRPr="00B97E27">
              <w:rPr>
                <w:sz w:val="20"/>
                <w:szCs w:val="20"/>
              </w:rPr>
              <w:t xml:space="preserve"> a </w:t>
            </w:r>
            <w:proofErr w:type="spellStart"/>
            <w:r w:rsidRPr="00B97E27">
              <w:rPr>
                <w:sz w:val="20"/>
                <w:szCs w:val="20"/>
              </w:rPr>
              <w:t>správne</w:t>
            </w:r>
            <w:proofErr w:type="spellEnd"/>
            <w:r w:rsidRPr="00B97E27">
              <w:rPr>
                <w:sz w:val="20"/>
                <w:szCs w:val="20"/>
              </w:rPr>
              <w:t xml:space="preserve"> ich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vetách</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ich </w:t>
            </w:r>
            <w:proofErr w:type="spellStart"/>
            <w:r w:rsidRPr="00B97E27">
              <w:rPr>
                <w:sz w:val="20"/>
                <w:szCs w:val="20"/>
              </w:rPr>
              <w:t>funkcie</w:t>
            </w:r>
            <w:proofErr w:type="spellEnd"/>
            <w:r w:rsidRPr="00B97E27">
              <w:rPr>
                <w:sz w:val="20"/>
                <w:szCs w:val="20"/>
              </w:rPr>
              <w:t xml:space="preserve">, </w:t>
            </w:r>
            <w:proofErr w:type="spellStart"/>
            <w:r w:rsidRPr="00B97E27">
              <w:rPr>
                <w:sz w:val="20"/>
                <w:szCs w:val="20"/>
              </w:rPr>
              <w:t>rozpoznať</w:t>
            </w:r>
            <w:proofErr w:type="spellEnd"/>
            <w:r w:rsidRPr="00B97E27">
              <w:rPr>
                <w:sz w:val="20"/>
                <w:szCs w:val="20"/>
              </w:rPr>
              <w:t xml:space="preserve"> </w:t>
            </w:r>
            <w:proofErr w:type="spellStart"/>
            <w:r w:rsidRPr="00B97E27">
              <w:rPr>
                <w:sz w:val="20"/>
                <w:szCs w:val="20"/>
              </w:rPr>
              <w:t>pravidelné</w:t>
            </w:r>
            <w:proofErr w:type="spellEnd"/>
            <w:r w:rsidRPr="00B97E27">
              <w:rPr>
                <w:sz w:val="20"/>
                <w:szCs w:val="20"/>
              </w:rPr>
              <w:t xml:space="preserve"> </w:t>
            </w:r>
            <w:proofErr w:type="spellStart"/>
            <w:r w:rsidRPr="00B97E27">
              <w:rPr>
                <w:sz w:val="20"/>
                <w:szCs w:val="20"/>
              </w:rPr>
              <w:t>aj</w:t>
            </w:r>
            <w:proofErr w:type="spellEnd"/>
            <w:r w:rsidRPr="00B97E27">
              <w:rPr>
                <w:sz w:val="20"/>
                <w:szCs w:val="20"/>
              </w:rPr>
              <w:t xml:space="preserve"> </w:t>
            </w:r>
            <w:proofErr w:type="spellStart"/>
            <w:r w:rsidRPr="00B97E27">
              <w:rPr>
                <w:sz w:val="20"/>
                <w:szCs w:val="20"/>
              </w:rPr>
              <w:t>nepravidelné</w:t>
            </w:r>
            <w:proofErr w:type="spellEnd"/>
            <w:r w:rsidRPr="00B97E27">
              <w:rPr>
                <w:sz w:val="20"/>
                <w:szCs w:val="20"/>
              </w:rPr>
              <w:t xml:space="preserve"> </w:t>
            </w:r>
            <w:proofErr w:type="spellStart"/>
            <w:r w:rsidRPr="00B97E27">
              <w:rPr>
                <w:sz w:val="20"/>
                <w:szCs w:val="20"/>
              </w:rPr>
              <w:t>tvary</w:t>
            </w:r>
            <w:proofErr w:type="spellEnd"/>
            <w:r w:rsidRPr="00B97E27">
              <w:rPr>
                <w:sz w:val="20"/>
                <w:szCs w:val="20"/>
              </w:rPr>
              <w:t xml:space="preserve"> </w:t>
            </w:r>
            <w:proofErr w:type="spellStart"/>
            <w:r w:rsidRPr="00B97E27">
              <w:rPr>
                <w:sz w:val="20"/>
                <w:szCs w:val="20"/>
              </w:rPr>
              <w:t>prísloviek</w:t>
            </w:r>
            <w:proofErr w:type="spellEnd"/>
            <w:r w:rsidRPr="00B97E27">
              <w:rPr>
                <w:sz w:val="20"/>
                <w:szCs w:val="20"/>
              </w:rPr>
              <w:t>.</w:t>
            </w:r>
          </w:p>
        </w:tc>
        <w:tc>
          <w:tcPr>
            <w:tcW w:w="1417" w:type="dxa"/>
          </w:tcPr>
          <w:p w14:paraId="14E8B19D" w14:textId="77777777" w:rsidR="00B97E27" w:rsidRPr="00B97E27" w:rsidRDefault="00B97E27">
            <w:pPr>
              <w:rPr>
                <w:sz w:val="20"/>
                <w:szCs w:val="20"/>
              </w:rPr>
            </w:pPr>
            <w:r w:rsidRPr="00B97E27">
              <w:rPr>
                <w:sz w:val="20"/>
                <w:szCs w:val="20"/>
              </w:rPr>
              <w:t>My brother can paint beautifully., Can a crocodile swim well?, This bird can fly high in the sky., slow – slowly, beautiful – beautifully, happy – happily, good – well, high – high, fast – fast, hard - hard</w:t>
            </w:r>
          </w:p>
        </w:tc>
        <w:tc>
          <w:tcPr>
            <w:tcW w:w="1843" w:type="dxa"/>
          </w:tcPr>
          <w:p w14:paraId="3DF27FB8" w14:textId="77777777" w:rsidR="00B97E27" w:rsidRPr="00B97E27" w:rsidRDefault="00B97E27">
            <w:pPr>
              <w:rPr>
                <w:sz w:val="20"/>
                <w:szCs w:val="20"/>
              </w:rPr>
            </w:pPr>
            <w:r w:rsidRPr="00B97E27">
              <w:rPr>
                <w:sz w:val="20"/>
                <w:szCs w:val="20"/>
              </w:rPr>
              <w:t>speak English, run, swim, walk, cook, type, paint, jump, draw</w:t>
            </w:r>
          </w:p>
        </w:tc>
        <w:tc>
          <w:tcPr>
            <w:tcW w:w="1276" w:type="dxa"/>
          </w:tcPr>
          <w:p w14:paraId="1B1A8BB7"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646EA519" w14:textId="77777777" w:rsidR="00B97E27" w:rsidRPr="00B97E27" w:rsidRDefault="00B97E27">
            <w:pPr>
              <w:rPr>
                <w:sz w:val="20"/>
                <w:szCs w:val="20"/>
              </w:rPr>
            </w:pPr>
          </w:p>
        </w:tc>
      </w:tr>
      <w:tr w:rsidR="00B97E27" w:rsidRPr="00B97E27" w14:paraId="1243D6B2" w14:textId="77777777" w:rsidTr="00B97E27">
        <w:tc>
          <w:tcPr>
            <w:tcW w:w="988" w:type="dxa"/>
          </w:tcPr>
          <w:p w14:paraId="46E66F03" w14:textId="77777777" w:rsidR="00B97E27" w:rsidRPr="00B97E27" w:rsidRDefault="00B97E27">
            <w:pPr>
              <w:rPr>
                <w:sz w:val="20"/>
                <w:szCs w:val="20"/>
              </w:rPr>
            </w:pPr>
          </w:p>
        </w:tc>
        <w:tc>
          <w:tcPr>
            <w:tcW w:w="992" w:type="dxa"/>
          </w:tcPr>
          <w:p w14:paraId="113DA3FA" w14:textId="77777777" w:rsidR="00B97E27" w:rsidRPr="00B97E27" w:rsidRDefault="00B97E27">
            <w:pPr>
              <w:rPr>
                <w:sz w:val="20"/>
                <w:szCs w:val="20"/>
              </w:rPr>
            </w:pPr>
          </w:p>
        </w:tc>
        <w:tc>
          <w:tcPr>
            <w:tcW w:w="992" w:type="dxa"/>
          </w:tcPr>
          <w:p w14:paraId="04C87827" w14:textId="77777777" w:rsidR="00B97E27" w:rsidRPr="00B97E27" w:rsidRDefault="00B97E27">
            <w:pPr>
              <w:rPr>
                <w:sz w:val="20"/>
                <w:szCs w:val="20"/>
              </w:rPr>
            </w:pPr>
            <w:r w:rsidRPr="00B97E27">
              <w:rPr>
                <w:sz w:val="20"/>
                <w:szCs w:val="20"/>
              </w:rPr>
              <w:t>30</w:t>
            </w:r>
          </w:p>
        </w:tc>
        <w:tc>
          <w:tcPr>
            <w:tcW w:w="1276" w:type="dxa"/>
          </w:tcPr>
          <w:p w14:paraId="19B62AD7" w14:textId="77777777" w:rsidR="00B97E27" w:rsidRPr="00B97E27" w:rsidRDefault="00B97E27">
            <w:pPr>
              <w:rPr>
                <w:sz w:val="20"/>
                <w:szCs w:val="20"/>
              </w:rPr>
            </w:pPr>
            <w:r w:rsidRPr="00B97E27">
              <w:rPr>
                <w:sz w:val="20"/>
                <w:szCs w:val="20"/>
              </w:rPr>
              <w:t>Module 3 – Let’s talk</w:t>
            </w:r>
          </w:p>
        </w:tc>
        <w:tc>
          <w:tcPr>
            <w:tcW w:w="1701" w:type="dxa"/>
          </w:tcPr>
          <w:p w14:paraId="7C963632"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29AA0FEE" w14:textId="77777777" w:rsidR="00B97E27" w:rsidRPr="00B97E27" w:rsidRDefault="00B97E27">
            <w:pPr>
              <w:rPr>
                <w:sz w:val="20"/>
                <w:szCs w:val="20"/>
              </w:rPr>
            </w:pP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komparatívnu</w:t>
            </w:r>
            <w:proofErr w:type="spellEnd"/>
            <w:r w:rsidRPr="00B97E27">
              <w:rPr>
                <w:sz w:val="20"/>
                <w:szCs w:val="20"/>
              </w:rPr>
              <w:t xml:space="preserve"> a </w:t>
            </w:r>
            <w:proofErr w:type="spellStart"/>
            <w:r w:rsidRPr="00B97E27">
              <w:rPr>
                <w:sz w:val="20"/>
                <w:szCs w:val="20"/>
              </w:rPr>
              <w:t>superlatívnu</w:t>
            </w:r>
            <w:proofErr w:type="spellEnd"/>
            <w:r w:rsidRPr="00B97E27">
              <w:rPr>
                <w:sz w:val="20"/>
                <w:szCs w:val="20"/>
              </w:rPr>
              <w:t xml:space="preserve"> </w:t>
            </w:r>
            <w:proofErr w:type="spellStart"/>
            <w:r w:rsidRPr="00B97E27">
              <w:rPr>
                <w:sz w:val="20"/>
                <w:szCs w:val="20"/>
              </w:rPr>
              <w:t>formu</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 </w:t>
            </w:r>
            <w:proofErr w:type="spellStart"/>
            <w:r w:rsidRPr="00B97E27">
              <w:rPr>
                <w:sz w:val="20"/>
                <w:szCs w:val="20"/>
              </w:rPr>
              <w:t>stupňovať</w:t>
            </w:r>
            <w:proofErr w:type="spellEnd"/>
            <w:r w:rsidRPr="00B97E27">
              <w:rPr>
                <w:sz w:val="20"/>
                <w:szCs w:val="20"/>
              </w:rPr>
              <w:t xml:space="preserve"> </w:t>
            </w:r>
            <w:proofErr w:type="spellStart"/>
            <w:r w:rsidRPr="00B97E27">
              <w:rPr>
                <w:sz w:val="20"/>
                <w:szCs w:val="20"/>
              </w:rPr>
              <w:t>príslovky</w:t>
            </w:r>
            <w:proofErr w:type="spellEnd"/>
            <w:r w:rsidRPr="00B97E27">
              <w:rPr>
                <w:sz w:val="20"/>
                <w:szCs w:val="20"/>
              </w:rPr>
              <w:t xml:space="preserve">, </w:t>
            </w:r>
            <w:proofErr w:type="spellStart"/>
            <w:r w:rsidRPr="00B97E27">
              <w:rPr>
                <w:sz w:val="20"/>
                <w:szCs w:val="20"/>
              </w:rPr>
              <w:t>spolupracovať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w:t>
            </w:r>
          </w:p>
        </w:tc>
        <w:tc>
          <w:tcPr>
            <w:tcW w:w="1417" w:type="dxa"/>
          </w:tcPr>
          <w:p w14:paraId="7C31E95C" w14:textId="77777777" w:rsidR="00B97E27" w:rsidRPr="00B97E27" w:rsidRDefault="00B97E27">
            <w:pPr>
              <w:rPr>
                <w:sz w:val="20"/>
                <w:szCs w:val="20"/>
              </w:rPr>
            </w:pPr>
            <w:r w:rsidRPr="00B97E27">
              <w:rPr>
                <w:sz w:val="20"/>
                <w:szCs w:val="20"/>
              </w:rPr>
              <w:t>I can run the fastest of all my friends., good: well – better – the best, bad: badly – worse – the worst, high: high – higher – the highest, fast: fast – faster – the fastest, far: far – farther/further – the farthest/furthest</w:t>
            </w:r>
          </w:p>
        </w:tc>
        <w:tc>
          <w:tcPr>
            <w:tcW w:w="1843" w:type="dxa"/>
          </w:tcPr>
          <w:p w14:paraId="21D26EB4" w14:textId="77777777" w:rsidR="00B97E27" w:rsidRPr="00B97E27" w:rsidRDefault="00B97E27">
            <w:pPr>
              <w:rPr>
                <w:sz w:val="20"/>
                <w:szCs w:val="20"/>
              </w:rPr>
            </w:pPr>
            <w:r w:rsidRPr="00B97E27">
              <w:rPr>
                <w:sz w:val="20"/>
                <w:szCs w:val="20"/>
              </w:rPr>
              <w:t>throw, javelin, race, high jump, minutes (min), seconds (sec)</w:t>
            </w:r>
          </w:p>
        </w:tc>
        <w:tc>
          <w:tcPr>
            <w:tcW w:w="1276" w:type="dxa"/>
          </w:tcPr>
          <w:p w14:paraId="20EDA1AB"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575FF263" w14:textId="77777777" w:rsidR="00B97E27" w:rsidRPr="00B97E27" w:rsidRDefault="00B97E27">
            <w:pPr>
              <w:rPr>
                <w:sz w:val="20"/>
                <w:szCs w:val="20"/>
              </w:rPr>
            </w:pPr>
          </w:p>
        </w:tc>
      </w:tr>
      <w:tr w:rsidR="00B97E27" w:rsidRPr="00B97E27" w14:paraId="47F988F1" w14:textId="77777777" w:rsidTr="00B97E27">
        <w:tc>
          <w:tcPr>
            <w:tcW w:w="988" w:type="dxa"/>
          </w:tcPr>
          <w:p w14:paraId="4F902209" w14:textId="77777777" w:rsidR="00B97E27" w:rsidRPr="00B97E27" w:rsidRDefault="00B97E27">
            <w:pPr>
              <w:rPr>
                <w:sz w:val="20"/>
                <w:szCs w:val="20"/>
              </w:rPr>
            </w:pPr>
          </w:p>
        </w:tc>
        <w:tc>
          <w:tcPr>
            <w:tcW w:w="992" w:type="dxa"/>
          </w:tcPr>
          <w:p w14:paraId="67769606" w14:textId="77777777" w:rsidR="00B97E27" w:rsidRPr="00B97E27" w:rsidRDefault="00B97E27">
            <w:pPr>
              <w:rPr>
                <w:sz w:val="20"/>
                <w:szCs w:val="20"/>
              </w:rPr>
            </w:pPr>
            <w:r w:rsidRPr="00B97E27">
              <w:rPr>
                <w:sz w:val="20"/>
                <w:szCs w:val="20"/>
              </w:rPr>
              <w:t>11</w:t>
            </w:r>
          </w:p>
        </w:tc>
        <w:tc>
          <w:tcPr>
            <w:tcW w:w="992" w:type="dxa"/>
          </w:tcPr>
          <w:p w14:paraId="4B664D74" w14:textId="77777777" w:rsidR="00B97E27" w:rsidRPr="00B97E27" w:rsidRDefault="00B97E27">
            <w:pPr>
              <w:rPr>
                <w:sz w:val="20"/>
                <w:szCs w:val="20"/>
              </w:rPr>
            </w:pPr>
            <w:r w:rsidRPr="00B97E27">
              <w:rPr>
                <w:sz w:val="20"/>
                <w:szCs w:val="20"/>
              </w:rPr>
              <w:t>31</w:t>
            </w:r>
          </w:p>
        </w:tc>
        <w:tc>
          <w:tcPr>
            <w:tcW w:w="1276" w:type="dxa"/>
          </w:tcPr>
          <w:p w14:paraId="2EB63CD9" w14:textId="77777777" w:rsidR="00B97E27" w:rsidRPr="00B97E27" w:rsidRDefault="00B97E27">
            <w:pPr>
              <w:rPr>
                <w:sz w:val="20"/>
                <w:szCs w:val="20"/>
              </w:rPr>
            </w:pPr>
            <w:r w:rsidRPr="00B97E27">
              <w:rPr>
                <w:sz w:val="20"/>
                <w:szCs w:val="20"/>
              </w:rPr>
              <w:t>Module 3 – Project</w:t>
            </w:r>
          </w:p>
        </w:tc>
        <w:tc>
          <w:tcPr>
            <w:tcW w:w="1701" w:type="dxa"/>
          </w:tcPr>
          <w:p w14:paraId="20492547" w14:textId="77777777" w:rsidR="00B97E27" w:rsidRPr="00B97E27" w:rsidRDefault="00B97E27">
            <w:pPr>
              <w:rPr>
                <w:sz w:val="20"/>
                <w:szCs w:val="20"/>
              </w:rPr>
            </w:pPr>
            <w:proofErr w:type="spellStart"/>
            <w:r w:rsidRPr="00B97E27">
              <w:rPr>
                <w:sz w:val="20"/>
                <w:szCs w:val="20"/>
              </w:rPr>
              <w:t>Článok</w:t>
            </w:r>
            <w:proofErr w:type="spellEnd"/>
            <w:r w:rsidRPr="00B97E27">
              <w:rPr>
                <w:sz w:val="20"/>
                <w:szCs w:val="20"/>
              </w:rPr>
              <w:t xml:space="preserve"> o </w:t>
            </w:r>
            <w:proofErr w:type="spellStart"/>
            <w:r w:rsidRPr="00B97E27">
              <w:rPr>
                <w:sz w:val="20"/>
                <w:szCs w:val="20"/>
              </w:rPr>
              <w:t>slávnom</w:t>
            </w:r>
            <w:proofErr w:type="spellEnd"/>
            <w:r w:rsidRPr="00B97E27">
              <w:rPr>
                <w:sz w:val="20"/>
                <w:szCs w:val="20"/>
              </w:rPr>
              <w:t xml:space="preserve"> </w:t>
            </w:r>
            <w:proofErr w:type="spellStart"/>
            <w:r w:rsidRPr="00B97E27">
              <w:rPr>
                <w:sz w:val="20"/>
                <w:szCs w:val="20"/>
              </w:rPr>
              <w:t>atlétovi</w:t>
            </w:r>
            <w:proofErr w:type="spellEnd"/>
          </w:p>
        </w:tc>
        <w:tc>
          <w:tcPr>
            <w:tcW w:w="1843" w:type="dxa"/>
          </w:tcPr>
          <w:p w14:paraId="3127E378"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forme</w:t>
            </w:r>
            <w:proofErr w:type="spellEnd"/>
            <w:r w:rsidRPr="00B97E27">
              <w:rPr>
                <w:sz w:val="20"/>
                <w:szCs w:val="20"/>
              </w:rPr>
              <w:t xml:space="preserve"> </w:t>
            </w:r>
            <w:proofErr w:type="spellStart"/>
            <w:r w:rsidRPr="00B97E27">
              <w:rPr>
                <w:sz w:val="20"/>
                <w:szCs w:val="20"/>
              </w:rPr>
              <w:t>článku</w:t>
            </w:r>
            <w:proofErr w:type="spellEnd"/>
            <w:r w:rsidRPr="00B97E27">
              <w:rPr>
                <w:sz w:val="20"/>
                <w:szCs w:val="20"/>
              </w:rPr>
              <w:t xml:space="preserve"> z </w:t>
            </w:r>
            <w:proofErr w:type="spellStart"/>
            <w:r w:rsidRPr="00B97E27">
              <w:rPr>
                <w:sz w:val="20"/>
                <w:szCs w:val="20"/>
              </w:rPr>
              <w:t>novín</w:t>
            </w:r>
            <w:proofErr w:type="spellEnd"/>
            <w:r w:rsidRPr="00B97E27">
              <w:rPr>
                <w:sz w:val="20"/>
                <w:szCs w:val="20"/>
              </w:rPr>
              <w:t xml:space="preserve">,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článok</w:t>
            </w:r>
            <w:proofErr w:type="spellEnd"/>
            <w:r w:rsidRPr="00B97E27">
              <w:rPr>
                <w:sz w:val="20"/>
                <w:szCs w:val="20"/>
              </w:rPr>
              <w:t xml:space="preserve"> o </w:t>
            </w:r>
            <w:proofErr w:type="spellStart"/>
            <w:r w:rsidRPr="00B97E27">
              <w:rPr>
                <w:sz w:val="20"/>
                <w:szCs w:val="20"/>
              </w:rPr>
              <w:t>svojom</w:t>
            </w:r>
            <w:proofErr w:type="spellEnd"/>
            <w:r w:rsidRPr="00B97E27">
              <w:rPr>
                <w:sz w:val="20"/>
                <w:szCs w:val="20"/>
              </w:rPr>
              <w:t xml:space="preserve"> </w:t>
            </w:r>
            <w:proofErr w:type="spellStart"/>
            <w:r w:rsidRPr="00B97E27">
              <w:rPr>
                <w:sz w:val="20"/>
                <w:szCs w:val="20"/>
              </w:rPr>
              <w:t>obľúbenom</w:t>
            </w:r>
            <w:proofErr w:type="spellEnd"/>
            <w:r w:rsidRPr="00B97E27">
              <w:rPr>
                <w:sz w:val="20"/>
                <w:szCs w:val="20"/>
              </w:rPr>
              <w:t xml:space="preserve"> </w:t>
            </w:r>
            <w:proofErr w:type="spellStart"/>
            <w:r w:rsidRPr="00B97E27">
              <w:rPr>
                <w:sz w:val="20"/>
                <w:szCs w:val="20"/>
              </w:rPr>
              <w:t>športovcovi</w:t>
            </w:r>
            <w:proofErr w:type="spellEnd"/>
            <w:r w:rsidRPr="00B97E27">
              <w:rPr>
                <w:sz w:val="20"/>
                <w:szCs w:val="20"/>
              </w:rPr>
              <w:t>.</w:t>
            </w:r>
          </w:p>
        </w:tc>
        <w:tc>
          <w:tcPr>
            <w:tcW w:w="1417" w:type="dxa"/>
          </w:tcPr>
          <w:p w14:paraId="624E41CB" w14:textId="77777777" w:rsidR="00B97E27" w:rsidRPr="00B97E27" w:rsidRDefault="00B97E27">
            <w:pPr>
              <w:rPr>
                <w:sz w:val="20"/>
                <w:szCs w:val="20"/>
              </w:rPr>
            </w:pPr>
          </w:p>
        </w:tc>
        <w:tc>
          <w:tcPr>
            <w:tcW w:w="1843" w:type="dxa"/>
          </w:tcPr>
          <w:p w14:paraId="6F3EE25C" w14:textId="77777777" w:rsidR="00B97E27" w:rsidRPr="00B97E27" w:rsidRDefault="00B97E27">
            <w:pPr>
              <w:rPr>
                <w:sz w:val="20"/>
                <w:szCs w:val="20"/>
              </w:rPr>
            </w:pPr>
          </w:p>
        </w:tc>
        <w:tc>
          <w:tcPr>
            <w:tcW w:w="1276" w:type="dxa"/>
          </w:tcPr>
          <w:p w14:paraId="5A7EC68D"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4C93F50D" w14:textId="77777777" w:rsidR="00B97E27" w:rsidRPr="00B97E27" w:rsidRDefault="00B97E27">
            <w:pPr>
              <w:rPr>
                <w:sz w:val="20"/>
                <w:szCs w:val="20"/>
              </w:rPr>
            </w:pPr>
          </w:p>
        </w:tc>
      </w:tr>
      <w:tr w:rsidR="00B97E27" w:rsidRPr="00B97E27" w14:paraId="0908139A" w14:textId="77777777" w:rsidTr="00B97E27">
        <w:tc>
          <w:tcPr>
            <w:tcW w:w="988" w:type="dxa"/>
          </w:tcPr>
          <w:p w14:paraId="4B07695B" w14:textId="77777777" w:rsidR="00B97E27" w:rsidRPr="00B97E27" w:rsidRDefault="00B97E27">
            <w:pPr>
              <w:rPr>
                <w:sz w:val="20"/>
                <w:szCs w:val="20"/>
              </w:rPr>
            </w:pPr>
          </w:p>
        </w:tc>
        <w:tc>
          <w:tcPr>
            <w:tcW w:w="992" w:type="dxa"/>
          </w:tcPr>
          <w:p w14:paraId="76619FCC" w14:textId="77777777" w:rsidR="00B97E27" w:rsidRPr="00B97E27" w:rsidRDefault="00B97E27">
            <w:pPr>
              <w:rPr>
                <w:sz w:val="20"/>
                <w:szCs w:val="20"/>
              </w:rPr>
            </w:pPr>
          </w:p>
        </w:tc>
        <w:tc>
          <w:tcPr>
            <w:tcW w:w="992" w:type="dxa"/>
          </w:tcPr>
          <w:p w14:paraId="1A3C49DA" w14:textId="77777777" w:rsidR="00B97E27" w:rsidRPr="00B97E27" w:rsidRDefault="00B97E27">
            <w:pPr>
              <w:rPr>
                <w:sz w:val="20"/>
                <w:szCs w:val="20"/>
              </w:rPr>
            </w:pPr>
            <w:r w:rsidRPr="00B97E27">
              <w:rPr>
                <w:sz w:val="20"/>
                <w:szCs w:val="20"/>
              </w:rPr>
              <w:t>32</w:t>
            </w:r>
          </w:p>
        </w:tc>
        <w:tc>
          <w:tcPr>
            <w:tcW w:w="1276" w:type="dxa"/>
          </w:tcPr>
          <w:p w14:paraId="15E9E3AD" w14:textId="77777777" w:rsidR="00B97E27" w:rsidRPr="00B97E27" w:rsidRDefault="00B97E27">
            <w:pPr>
              <w:rPr>
                <w:sz w:val="20"/>
                <w:szCs w:val="20"/>
              </w:rPr>
            </w:pPr>
            <w:r w:rsidRPr="00B97E27">
              <w:rPr>
                <w:sz w:val="20"/>
                <w:szCs w:val="20"/>
              </w:rPr>
              <w:t>Module 3 – Reading time</w:t>
            </w:r>
          </w:p>
        </w:tc>
        <w:tc>
          <w:tcPr>
            <w:tcW w:w="1701" w:type="dxa"/>
          </w:tcPr>
          <w:p w14:paraId="48D00F28" w14:textId="77777777" w:rsidR="00B97E27" w:rsidRPr="00B97E27" w:rsidRDefault="00B97E27">
            <w:pPr>
              <w:rPr>
                <w:sz w:val="20"/>
                <w:szCs w:val="20"/>
              </w:rPr>
            </w:pPr>
            <w:r w:rsidRPr="00B97E27">
              <w:rPr>
                <w:sz w:val="20"/>
                <w:szCs w:val="20"/>
              </w:rPr>
              <w:t xml:space="preserve">More trees, please!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70E24AEB"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3,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doplniť</w:t>
            </w:r>
            <w:proofErr w:type="spellEnd"/>
            <w:r w:rsidRPr="00B97E27">
              <w:rPr>
                <w:sz w:val="20"/>
                <w:szCs w:val="20"/>
              </w:rPr>
              <w:t xml:space="preserve"> ich v </w:t>
            </w:r>
            <w:proofErr w:type="spellStart"/>
            <w:r w:rsidRPr="00B97E27">
              <w:rPr>
                <w:sz w:val="20"/>
                <w:szCs w:val="20"/>
              </w:rPr>
              <w:t>správnom</w:t>
            </w:r>
            <w:proofErr w:type="spellEnd"/>
            <w:r w:rsidRPr="00B97E27">
              <w:rPr>
                <w:sz w:val="20"/>
                <w:szCs w:val="20"/>
              </w:rPr>
              <w:t xml:space="preserve"> </w:t>
            </w:r>
            <w:proofErr w:type="spellStart"/>
            <w:r w:rsidRPr="00B97E27">
              <w:rPr>
                <w:sz w:val="20"/>
                <w:szCs w:val="20"/>
              </w:rPr>
              <w:t>tvare</w:t>
            </w:r>
            <w:proofErr w:type="spellEnd"/>
            <w:r w:rsidRPr="00B97E27">
              <w:rPr>
                <w:sz w:val="20"/>
                <w:szCs w:val="20"/>
              </w:rPr>
              <w:t>.</w:t>
            </w:r>
          </w:p>
        </w:tc>
        <w:tc>
          <w:tcPr>
            <w:tcW w:w="1417" w:type="dxa"/>
          </w:tcPr>
          <w:p w14:paraId="34610DF6" w14:textId="77777777" w:rsidR="00B97E27" w:rsidRPr="00B97E27" w:rsidRDefault="00B97E27">
            <w:pPr>
              <w:rPr>
                <w:sz w:val="20"/>
                <w:szCs w:val="20"/>
              </w:rPr>
            </w:pPr>
          </w:p>
        </w:tc>
        <w:tc>
          <w:tcPr>
            <w:tcW w:w="1843" w:type="dxa"/>
          </w:tcPr>
          <w:p w14:paraId="0A616220" w14:textId="77777777" w:rsidR="00B97E27" w:rsidRPr="00B97E27" w:rsidRDefault="00B97E27">
            <w:pPr>
              <w:rPr>
                <w:sz w:val="20"/>
                <w:szCs w:val="20"/>
              </w:rPr>
            </w:pPr>
            <w:r w:rsidRPr="00B97E27">
              <w:rPr>
                <w:sz w:val="20"/>
                <w:szCs w:val="20"/>
              </w:rPr>
              <w:t>furniture, insect, wood, cut down trees, plant trees, graph, oxygen, important</w:t>
            </w:r>
          </w:p>
        </w:tc>
        <w:tc>
          <w:tcPr>
            <w:tcW w:w="1276" w:type="dxa"/>
          </w:tcPr>
          <w:p w14:paraId="54FE0B3D"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102040B" w14:textId="77777777" w:rsidR="00B97E27" w:rsidRPr="00B97E27" w:rsidRDefault="00B97E27">
            <w:pPr>
              <w:rPr>
                <w:sz w:val="20"/>
                <w:szCs w:val="20"/>
              </w:rPr>
            </w:pPr>
          </w:p>
        </w:tc>
      </w:tr>
      <w:tr w:rsidR="00B97E27" w:rsidRPr="00B97E27" w14:paraId="0CB74D3E" w14:textId="77777777" w:rsidTr="00B97E27">
        <w:tc>
          <w:tcPr>
            <w:tcW w:w="988" w:type="dxa"/>
          </w:tcPr>
          <w:p w14:paraId="15E49FAA" w14:textId="77777777" w:rsidR="00B97E27" w:rsidRPr="00B97E27" w:rsidRDefault="00B97E27">
            <w:pPr>
              <w:rPr>
                <w:sz w:val="20"/>
                <w:szCs w:val="20"/>
              </w:rPr>
            </w:pPr>
          </w:p>
        </w:tc>
        <w:tc>
          <w:tcPr>
            <w:tcW w:w="992" w:type="dxa"/>
          </w:tcPr>
          <w:p w14:paraId="7ECDF061" w14:textId="77777777" w:rsidR="00B97E27" w:rsidRPr="00B97E27" w:rsidRDefault="00B97E27">
            <w:pPr>
              <w:rPr>
                <w:sz w:val="20"/>
                <w:szCs w:val="20"/>
              </w:rPr>
            </w:pPr>
          </w:p>
        </w:tc>
        <w:tc>
          <w:tcPr>
            <w:tcW w:w="992" w:type="dxa"/>
          </w:tcPr>
          <w:p w14:paraId="3D8BBF36" w14:textId="77777777" w:rsidR="00B97E27" w:rsidRPr="00B97E27" w:rsidRDefault="00B97E27">
            <w:pPr>
              <w:rPr>
                <w:sz w:val="20"/>
                <w:szCs w:val="20"/>
              </w:rPr>
            </w:pPr>
            <w:r w:rsidRPr="00B97E27">
              <w:rPr>
                <w:sz w:val="20"/>
                <w:szCs w:val="20"/>
              </w:rPr>
              <w:t>33</w:t>
            </w:r>
          </w:p>
        </w:tc>
        <w:tc>
          <w:tcPr>
            <w:tcW w:w="1276" w:type="dxa"/>
          </w:tcPr>
          <w:p w14:paraId="35334BC4" w14:textId="77777777" w:rsidR="00B97E27" w:rsidRPr="00B97E27" w:rsidRDefault="00B97E27">
            <w:pPr>
              <w:rPr>
                <w:sz w:val="20"/>
                <w:szCs w:val="20"/>
              </w:rPr>
            </w:pPr>
            <w:r w:rsidRPr="00B97E27">
              <w:rPr>
                <w:sz w:val="20"/>
                <w:szCs w:val="20"/>
              </w:rPr>
              <w:t>Module 3 – Revision</w:t>
            </w:r>
          </w:p>
        </w:tc>
        <w:tc>
          <w:tcPr>
            <w:tcW w:w="1701" w:type="dxa"/>
          </w:tcPr>
          <w:p w14:paraId="0BEE6D2E"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3</w:t>
            </w:r>
          </w:p>
        </w:tc>
        <w:tc>
          <w:tcPr>
            <w:tcW w:w="1843" w:type="dxa"/>
          </w:tcPr>
          <w:p w14:paraId="54DF426B" w14:textId="77777777" w:rsidR="00B97E27" w:rsidRPr="00B97E27" w:rsidRDefault="00B97E27">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lastRenderedPageBreak/>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1403F25E" w14:textId="77777777" w:rsidR="00B97E27" w:rsidRPr="00B97E27" w:rsidRDefault="00B97E27">
            <w:pPr>
              <w:rPr>
                <w:sz w:val="20"/>
                <w:szCs w:val="20"/>
              </w:rPr>
            </w:pPr>
          </w:p>
        </w:tc>
        <w:tc>
          <w:tcPr>
            <w:tcW w:w="1843" w:type="dxa"/>
          </w:tcPr>
          <w:p w14:paraId="7675BE69" w14:textId="77777777" w:rsidR="00B97E27" w:rsidRPr="00B97E27" w:rsidRDefault="00B97E27">
            <w:pPr>
              <w:rPr>
                <w:sz w:val="20"/>
                <w:szCs w:val="20"/>
              </w:rPr>
            </w:pPr>
          </w:p>
        </w:tc>
        <w:tc>
          <w:tcPr>
            <w:tcW w:w="1276" w:type="dxa"/>
          </w:tcPr>
          <w:p w14:paraId="1E16C02D" w14:textId="77777777" w:rsidR="00B97E27" w:rsidRPr="00B97E27" w:rsidRDefault="00B97E27">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69D745E7" w14:textId="77777777" w:rsidR="00B97E27" w:rsidRPr="00B97E27" w:rsidRDefault="00B97E27">
            <w:pPr>
              <w:rPr>
                <w:sz w:val="20"/>
                <w:szCs w:val="20"/>
              </w:rPr>
            </w:pPr>
          </w:p>
        </w:tc>
      </w:tr>
      <w:tr w:rsidR="00B97E27" w:rsidRPr="00B97E27" w14:paraId="5B16CE92" w14:textId="77777777" w:rsidTr="00B97E27">
        <w:tc>
          <w:tcPr>
            <w:tcW w:w="988" w:type="dxa"/>
          </w:tcPr>
          <w:p w14:paraId="6F1B0310" w14:textId="77777777" w:rsidR="00B97E27" w:rsidRPr="00B97E27" w:rsidRDefault="00B97E27">
            <w:pPr>
              <w:rPr>
                <w:sz w:val="20"/>
                <w:szCs w:val="20"/>
              </w:rPr>
            </w:pPr>
          </w:p>
        </w:tc>
        <w:tc>
          <w:tcPr>
            <w:tcW w:w="992" w:type="dxa"/>
          </w:tcPr>
          <w:p w14:paraId="7A516ED7" w14:textId="77777777" w:rsidR="00B97E27" w:rsidRPr="00B97E27" w:rsidRDefault="00B97E27">
            <w:pPr>
              <w:rPr>
                <w:sz w:val="20"/>
                <w:szCs w:val="20"/>
              </w:rPr>
            </w:pPr>
            <w:r w:rsidRPr="00B97E27">
              <w:rPr>
                <w:sz w:val="20"/>
                <w:szCs w:val="20"/>
              </w:rPr>
              <w:t>12</w:t>
            </w:r>
          </w:p>
        </w:tc>
        <w:tc>
          <w:tcPr>
            <w:tcW w:w="992" w:type="dxa"/>
          </w:tcPr>
          <w:p w14:paraId="211630B5" w14:textId="77777777" w:rsidR="00B97E27" w:rsidRPr="00B97E27" w:rsidRDefault="00B97E27">
            <w:pPr>
              <w:rPr>
                <w:sz w:val="20"/>
                <w:szCs w:val="20"/>
              </w:rPr>
            </w:pPr>
            <w:r w:rsidRPr="00B97E27">
              <w:rPr>
                <w:sz w:val="20"/>
                <w:szCs w:val="20"/>
              </w:rPr>
              <w:t>34</w:t>
            </w:r>
          </w:p>
        </w:tc>
        <w:tc>
          <w:tcPr>
            <w:tcW w:w="1276" w:type="dxa"/>
          </w:tcPr>
          <w:p w14:paraId="6B575A4E" w14:textId="77777777" w:rsidR="00B97E27" w:rsidRPr="00B97E27" w:rsidRDefault="00B97E27">
            <w:pPr>
              <w:rPr>
                <w:sz w:val="20"/>
                <w:szCs w:val="20"/>
              </w:rPr>
            </w:pPr>
            <w:r w:rsidRPr="00B97E27">
              <w:rPr>
                <w:sz w:val="20"/>
                <w:szCs w:val="20"/>
              </w:rPr>
              <w:t>Module test</w:t>
            </w:r>
          </w:p>
        </w:tc>
        <w:tc>
          <w:tcPr>
            <w:tcW w:w="1701" w:type="dxa"/>
          </w:tcPr>
          <w:p w14:paraId="11305847"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06B74BAD"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40DEE1F2" w14:textId="77777777" w:rsidR="00B97E27" w:rsidRPr="00B97E27" w:rsidRDefault="00B97E27">
            <w:pPr>
              <w:rPr>
                <w:sz w:val="20"/>
                <w:szCs w:val="20"/>
              </w:rPr>
            </w:pPr>
          </w:p>
        </w:tc>
        <w:tc>
          <w:tcPr>
            <w:tcW w:w="1843" w:type="dxa"/>
          </w:tcPr>
          <w:p w14:paraId="418EE04C" w14:textId="77777777" w:rsidR="00B97E27" w:rsidRPr="00B97E27" w:rsidRDefault="00B97E27">
            <w:pPr>
              <w:rPr>
                <w:sz w:val="20"/>
                <w:szCs w:val="20"/>
              </w:rPr>
            </w:pPr>
          </w:p>
        </w:tc>
        <w:tc>
          <w:tcPr>
            <w:tcW w:w="1276" w:type="dxa"/>
          </w:tcPr>
          <w:p w14:paraId="213FA638"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21D86752" w14:textId="77777777" w:rsidR="00B97E27" w:rsidRPr="00B97E27" w:rsidRDefault="00B97E27">
            <w:pPr>
              <w:rPr>
                <w:sz w:val="20"/>
                <w:szCs w:val="20"/>
              </w:rPr>
            </w:pPr>
          </w:p>
        </w:tc>
      </w:tr>
      <w:tr w:rsidR="00B97E27" w:rsidRPr="00B97E27" w14:paraId="79417EB2" w14:textId="77777777" w:rsidTr="00B97E27">
        <w:tc>
          <w:tcPr>
            <w:tcW w:w="988" w:type="dxa"/>
          </w:tcPr>
          <w:p w14:paraId="14FF8CC3" w14:textId="77777777" w:rsidR="00B97E27" w:rsidRPr="00B97E27" w:rsidRDefault="00B97E27">
            <w:pPr>
              <w:rPr>
                <w:sz w:val="20"/>
                <w:szCs w:val="20"/>
              </w:rPr>
            </w:pPr>
          </w:p>
        </w:tc>
        <w:tc>
          <w:tcPr>
            <w:tcW w:w="992" w:type="dxa"/>
          </w:tcPr>
          <w:p w14:paraId="2AC7C086" w14:textId="77777777" w:rsidR="00B97E27" w:rsidRPr="00B97E27" w:rsidRDefault="00B97E27">
            <w:pPr>
              <w:rPr>
                <w:sz w:val="20"/>
                <w:szCs w:val="20"/>
              </w:rPr>
            </w:pPr>
          </w:p>
        </w:tc>
        <w:tc>
          <w:tcPr>
            <w:tcW w:w="992" w:type="dxa"/>
          </w:tcPr>
          <w:p w14:paraId="4C31AA8C" w14:textId="77777777" w:rsidR="00B97E27" w:rsidRPr="00B97E27" w:rsidRDefault="00B97E27">
            <w:pPr>
              <w:rPr>
                <w:sz w:val="20"/>
                <w:szCs w:val="20"/>
              </w:rPr>
            </w:pPr>
            <w:r w:rsidRPr="00B97E27">
              <w:rPr>
                <w:sz w:val="20"/>
                <w:szCs w:val="20"/>
              </w:rPr>
              <w:t>35</w:t>
            </w:r>
          </w:p>
        </w:tc>
        <w:tc>
          <w:tcPr>
            <w:tcW w:w="1276" w:type="dxa"/>
          </w:tcPr>
          <w:p w14:paraId="28689CD8" w14:textId="77777777" w:rsidR="00B97E27" w:rsidRPr="00B97E27" w:rsidRDefault="00B97E27">
            <w:pPr>
              <w:rPr>
                <w:sz w:val="20"/>
                <w:szCs w:val="20"/>
              </w:rPr>
            </w:pPr>
            <w:r w:rsidRPr="00B97E27">
              <w:rPr>
                <w:sz w:val="20"/>
                <w:szCs w:val="20"/>
              </w:rPr>
              <w:t>Module 3 – Video &amp; Star Skills</w:t>
            </w:r>
          </w:p>
        </w:tc>
        <w:tc>
          <w:tcPr>
            <w:tcW w:w="1701" w:type="dxa"/>
          </w:tcPr>
          <w:p w14:paraId="5055D818"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084FF174"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7DEEB5B8" w14:textId="77777777" w:rsidR="00B97E27" w:rsidRPr="00B97E27" w:rsidRDefault="00B97E27">
            <w:pPr>
              <w:rPr>
                <w:sz w:val="20"/>
                <w:szCs w:val="20"/>
              </w:rPr>
            </w:pPr>
          </w:p>
        </w:tc>
        <w:tc>
          <w:tcPr>
            <w:tcW w:w="1843" w:type="dxa"/>
          </w:tcPr>
          <w:p w14:paraId="49BE5818" w14:textId="77777777" w:rsidR="00B97E27" w:rsidRPr="00B97E27" w:rsidRDefault="00B97E27">
            <w:pPr>
              <w:rPr>
                <w:sz w:val="20"/>
                <w:szCs w:val="20"/>
              </w:rPr>
            </w:pPr>
            <w:r w:rsidRPr="00B97E27">
              <w:rPr>
                <w:sz w:val="20"/>
                <w:szCs w:val="20"/>
              </w:rPr>
              <w:t>Mercury, Venus, Earth, Mars, Jupiter, Saturn, Uranus, Neptune, star, planet, moon, solar system, telescope, surface, fit, gas, storm</w:t>
            </w:r>
          </w:p>
        </w:tc>
        <w:tc>
          <w:tcPr>
            <w:tcW w:w="1276" w:type="dxa"/>
          </w:tcPr>
          <w:p w14:paraId="26465B20" w14:textId="77777777" w:rsidR="00B97E27" w:rsidRPr="00B97E27" w:rsidRDefault="00B97E27">
            <w:pPr>
              <w:rPr>
                <w:sz w:val="20"/>
                <w:szCs w:val="20"/>
              </w:rPr>
            </w:pPr>
            <w:r w:rsidRPr="00B97E27">
              <w:rPr>
                <w:sz w:val="20"/>
                <w:szCs w:val="20"/>
              </w:rPr>
              <w:t>Video worksheets (downloadable from the Teacher’s assistant),, Multimedia material &amp; player, Workbook</w:t>
            </w:r>
          </w:p>
        </w:tc>
        <w:tc>
          <w:tcPr>
            <w:tcW w:w="1275" w:type="dxa"/>
            <w:vMerge/>
          </w:tcPr>
          <w:p w14:paraId="74229C42" w14:textId="77777777" w:rsidR="00B97E27" w:rsidRPr="00B97E27" w:rsidRDefault="00B97E27">
            <w:pPr>
              <w:rPr>
                <w:sz w:val="20"/>
                <w:szCs w:val="20"/>
              </w:rPr>
            </w:pPr>
          </w:p>
        </w:tc>
      </w:tr>
      <w:tr w:rsidR="0049628D" w:rsidRPr="00B97E27" w14:paraId="7F716100" w14:textId="77777777" w:rsidTr="00B97E27">
        <w:tc>
          <w:tcPr>
            <w:tcW w:w="988" w:type="dxa"/>
          </w:tcPr>
          <w:p w14:paraId="60A66860" w14:textId="77777777" w:rsidR="0049628D" w:rsidRPr="00B97E27" w:rsidRDefault="0049628D">
            <w:pPr>
              <w:rPr>
                <w:sz w:val="20"/>
                <w:szCs w:val="20"/>
              </w:rPr>
            </w:pPr>
          </w:p>
        </w:tc>
        <w:tc>
          <w:tcPr>
            <w:tcW w:w="992" w:type="dxa"/>
          </w:tcPr>
          <w:p w14:paraId="6AFF1280" w14:textId="77777777" w:rsidR="0049628D" w:rsidRPr="00B97E27" w:rsidRDefault="0049628D">
            <w:pPr>
              <w:rPr>
                <w:sz w:val="20"/>
                <w:szCs w:val="20"/>
              </w:rPr>
            </w:pPr>
          </w:p>
        </w:tc>
        <w:tc>
          <w:tcPr>
            <w:tcW w:w="992" w:type="dxa"/>
          </w:tcPr>
          <w:p w14:paraId="56759A5B" w14:textId="77777777" w:rsidR="0049628D" w:rsidRPr="00B97E27" w:rsidRDefault="0049628D">
            <w:pPr>
              <w:rPr>
                <w:sz w:val="20"/>
                <w:szCs w:val="20"/>
              </w:rPr>
            </w:pPr>
          </w:p>
        </w:tc>
        <w:tc>
          <w:tcPr>
            <w:tcW w:w="1276" w:type="dxa"/>
            <w:shd w:val="clear" w:color="auto" w:fill="FFFF00"/>
          </w:tcPr>
          <w:p w14:paraId="78AF7796" w14:textId="77777777" w:rsidR="0049628D" w:rsidRPr="00B97E27" w:rsidRDefault="0049628D">
            <w:pPr>
              <w:rPr>
                <w:b/>
                <w:bCs/>
                <w:sz w:val="20"/>
                <w:szCs w:val="20"/>
              </w:rPr>
            </w:pPr>
            <w:r w:rsidRPr="00B97E27">
              <w:rPr>
                <w:b/>
                <w:bCs/>
                <w:sz w:val="20"/>
                <w:szCs w:val="20"/>
              </w:rPr>
              <w:t>Module 4: What happened?</w:t>
            </w:r>
          </w:p>
        </w:tc>
        <w:tc>
          <w:tcPr>
            <w:tcW w:w="1701" w:type="dxa"/>
            <w:shd w:val="clear" w:color="auto" w:fill="FFFF00"/>
          </w:tcPr>
          <w:p w14:paraId="7E8BB039" w14:textId="77777777" w:rsidR="0049628D" w:rsidRPr="00B97E27" w:rsidRDefault="0049628D">
            <w:pPr>
              <w:rPr>
                <w:b/>
                <w:bCs/>
                <w:sz w:val="20"/>
                <w:szCs w:val="20"/>
              </w:rPr>
            </w:pPr>
          </w:p>
        </w:tc>
        <w:tc>
          <w:tcPr>
            <w:tcW w:w="1843" w:type="dxa"/>
            <w:shd w:val="clear" w:color="auto" w:fill="FFFF00"/>
          </w:tcPr>
          <w:p w14:paraId="4FF468ED" w14:textId="77777777" w:rsidR="0049628D" w:rsidRPr="00B97E27" w:rsidRDefault="0049628D">
            <w:pPr>
              <w:rPr>
                <w:b/>
                <w:bCs/>
                <w:sz w:val="20"/>
                <w:szCs w:val="20"/>
              </w:rPr>
            </w:pPr>
          </w:p>
        </w:tc>
        <w:tc>
          <w:tcPr>
            <w:tcW w:w="1417" w:type="dxa"/>
            <w:shd w:val="clear" w:color="auto" w:fill="FFFF00"/>
          </w:tcPr>
          <w:p w14:paraId="6E6A2D6D" w14:textId="77777777" w:rsidR="0049628D" w:rsidRPr="00B97E27" w:rsidRDefault="0049628D">
            <w:pPr>
              <w:rPr>
                <w:b/>
                <w:bCs/>
                <w:sz w:val="20"/>
                <w:szCs w:val="20"/>
              </w:rPr>
            </w:pPr>
          </w:p>
        </w:tc>
        <w:tc>
          <w:tcPr>
            <w:tcW w:w="1843" w:type="dxa"/>
            <w:shd w:val="clear" w:color="auto" w:fill="FFFF00"/>
          </w:tcPr>
          <w:p w14:paraId="7A5DACEC" w14:textId="77777777" w:rsidR="0049628D" w:rsidRPr="00B97E27" w:rsidRDefault="0049628D">
            <w:pPr>
              <w:rPr>
                <w:b/>
                <w:bCs/>
                <w:sz w:val="20"/>
                <w:szCs w:val="20"/>
              </w:rPr>
            </w:pPr>
          </w:p>
        </w:tc>
        <w:tc>
          <w:tcPr>
            <w:tcW w:w="1276" w:type="dxa"/>
            <w:shd w:val="clear" w:color="auto" w:fill="FFFF00"/>
          </w:tcPr>
          <w:p w14:paraId="76BFE386" w14:textId="77777777" w:rsidR="0049628D" w:rsidRPr="00B97E27" w:rsidRDefault="0049628D">
            <w:pPr>
              <w:rPr>
                <w:b/>
                <w:bCs/>
                <w:sz w:val="20"/>
                <w:szCs w:val="20"/>
              </w:rPr>
            </w:pPr>
          </w:p>
        </w:tc>
        <w:tc>
          <w:tcPr>
            <w:tcW w:w="1275" w:type="dxa"/>
            <w:shd w:val="clear" w:color="auto" w:fill="FFFF00"/>
          </w:tcPr>
          <w:p w14:paraId="3A888D62" w14:textId="77777777" w:rsidR="0049628D" w:rsidRPr="00B97E27" w:rsidRDefault="0049628D">
            <w:pPr>
              <w:rPr>
                <w:b/>
                <w:bCs/>
                <w:sz w:val="20"/>
                <w:szCs w:val="20"/>
              </w:rPr>
            </w:pPr>
          </w:p>
        </w:tc>
      </w:tr>
      <w:tr w:rsidR="00B97E27" w:rsidRPr="00B97E27" w14:paraId="54159D0D" w14:textId="77777777" w:rsidTr="00B97E27">
        <w:tc>
          <w:tcPr>
            <w:tcW w:w="988" w:type="dxa"/>
          </w:tcPr>
          <w:p w14:paraId="3BA334F6" w14:textId="77777777" w:rsidR="00B97E27" w:rsidRPr="00B97E27" w:rsidRDefault="00B97E27">
            <w:pPr>
              <w:rPr>
                <w:sz w:val="20"/>
                <w:szCs w:val="20"/>
              </w:rPr>
            </w:pPr>
          </w:p>
        </w:tc>
        <w:tc>
          <w:tcPr>
            <w:tcW w:w="992" w:type="dxa"/>
          </w:tcPr>
          <w:p w14:paraId="7F3393DC" w14:textId="77777777" w:rsidR="00B97E27" w:rsidRPr="00B97E27" w:rsidRDefault="00B97E27">
            <w:pPr>
              <w:rPr>
                <w:sz w:val="20"/>
                <w:szCs w:val="20"/>
              </w:rPr>
            </w:pPr>
          </w:p>
        </w:tc>
        <w:tc>
          <w:tcPr>
            <w:tcW w:w="992" w:type="dxa"/>
          </w:tcPr>
          <w:p w14:paraId="78BC5E99" w14:textId="77777777" w:rsidR="00B97E27" w:rsidRPr="00B97E27" w:rsidRDefault="00B97E27">
            <w:pPr>
              <w:rPr>
                <w:sz w:val="20"/>
                <w:szCs w:val="20"/>
              </w:rPr>
            </w:pPr>
            <w:r w:rsidRPr="00B97E27">
              <w:rPr>
                <w:sz w:val="20"/>
                <w:szCs w:val="20"/>
              </w:rPr>
              <w:t>36</w:t>
            </w:r>
          </w:p>
        </w:tc>
        <w:tc>
          <w:tcPr>
            <w:tcW w:w="1276" w:type="dxa"/>
          </w:tcPr>
          <w:p w14:paraId="6D860133" w14:textId="77777777" w:rsidR="00B97E27" w:rsidRPr="00B97E27" w:rsidRDefault="00B97E27">
            <w:pPr>
              <w:rPr>
                <w:sz w:val="20"/>
                <w:szCs w:val="20"/>
              </w:rPr>
            </w:pPr>
            <w:r w:rsidRPr="00B97E27">
              <w:rPr>
                <w:sz w:val="20"/>
                <w:szCs w:val="20"/>
              </w:rPr>
              <w:t>Module 4 – Song</w:t>
            </w:r>
          </w:p>
        </w:tc>
        <w:tc>
          <w:tcPr>
            <w:tcW w:w="1701" w:type="dxa"/>
          </w:tcPr>
          <w:p w14:paraId="48E8F7D7" w14:textId="77777777" w:rsidR="00B97E27" w:rsidRPr="00B97E27" w:rsidRDefault="00B97E27">
            <w:pPr>
              <w:rPr>
                <w:sz w:val="20"/>
                <w:szCs w:val="20"/>
              </w:rPr>
            </w:pPr>
            <w:proofErr w:type="spellStart"/>
            <w:r w:rsidRPr="00B97E27">
              <w:rPr>
                <w:sz w:val="20"/>
                <w:szCs w:val="20"/>
              </w:rPr>
              <w:t>Pieseň</w:t>
            </w:r>
            <w:proofErr w:type="spellEnd"/>
            <w:r w:rsidRPr="00B97E27">
              <w:rPr>
                <w:sz w:val="20"/>
                <w:szCs w:val="20"/>
              </w:rPr>
              <w:t xml:space="preserve"> – </w:t>
            </w:r>
            <w:proofErr w:type="spellStart"/>
            <w:r w:rsidRPr="00B97E27">
              <w:rPr>
                <w:sz w:val="20"/>
                <w:szCs w:val="20"/>
              </w:rPr>
              <w:t>nácvik</w:t>
            </w:r>
            <w:proofErr w:type="spellEnd"/>
            <w:r w:rsidRPr="00B97E27">
              <w:rPr>
                <w:sz w:val="20"/>
                <w:szCs w:val="20"/>
              </w:rPr>
              <w:t xml:space="preserve"> </w:t>
            </w:r>
            <w:proofErr w:type="spellStart"/>
            <w:r w:rsidRPr="00B97E27">
              <w:rPr>
                <w:sz w:val="20"/>
                <w:szCs w:val="20"/>
              </w:rPr>
              <w:t>slovnej</w:t>
            </w:r>
            <w:proofErr w:type="spellEnd"/>
            <w:r w:rsidRPr="00B97E27">
              <w:rPr>
                <w:sz w:val="20"/>
                <w:szCs w:val="20"/>
              </w:rPr>
              <w:t xml:space="preserve"> </w:t>
            </w:r>
            <w:proofErr w:type="spellStart"/>
            <w:r w:rsidRPr="00B97E27">
              <w:rPr>
                <w:sz w:val="20"/>
                <w:szCs w:val="20"/>
              </w:rPr>
              <w:t>zásoby</w:t>
            </w:r>
            <w:proofErr w:type="spellEnd"/>
          </w:p>
        </w:tc>
        <w:tc>
          <w:tcPr>
            <w:tcW w:w="1843" w:type="dxa"/>
          </w:tcPr>
          <w:p w14:paraId="2C78C5C1"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prepájať</w:t>
            </w:r>
            <w:proofErr w:type="spellEnd"/>
            <w:r w:rsidRPr="00B97E27">
              <w:rPr>
                <w:sz w:val="20"/>
                <w:szCs w:val="20"/>
              </w:rPr>
              <w:t xml:space="preserve"> ich s </w:t>
            </w:r>
            <w:proofErr w:type="spellStart"/>
            <w:r w:rsidRPr="00B97E27">
              <w:rPr>
                <w:sz w:val="20"/>
                <w:szCs w:val="20"/>
              </w:rPr>
              <w:t>vizuálnym</w:t>
            </w:r>
            <w:proofErr w:type="spellEnd"/>
            <w:r w:rsidRPr="00B97E27">
              <w:rPr>
                <w:sz w:val="20"/>
                <w:szCs w:val="20"/>
              </w:rPr>
              <w:t xml:space="preserve"> </w:t>
            </w:r>
            <w:proofErr w:type="spellStart"/>
            <w:r w:rsidRPr="00B97E27">
              <w:rPr>
                <w:sz w:val="20"/>
                <w:szCs w:val="20"/>
              </w:rPr>
              <w:t>znázornením</w:t>
            </w:r>
            <w:proofErr w:type="spellEnd"/>
            <w:r w:rsidRPr="00B97E27">
              <w:rPr>
                <w:sz w:val="20"/>
                <w:szCs w:val="20"/>
              </w:rPr>
              <w:t xml:space="preserve"> </w:t>
            </w:r>
            <w:proofErr w:type="spellStart"/>
            <w:r w:rsidRPr="00B97E27">
              <w:rPr>
                <w:sz w:val="20"/>
                <w:szCs w:val="20"/>
              </w:rPr>
              <w:t>obsahu</w:t>
            </w:r>
            <w:proofErr w:type="spellEnd"/>
            <w:r w:rsidRPr="00B97E27">
              <w:rPr>
                <w:sz w:val="20"/>
                <w:szCs w:val="20"/>
              </w:rPr>
              <w:t>.</w:t>
            </w:r>
          </w:p>
        </w:tc>
        <w:tc>
          <w:tcPr>
            <w:tcW w:w="1417" w:type="dxa"/>
          </w:tcPr>
          <w:p w14:paraId="30473E01" w14:textId="77777777" w:rsidR="00B97E27" w:rsidRPr="00B97E27" w:rsidRDefault="00B97E27">
            <w:pPr>
              <w:rPr>
                <w:sz w:val="20"/>
                <w:szCs w:val="20"/>
              </w:rPr>
            </w:pPr>
            <w:r w:rsidRPr="00B97E27">
              <w:rPr>
                <w:sz w:val="20"/>
                <w:szCs w:val="20"/>
              </w:rPr>
              <w:t>I wasn’t watching TV yesterday afternoon. I was doing my homework.</w:t>
            </w:r>
          </w:p>
        </w:tc>
        <w:tc>
          <w:tcPr>
            <w:tcW w:w="1843" w:type="dxa"/>
          </w:tcPr>
          <w:p w14:paraId="38226B61" w14:textId="77777777" w:rsidR="00B97E27" w:rsidRPr="00B97E27" w:rsidRDefault="00B97E27">
            <w:pPr>
              <w:rPr>
                <w:sz w:val="20"/>
                <w:szCs w:val="20"/>
              </w:rPr>
            </w:pPr>
            <w:r w:rsidRPr="00B97E27">
              <w:rPr>
                <w:sz w:val="20"/>
                <w:szCs w:val="20"/>
              </w:rPr>
              <w:t>garage, clean the car, balcony, water the plants, biscuit, jar, blackout</w:t>
            </w:r>
          </w:p>
        </w:tc>
        <w:tc>
          <w:tcPr>
            <w:tcW w:w="1276" w:type="dxa"/>
          </w:tcPr>
          <w:p w14:paraId="1B7E38DD"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5E1A60BC"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34FDF07A" w14:textId="77777777" w:rsidR="00703155" w:rsidRDefault="00703155" w:rsidP="00703155">
            <w:pPr>
              <w:pStyle w:val="NoSpacing"/>
              <w:rPr>
                <w:rFonts w:cstheme="minorHAnsi"/>
                <w:sz w:val="20"/>
                <w:szCs w:val="20"/>
                <w:lang w:val="en-GB"/>
              </w:rPr>
            </w:pPr>
            <w:r w:rsidRPr="005B33CA">
              <w:rPr>
                <w:rFonts w:cstheme="minorHAnsi"/>
                <w:sz w:val="20"/>
                <w:szCs w:val="20"/>
                <w:lang w:val="en-GB"/>
              </w:rPr>
              <w:t>F2, F3, F11, F12, J9, J16, T3, T11</w:t>
            </w:r>
          </w:p>
          <w:p w14:paraId="54583AD8" w14:textId="3006A638" w:rsidR="00B97E27" w:rsidRPr="00B97E27" w:rsidRDefault="00B97E27">
            <w:pPr>
              <w:rPr>
                <w:sz w:val="20"/>
                <w:szCs w:val="20"/>
              </w:rPr>
            </w:pPr>
          </w:p>
        </w:tc>
      </w:tr>
      <w:tr w:rsidR="00B97E27" w:rsidRPr="00B97E27" w14:paraId="78AD80B1" w14:textId="77777777" w:rsidTr="00B97E27">
        <w:tc>
          <w:tcPr>
            <w:tcW w:w="988" w:type="dxa"/>
          </w:tcPr>
          <w:p w14:paraId="5C36D2A3" w14:textId="77777777" w:rsidR="00B97E27" w:rsidRPr="00B97E27" w:rsidRDefault="00B97E27">
            <w:pPr>
              <w:rPr>
                <w:sz w:val="20"/>
                <w:szCs w:val="20"/>
              </w:rPr>
            </w:pPr>
          </w:p>
        </w:tc>
        <w:tc>
          <w:tcPr>
            <w:tcW w:w="992" w:type="dxa"/>
          </w:tcPr>
          <w:p w14:paraId="3E3BAC07" w14:textId="77777777" w:rsidR="00B97E27" w:rsidRPr="00B97E27" w:rsidRDefault="00B97E27">
            <w:pPr>
              <w:rPr>
                <w:sz w:val="20"/>
                <w:szCs w:val="20"/>
              </w:rPr>
            </w:pPr>
            <w:r w:rsidRPr="00B97E27">
              <w:rPr>
                <w:sz w:val="20"/>
                <w:szCs w:val="20"/>
              </w:rPr>
              <w:t>13</w:t>
            </w:r>
          </w:p>
        </w:tc>
        <w:tc>
          <w:tcPr>
            <w:tcW w:w="992" w:type="dxa"/>
          </w:tcPr>
          <w:p w14:paraId="12436934" w14:textId="77777777" w:rsidR="00B97E27" w:rsidRPr="00B97E27" w:rsidRDefault="00B97E27">
            <w:pPr>
              <w:rPr>
                <w:sz w:val="20"/>
                <w:szCs w:val="20"/>
              </w:rPr>
            </w:pPr>
            <w:r w:rsidRPr="00B97E27">
              <w:rPr>
                <w:sz w:val="20"/>
                <w:szCs w:val="20"/>
              </w:rPr>
              <w:t>37</w:t>
            </w:r>
          </w:p>
        </w:tc>
        <w:tc>
          <w:tcPr>
            <w:tcW w:w="1276" w:type="dxa"/>
          </w:tcPr>
          <w:p w14:paraId="3F27AF81" w14:textId="77777777" w:rsidR="00B97E27" w:rsidRPr="00B97E27" w:rsidRDefault="00B97E27">
            <w:pPr>
              <w:rPr>
                <w:sz w:val="20"/>
                <w:szCs w:val="20"/>
              </w:rPr>
            </w:pPr>
            <w:r w:rsidRPr="00B97E27">
              <w:rPr>
                <w:sz w:val="20"/>
                <w:szCs w:val="20"/>
              </w:rPr>
              <w:t>Module 4 – Young Stars</w:t>
            </w:r>
          </w:p>
        </w:tc>
        <w:tc>
          <w:tcPr>
            <w:tcW w:w="1701" w:type="dxa"/>
          </w:tcPr>
          <w:p w14:paraId="7084C9DE"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p>
        </w:tc>
        <w:tc>
          <w:tcPr>
            <w:tcW w:w="1843" w:type="dxa"/>
          </w:tcPr>
          <w:p w14:paraId="314139F8"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vypočutím</w:t>
            </w:r>
            <w:proofErr w:type="spellEnd"/>
            <w:r w:rsidRPr="00B97E27">
              <w:rPr>
                <w:sz w:val="20"/>
                <w:szCs w:val="20"/>
              </w:rPr>
              <w:t xml:space="preserve"> a </w:t>
            </w:r>
            <w:proofErr w:type="spellStart"/>
            <w:r w:rsidRPr="00B97E27">
              <w:rPr>
                <w:sz w:val="20"/>
                <w:szCs w:val="20"/>
              </w:rPr>
              <w:t>prečítaním</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spracovať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a </w:t>
            </w:r>
            <w:proofErr w:type="spellStart"/>
            <w:r w:rsidRPr="00B97E27">
              <w:rPr>
                <w:sz w:val="20"/>
                <w:szCs w:val="20"/>
              </w:rPr>
              <w:t>odpovedať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w:t>
            </w:r>
          </w:p>
        </w:tc>
        <w:tc>
          <w:tcPr>
            <w:tcW w:w="1417" w:type="dxa"/>
          </w:tcPr>
          <w:p w14:paraId="2E599D5C" w14:textId="77777777" w:rsidR="00B97E27" w:rsidRPr="00B97E27" w:rsidRDefault="00B97E27">
            <w:pPr>
              <w:rPr>
                <w:sz w:val="20"/>
                <w:szCs w:val="20"/>
              </w:rPr>
            </w:pPr>
          </w:p>
        </w:tc>
        <w:tc>
          <w:tcPr>
            <w:tcW w:w="1843" w:type="dxa"/>
          </w:tcPr>
          <w:p w14:paraId="3EF6AA17" w14:textId="77777777" w:rsidR="00B97E27" w:rsidRPr="00B97E27" w:rsidRDefault="00B97E27">
            <w:pPr>
              <w:rPr>
                <w:sz w:val="20"/>
                <w:szCs w:val="20"/>
              </w:rPr>
            </w:pPr>
            <w:r w:rsidRPr="00B97E27">
              <w:rPr>
                <w:sz w:val="20"/>
                <w:szCs w:val="20"/>
              </w:rPr>
              <w:t>slip, break, fall, hurt, kitten, hero, back, hit, noise, sprain</w:t>
            </w:r>
          </w:p>
        </w:tc>
        <w:tc>
          <w:tcPr>
            <w:tcW w:w="1276" w:type="dxa"/>
          </w:tcPr>
          <w:p w14:paraId="17E7FBC4"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9B245A7" w14:textId="77777777" w:rsidR="00B97E27" w:rsidRPr="00B97E27" w:rsidRDefault="00B97E27">
            <w:pPr>
              <w:rPr>
                <w:sz w:val="20"/>
                <w:szCs w:val="20"/>
              </w:rPr>
            </w:pPr>
          </w:p>
        </w:tc>
      </w:tr>
      <w:tr w:rsidR="00B97E27" w:rsidRPr="00B97E27" w14:paraId="37897D91" w14:textId="77777777" w:rsidTr="00B97E27">
        <w:tc>
          <w:tcPr>
            <w:tcW w:w="988" w:type="dxa"/>
          </w:tcPr>
          <w:p w14:paraId="332F0EBF" w14:textId="77777777" w:rsidR="00B97E27" w:rsidRPr="00B97E27" w:rsidRDefault="00B97E27">
            <w:pPr>
              <w:rPr>
                <w:sz w:val="20"/>
                <w:szCs w:val="20"/>
              </w:rPr>
            </w:pPr>
          </w:p>
        </w:tc>
        <w:tc>
          <w:tcPr>
            <w:tcW w:w="992" w:type="dxa"/>
          </w:tcPr>
          <w:p w14:paraId="2F558663" w14:textId="77777777" w:rsidR="00B97E27" w:rsidRPr="00B97E27" w:rsidRDefault="00B97E27">
            <w:pPr>
              <w:rPr>
                <w:sz w:val="20"/>
                <w:szCs w:val="20"/>
              </w:rPr>
            </w:pPr>
          </w:p>
        </w:tc>
        <w:tc>
          <w:tcPr>
            <w:tcW w:w="992" w:type="dxa"/>
          </w:tcPr>
          <w:p w14:paraId="7F114500" w14:textId="77777777" w:rsidR="00B97E27" w:rsidRPr="00B97E27" w:rsidRDefault="00B97E27">
            <w:pPr>
              <w:rPr>
                <w:sz w:val="20"/>
                <w:szCs w:val="20"/>
              </w:rPr>
            </w:pPr>
            <w:r w:rsidRPr="00B97E27">
              <w:rPr>
                <w:sz w:val="20"/>
                <w:szCs w:val="20"/>
              </w:rPr>
              <w:t>38</w:t>
            </w:r>
          </w:p>
        </w:tc>
        <w:tc>
          <w:tcPr>
            <w:tcW w:w="1276" w:type="dxa"/>
          </w:tcPr>
          <w:p w14:paraId="54910450" w14:textId="77777777" w:rsidR="00B97E27" w:rsidRPr="00B97E27" w:rsidRDefault="00B97E27">
            <w:pPr>
              <w:rPr>
                <w:sz w:val="20"/>
                <w:szCs w:val="20"/>
              </w:rPr>
            </w:pPr>
            <w:r w:rsidRPr="00B97E27">
              <w:rPr>
                <w:sz w:val="20"/>
                <w:szCs w:val="20"/>
              </w:rPr>
              <w:t>Module 4 – Young Stars</w:t>
            </w:r>
          </w:p>
        </w:tc>
        <w:tc>
          <w:tcPr>
            <w:tcW w:w="1701" w:type="dxa"/>
          </w:tcPr>
          <w:p w14:paraId="5A5F5FE1" w14:textId="77777777" w:rsidR="00B97E27" w:rsidRPr="00B97E27" w:rsidRDefault="00B97E27">
            <w:pPr>
              <w:rPr>
                <w:sz w:val="20"/>
                <w:szCs w:val="20"/>
              </w:rPr>
            </w:pPr>
            <w:proofErr w:type="spellStart"/>
            <w:r w:rsidRPr="00B97E27">
              <w:rPr>
                <w:sz w:val="20"/>
                <w:szCs w:val="20"/>
              </w:rPr>
              <w:t>Počúvanie</w:t>
            </w:r>
            <w:proofErr w:type="spellEnd"/>
            <w:r w:rsidRPr="00B97E27">
              <w:rPr>
                <w:sz w:val="20"/>
                <w:szCs w:val="20"/>
              </w:rPr>
              <w:t xml:space="preserve"> a </w:t>
            </w:r>
            <w:proofErr w:type="spellStart"/>
            <w:r w:rsidRPr="00B97E27">
              <w:rPr>
                <w:sz w:val="20"/>
                <w:szCs w:val="20"/>
              </w:rPr>
              <w:t>interakcia</w:t>
            </w:r>
            <w:proofErr w:type="spellEnd"/>
          </w:p>
        </w:tc>
        <w:tc>
          <w:tcPr>
            <w:tcW w:w="1843" w:type="dxa"/>
          </w:tcPr>
          <w:p w14:paraId="17EE2D62"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obsh</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výberom</w:t>
            </w:r>
            <w:proofErr w:type="spellEnd"/>
            <w:r w:rsidRPr="00B97E27">
              <w:rPr>
                <w:sz w:val="20"/>
                <w:szCs w:val="20"/>
              </w:rPr>
              <w:t xml:space="preserve"> </w:t>
            </w:r>
            <w:proofErr w:type="spellStart"/>
            <w:r w:rsidRPr="00B97E27">
              <w:rPr>
                <w:sz w:val="20"/>
                <w:szCs w:val="20"/>
              </w:rPr>
              <w:lastRenderedPageBreak/>
              <w:t>správneho</w:t>
            </w:r>
            <w:proofErr w:type="spellEnd"/>
            <w:r w:rsidRPr="00B97E27">
              <w:rPr>
                <w:sz w:val="20"/>
                <w:szCs w:val="20"/>
              </w:rPr>
              <w:t xml:space="preserve"> </w:t>
            </w:r>
            <w:proofErr w:type="spellStart"/>
            <w:r w:rsidRPr="00B97E27">
              <w:rPr>
                <w:sz w:val="20"/>
                <w:szCs w:val="20"/>
              </w:rPr>
              <w:t>obrázka</w:t>
            </w:r>
            <w:proofErr w:type="spellEnd"/>
            <w:r w:rsidRPr="00B97E27">
              <w:rPr>
                <w:sz w:val="20"/>
                <w:szCs w:val="20"/>
              </w:rPr>
              <w:t xml:space="preserve"> a </w:t>
            </w:r>
            <w:proofErr w:type="spellStart"/>
            <w:r w:rsidRPr="00B97E27">
              <w:rPr>
                <w:sz w:val="20"/>
                <w:szCs w:val="20"/>
              </w:rPr>
              <w:t>aktívne</w:t>
            </w:r>
            <w:proofErr w:type="spellEnd"/>
            <w:r w:rsidRPr="00B97E27">
              <w:rPr>
                <w:sz w:val="20"/>
                <w:szCs w:val="20"/>
              </w:rPr>
              <w:t xml:space="preserve"> </w:t>
            </w:r>
            <w:proofErr w:type="spellStart"/>
            <w:r w:rsidRPr="00B97E27">
              <w:rPr>
                <w:sz w:val="20"/>
                <w:szCs w:val="20"/>
              </w:rPr>
              <w:t>komunikovať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s </w:t>
            </w:r>
            <w:proofErr w:type="spellStart"/>
            <w:r w:rsidRPr="00B97E27">
              <w:rPr>
                <w:sz w:val="20"/>
                <w:szCs w:val="20"/>
              </w:rPr>
              <w:t>formulovaním</w:t>
            </w:r>
            <w:proofErr w:type="spellEnd"/>
            <w:r w:rsidRPr="00B97E27">
              <w:rPr>
                <w:sz w:val="20"/>
                <w:szCs w:val="20"/>
              </w:rPr>
              <w:t xml:space="preserve"> </w:t>
            </w:r>
            <w:proofErr w:type="spellStart"/>
            <w:r w:rsidRPr="00B97E27">
              <w:rPr>
                <w:sz w:val="20"/>
                <w:szCs w:val="20"/>
              </w:rPr>
              <w:t>otázok</w:t>
            </w:r>
            <w:proofErr w:type="spellEnd"/>
            <w:r w:rsidRPr="00B97E27">
              <w:rPr>
                <w:sz w:val="20"/>
                <w:szCs w:val="20"/>
              </w:rPr>
              <w:t>.</w:t>
            </w:r>
          </w:p>
        </w:tc>
        <w:tc>
          <w:tcPr>
            <w:tcW w:w="1417" w:type="dxa"/>
          </w:tcPr>
          <w:p w14:paraId="274FB8A2" w14:textId="77777777" w:rsidR="00B97E27" w:rsidRPr="00B97E27" w:rsidRDefault="00B97E27">
            <w:pPr>
              <w:rPr>
                <w:sz w:val="20"/>
                <w:szCs w:val="20"/>
              </w:rPr>
            </w:pPr>
            <w:r w:rsidRPr="00B97E27">
              <w:rPr>
                <w:sz w:val="20"/>
                <w:szCs w:val="20"/>
              </w:rPr>
              <w:lastRenderedPageBreak/>
              <w:t xml:space="preserve">Were you wearing a helmet?, Yes, </w:t>
            </w:r>
            <w:r w:rsidRPr="00B97E27">
              <w:rPr>
                <w:sz w:val="20"/>
                <w:szCs w:val="20"/>
              </w:rPr>
              <w:lastRenderedPageBreak/>
              <w:t>I was. / No, I wasn’t., Why did you go to the doctor?, Because I was ill., What’s the matter?, I sprained my ankle.</w:t>
            </w:r>
          </w:p>
        </w:tc>
        <w:tc>
          <w:tcPr>
            <w:tcW w:w="1843" w:type="dxa"/>
          </w:tcPr>
          <w:p w14:paraId="386AE2E3" w14:textId="77777777" w:rsidR="00B97E27" w:rsidRPr="00B97E27" w:rsidRDefault="00B97E27">
            <w:pPr>
              <w:rPr>
                <w:sz w:val="20"/>
                <w:szCs w:val="20"/>
              </w:rPr>
            </w:pPr>
          </w:p>
        </w:tc>
        <w:tc>
          <w:tcPr>
            <w:tcW w:w="1276" w:type="dxa"/>
          </w:tcPr>
          <w:p w14:paraId="778EF59A" w14:textId="77777777" w:rsidR="00B97E27" w:rsidRPr="00B97E27" w:rsidRDefault="00B97E27">
            <w:pPr>
              <w:rPr>
                <w:sz w:val="20"/>
                <w:szCs w:val="20"/>
              </w:rPr>
            </w:pPr>
            <w:r w:rsidRPr="00B97E27">
              <w:rPr>
                <w:sz w:val="20"/>
                <w:szCs w:val="20"/>
              </w:rPr>
              <w:t xml:space="preserve">Student’s book, Multimedia </w:t>
            </w:r>
            <w:r w:rsidRPr="00B97E27">
              <w:rPr>
                <w:sz w:val="20"/>
                <w:szCs w:val="20"/>
              </w:rPr>
              <w:lastRenderedPageBreak/>
              <w:t>material &amp; player, Flashcards</w:t>
            </w:r>
          </w:p>
        </w:tc>
        <w:tc>
          <w:tcPr>
            <w:tcW w:w="1275" w:type="dxa"/>
            <w:vMerge/>
          </w:tcPr>
          <w:p w14:paraId="42711EAA" w14:textId="77777777" w:rsidR="00B97E27" w:rsidRPr="00B97E27" w:rsidRDefault="00B97E27">
            <w:pPr>
              <w:rPr>
                <w:sz w:val="20"/>
                <w:szCs w:val="20"/>
              </w:rPr>
            </w:pPr>
          </w:p>
        </w:tc>
      </w:tr>
      <w:tr w:rsidR="00B97E27" w:rsidRPr="00B97E27" w14:paraId="5CB61EAF" w14:textId="77777777" w:rsidTr="00B97E27">
        <w:tc>
          <w:tcPr>
            <w:tcW w:w="988" w:type="dxa"/>
          </w:tcPr>
          <w:p w14:paraId="30A2F2E0" w14:textId="77777777" w:rsidR="00B97E27" w:rsidRPr="00B97E27" w:rsidRDefault="00B97E27">
            <w:pPr>
              <w:rPr>
                <w:sz w:val="20"/>
                <w:szCs w:val="20"/>
              </w:rPr>
            </w:pPr>
          </w:p>
        </w:tc>
        <w:tc>
          <w:tcPr>
            <w:tcW w:w="992" w:type="dxa"/>
          </w:tcPr>
          <w:p w14:paraId="764C54FC" w14:textId="77777777" w:rsidR="00B97E27" w:rsidRPr="00B97E27" w:rsidRDefault="00B97E27">
            <w:pPr>
              <w:rPr>
                <w:sz w:val="20"/>
                <w:szCs w:val="20"/>
              </w:rPr>
            </w:pPr>
          </w:p>
        </w:tc>
        <w:tc>
          <w:tcPr>
            <w:tcW w:w="992" w:type="dxa"/>
          </w:tcPr>
          <w:p w14:paraId="6965510A" w14:textId="77777777" w:rsidR="00B97E27" w:rsidRPr="00B97E27" w:rsidRDefault="00B97E27">
            <w:pPr>
              <w:rPr>
                <w:sz w:val="20"/>
                <w:szCs w:val="20"/>
              </w:rPr>
            </w:pPr>
            <w:r w:rsidRPr="00B97E27">
              <w:rPr>
                <w:sz w:val="20"/>
                <w:szCs w:val="20"/>
              </w:rPr>
              <w:t>39</w:t>
            </w:r>
          </w:p>
        </w:tc>
        <w:tc>
          <w:tcPr>
            <w:tcW w:w="1276" w:type="dxa"/>
          </w:tcPr>
          <w:p w14:paraId="6EE2D275" w14:textId="77777777" w:rsidR="00B97E27" w:rsidRPr="00B97E27" w:rsidRDefault="00B97E27">
            <w:pPr>
              <w:rPr>
                <w:sz w:val="20"/>
                <w:szCs w:val="20"/>
              </w:rPr>
            </w:pPr>
            <w:r w:rsidRPr="00B97E27">
              <w:rPr>
                <w:sz w:val="20"/>
                <w:szCs w:val="20"/>
              </w:rPr>
              <w:t>Module 4 – Our world</w:t>
            </w:r>
          </w:p>
        </w:tc>
        <w:tc>
          <w:tcPr>
            <w:tcW w:w="1701" w:type="dxa"/>
          </w:tcPr>
          <w:p w14:paraId="0EB0CCF1" w14:textId="77777777" w:rsidR="00B97E27" w:rsidRPr="00B97E27" w:rsidRDefault="00B97E27">
            <w:pPr>
              <w:rPr>
                <w:sz w:val="20"/>
                <w:szCs w:val="20"/>
              </w:rPr>
            </w:pPr>
            <w:proofErr w:type="spellStart"/>
            <w:r w:rsidRPr="00B97E27">
              <w:rPr>
                <w:sz w:val="20"/>
                <w:szCs w:val="20"/>
              </w:rPr>
              <w:t>Príbeh</w:t>
            </w:r>
            <w:proofErr w:type="spellEnd"/>
            <w:r w:rsidRPr="00B97E27">
              <w:rPr>
                <w:sz w:val="20"/>
                <w:szCs w:val="20"/>
              </w:rPr>
              <w:t xml:space="preserve"> – My first and last safari!</w:t>
            </w:r>
          </w:p>
        </w:tc>
        <w:tc>
          <w:tcPr>
            <w:tcW w:w="1843" w:type="dxa"/>
          </w:tcPr>
          <w:p w14:paraId="2FB2E589" w14:textId="77777777" w:rsidR="00B97E27" w:rsidRPr="00B97E27" w:rsidRDefault="00B97E27">
            <w:pPr>
              <w:rPr>
                <w:sz w:val="20"/>
                <w:szCs w:val="20"/>
              </w:rPr>
            </w:pPr>
            <w:proofErr w:type="spellStart"/>
            <w:r w:rsidRPr="00B97E27">
              <w:rPr>
                <w:sz w:val="20"/>
                <w:szCs w:val="20"/>
              </w:rPr>
              <w:t>predvídať</w:t>
            </w:r>
            <w:proofErr w:type="spellEnd"/>
            <w:r w:rsidRPr="00B97E27">
              <w:rPr>
                <w:sz w:val="20"/>
                <w:szCs w:val="20"/>
              </w:rPr>
              <w:t xml:space="preserve"> </w:t>
            </w:r>
            <w:proofErr w:type="spellStart"/>
            <w:r w:rsidRPr="00B97E27">
              <w:rPr>
                <w:sz w:val="20"/>
                <w:szCs w:val="20"/>
              </w:rPr>
              <w:t>obsah</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názvu</w:t>
            </w:r>
            <w:proofErr w:type="spellEnd"/>
            <w:r w:rsidRPr="00B97E27">
              <w:rPr>
                <w:sz w:val="20"/>
                <w:szCs w:val="20"/>
              </w:rPr>
              <w:t xml:space="preserve"> a </w:t>
            </w:r>
            <w:proofErr w:type="spellStart"/>
            <w:r w:rsidRPr="00B97E27">
              <w:rPr>
                <w:sz w:val="20"/>
                <w:szCs w:val="20"/>
              </w:rPr>
              <w:t>formulovať</w:t>
            </w:r>
            <w:proofErr w:type="spellEnd"/>
            <w:r w:rsidRPr="00B97E27">
              <w:rPr>
                <w:sz w:val="20"/>
                <w:szCs w:val="20"/>
              </w:rPr>
              <w:t xml:space="preserve"> </w:t>
            </w:r>
            <w:proofErr w:type="spellStart"/>
            <w:r w:rsidRPr="00B97E27">
              <w:rPr>
                <w:sz w:val="20"/>
                <w:szCs w:val="20"/>
              </w:rPr>
              <w:t>vlastné</w:t>
            </w:r>
            <w:proofErr w:type="spellEnd"/>
            <w:r w:rsidRPr="00B97E27">
              <w:rPr>
                <w:sz w:val="20"/>
                <w:szCs w:val="20"/>
              </w:rPr>
              <w:t xml:space="preserve"> </w:t>
            </w:r>
            <w:proofErr w:type="spellStart"/>
            <w:r w:rsidRPr="00B97E27">
              <w:rPr>
                <w:sz w:val="20"/>
                <w:szCs w:val="20"/>
              </w:rPr>
              <w:t>predpoklady</w:t>
            </w:r>
            <w:proofErr w:type="spellEnd"/>
            <w:r w:rsidRPr="00B97E27">
              <w:rPr>
                <w:sz w:val="20"/>
                <w:szCs w:val="20"/>
              </w:rPr>
              <w:t xml:space="preserve"> a </w:t>
            </w:r>
            <w:proofErr w:type="spellStart"/>
            <w:r w:rsidRPr="00B97E27">
              <w:rPr>
                <w:sz w:val="20"/>
                <w:szCs w:val="20"/>
              </w:rPr>
              <w:t>deji</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rozlišovať</w:t>
            </w:r>
            <w:proofErr w:type="spellEnd"/>
            <w:r w:rsidRPr="00B97E27">
              <w:rPr>
                <w:sz w:val="20"/>
                <w:szCs w:val="20"/>
              </w:rPr>
              <w:t xml:space="preserve"> </w:t>
            </w:r>
            <w:proofErr w:type="spellStart"/>
            <w:r w:rsidRPr="00B97E27">
              <w:rPr>
                <w:sz w:val="20"/>
                <w:szCs w:val="20"/>
              </w:rPr>
              <w:t>medzi</w:t>
            </w:r>
            <w:proofErr w:type="spellEnd"/>
            <w:r w:rsidRPr="00B97E27">
              <w:rPr>
                <w:sz w:val="20"/>
                <w:szCs w:val="20"/>
              </w:rPr>
              <w:t xml:space="preserve"> </w:t>
            </w:r>
            <w:proofErr w:type="spellStart"/>
            <w:r w:rsidRPr="00B97E27">
              <w:rPr>
                <w:sz w:val="20"/>
                <w:szCs w:val="20"/>
              </w:rPr>
              <w:t>pravdivými</w:t>
            </w:r>
            <w:proofErr w:type="spellEnd"/>
            <w:r w:rsidRPr="00B97E27">
              <w:rPr>
                <w:sz w:val="20"/>
                <w:szCs w:val="20"/>
              </w:rPr>
              <w:t xml:space="preserve"> a </w:t>
            </w:r>
            <w:proofErr w:type="spellStart"/>
            <w:r w:rsidRPr="00B97E27">
              <w:rPr>
                <w:sz w:val="20"/>
                <w:szCs w:val="20"/>
              </w:rPr>
              <w:t>nepravdivými</w:t>
            </w:r>
            <w:proofErr w:type="spellEnd"/>
            <w:r w:rsidRPr="00B97E27">
              <w:rPr>
                <w:sz w:val="20"/>
                <w:szCs w:val="20"/>
              </w:rPr>
              <w:t xml:space="preserve"> </w:t>
            </w:r>
            <w:proofErr w:type="spellStart"/>
            <w:r w:rsidRPr="00B97E27">
              <w:rPr>
                <w:sz w:val="20"/>
                <w:szCs w:val="20"/>
              </w:rPr>
              <w:t>tvrdeniami</w:t>
            </w:r>
            <w:proofErr w:type="spellEnd"/>
            <w:r w:rsidRPr="00B97E27">
              <w:rPr>
                <w:sz w:val="20"/>
                <w:szCs w:val="20"/>
              </w:rPr>
              <w:t>.</w:t>
            </w:r>
          </w:p>
        </w:tc>
        <w:tc>
          <w:tcPr>
            <w:tcW w:w="1417" w:type="dxa"/>
          </w:tcPr>
          <w:p w14:paraId="7D1C8425" w14:textId="77777777" w:rsidR="00B97E27" w:rsidRPr="00B97E27" w:rsidRDefault="00B97E27">
            <w:pPr>
              <w:rPr>
                <w:sz w:val="20"/>
                <w:szCs w:val="20"/>
              </w:rPr>
            </w:pPr>
          </w:p>
        </w:tc>
        <w:tc>
          <w:tcPr>
            <w:tcW w:w="1843" w:type="dxa"/>
          </w:tcPr>
          <w:p w14:paraId="4A06754E" w14:textId="77777777" w:rsidR="00B97E27" w:rsidRPr="00B97E27" w:rsidRDefault="00B97E27">
            <w:pPr>
              <w:rPr>
                <w:sz w:val="20"/>
                <w:szCs w:val="20"/>
              </w:rPr>
            </w:pPr>
            <w:r w:rsidRPr="00B97E27">
              <w:rPr>
                <w:sz w:val="20"/>
                <w:szCs w:val="20"/>
              </w:rPr>
              <w:t>safari, countryside, zebra, national park, lock, loud, dangerous, way</w:t>
            </w:r>
          </w:p>
        </w:tc>
        <w:tc>
          <w:tcPr>
            <w:tcW w:w="1276" w:type="dxa"/>
          </w:tcPr>
          <w:p w14:paraId="74CF0088"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44546162" w14:textId="77777777" w:rsidR="00B97E27" w:rsidRPr="00B97E27" w:rsidRDefault="00B97E27">
            <w:pPr>
              <w:rPr>
                <w:sz w:val="20"/>
                <w:szCs w:val="20"/>
              </w:rPr>
            </w:pPr>
          </w:p>
        </w:tc>
      </w:tr>
      <w:tr w:rsidR="00B97E27" w:rsidRPr="00B97E27" w14:paraId="2931E212" w14:textId="77777777" w:rsidTr="00B97E27">
        <w:tc>
          <w:tcPr>
            <w:tcW w:w="988" w:type="dxa"/>
          </w:tcPr>
          <w:p w14:paraId="51C41330" w14:textId="77777777" w:rsidR="00B97E27" w:rsidRPr="00B97E27" w:rsidRDefault="00B97E27">
            <w:pPr>
              <w:rPr>
                <w:sz w:val="20"/>
                <w:szCs w:val="20"/>
              </w:rPr>
            </w:pPr>
          </w:p>
        </w:tc>
        <w:tc>
          <w:tcPr>
            <w:tcW w:w="992" w:type="dxa"/>
          </w:tcPr>
          <w:p w14:paraId="6A20FCB0" w14:textId="77777777" w:rsidR="00B97E27" w:rsidRPr="00B97E27" w:rsidRDefault="00B97E27">
            <w:pPr>
              <w:rPr>
                <w:sz w:val="20"/>
                <w:szCs w:val="20"/>
              </w:rPr>
            </w:pPr>
            <w:r w:rsidRPr="00B97E27">
              <w:rPr>
                <w:sz w:val="20"/>
                <w:szCs w:val="20"/>
              </w:rPr>
              <w:t>14</w:t>
            </w:r>
          </w:p>
        </w:tc>
        <w:tc>
          <w:tcPr>
            <w:tcW w:w="992" w:type="dxa"/>
          </w:tcPr>
          <w:p w14:paraId="0E8AED7E" w14:textId="77777777" w:rsidR="00B97E27" w:rsidRPr="00B97E27" w:rsidRDefault="00B97E27">
            <w:pPr>
              <w:rPr>
                <w:sz w:val="20"/>
                <w:szCs w:val="20"/>
              </w:rPr>
            </w:pPr>
            <w:r w:rsidRPr="00B97E27">
              <w:rPr>
                <w:sz w:val="20"/>
                <w:szCs w:val="20"/>
              </w:rPr>
              <w:t>40</w:t>
            </w:r>
          </w:p>
        </w:tc>
        <w:tc>
          <w:tcPr>
            <w:tcW w:w="1276" w:type="dxa"/>
          </w:tcPr>
          <w:p w14:paraId="02C5B06D" w14:textId="77777777" w:rsidR="00B97E27" w:rsidRPr="00B97E27" w:rsidRDefault="00B97E27">
            <w:pPr>
              <w:rPr>
                <w:sz w:val="20"/>
                <w:szCs w:val="20"/>
              </w:rPr>
            </w:pPr>
            <w:r w:rsidRPr="00B97E27">
              <w:rPr>
                <w:sz w:val="20"/>
                <w:szCs w:val="20"/>
              </w:rPr>
              <w:t>Module 4 – Our world</w:t>
            </w:r>
          </w:p>
        </w:tc>
        <w:tc>
          <w:tcPr>
            <w:tcW w:w="1701" w:type="dxa"/>
          </w:tcPr>
          <w:p w14:paraId="750DFB2B" w14:textId="77777777" w:rsidR="00B97E27" w:rsidRPr="00B97E27" w:rsidRDefault="00B97E27">
            <w:pPr>
              <w:rPr>
                <w:sz w:val="20"/>
                <w:szCs w:val="20"/>
              </w:rPr>
            </w:pP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obrázkami</w:t>
            </w:r>
            <w:proofErr w:type="spellEnd"/>
            <w:r w:rsidRPr="00B97E27">
              <w:rPr>
                <w:sz w:val="20"/>
                <w:szCs w:val="20"/>
              </w:rPr>
              <w:t xml:space="preserve"> – </w:t>
            </w:r>
            <w:proofErr w:type="spellStart"/>
            <w:r w:rsidRPr="00B97E27">
              <w:rPr>
                <w:sz w:val="20"/>
                <w:szCs w:val="20"/>
              </w:rPr>
              <w:t>opis</w:t>
            </w:r>
            <w:proofErr w:type="spellEnd"/>
            <w:r w:rsidRPr="00B97E27">
              <w:rPr>
                <w:sz w:val="20"/>
                <w:szCs w:val="20"/>
              </w:rPr>
              <w:t xml:space="preserve"> </w:t>
            </w:r>
            <w:proofErr w:type="spellStart"/>
            <w:r w:rsidRPr="00B97E27">
              <w:rPr>
                <w:sz w:val="20"/>
                <w:szCs w:val="20"/>
              </w:rPr>
              <w:t>činnosti</w:t>
            </w:r>
            <w:proofErr w:type="spellEnd"/>
            <w:r w:rsidRPr="00B97E27">
              <w:rPr>
                <w:sz w:val="20"/>
                <w:szCs w:val="20"/>
              </w:rPr>
              <w:t xml:space="preserve"> </w:t>
            </w:r>
            <w:proofErr w:type="spellStart"/>
            <w:r w:rsidRPr="00B97E27">
              <w:rPr>
                <w:sz w:val="20"/>
                <w:szCs w:val="20"/>
              </w:rPr>
              <w:t>osôb</w:t>
            </w:r>
            <w:proofErr w:type="spellEnd"/>
          </w:p>
        </w:tc>
        <w:tc>
          <w:tcPr>
            <w:tcW w:w="1843" w:type="dxa"/>
          </w:tcPr>
          <w:p w14:paraId="34699BF5" w14:textId="77777777" w:rsidR="00B97E27" w:rsidRPr="00B97E27" w:rsidRDefault="00B97E27">
            <w:pPr>
              <w:rPr>
                <w:sz w:val="20"/>
                <w:szCs w:val="20"/>
              </w:rPr>
            </w:pPr>
            <w:proofErr w:type="spellStart"/>
            <w:r w:rsidRPr="00B97E27">
              <w:rPr>
                <w:sz w:val="20"/>
                <w:szCs w:val="20"/>
              </w:rPr>
              <w:t>opísať</w:t>
            </w:r>
            <w:proofErr w:type="spellEnd"/>
            <w:r w:rsidRPr="00B97E27">
              <w:rPr>
                <w:sz w:val="20"/>
                <w:szCs w:val="20"/>
              </w:rPr>
              <w:t xml:space="preserve"> </w:t>
            </w:r>
            <w:proofErr w:type="spellStart"/>
            <w:r w:rsidRPr="00B97E27">
              <w:rPr>
                <w:sz w:val="20"/>
                <w:szCs w:val="20"/>
              </w:rPr>
              <w:t>činnosti</w:t>
            </w:r>
            <w:proofErr w:type="spellEnd"/>
            <w:r w:rsidRPr="00B97E27">
              <w:rPr>
                <w:sz w:val="20"/>
                <w:szCs w:val="20"/>
              </w:rPr>
              <w:t xml:space="preserve"> </w:t>
            </w:r>
            <w:proofErr w:type="spellStart"/>
            <w:r w:rsidRPr="00B97E27">
              <w:rPr>
                <w:sz w:val="20"/>
                <w:szCs w:val="20"/>
              </w:rPr>
              <w:t>osôb</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obrázku</w:t>
            </w:r>
            <w:proofErr w:type="spellEnd"/>
            <w:r w:rsidRPr="00B97E27">
              <w:rPr>
                <w:sz w:val="20"/>
                <w:szCs w:val="20"/>
              </w:rPr>
              <w:t xml:space="preserve"> v </w:t>
            </w:r>
            <w:proofErr w:type="spellStart"/>
            <w:r w:rsidRPr="00B97E27">
              <w:rPr>
                <w:sz w:val="20"/>
                <w:szCs w:val="20"/>
              </w:rPr>
              <w:t>minulom</w:t>
            </w:r>
            <w:proofErr w:type="spellEnd"/>
            <w:r w:rsidRPr="00B97E27">
              <w:rPr>
                <w:sz w:val="20"/>
                <w:szCs w:val="20"/>
              </w:rPr>
              <w:t xml:space="preserve"> </w:t>
            </w:r>
            <w:proofErr w:type="spellStart"/>
            <w:r w:rsidRPr="00B97E27">
              <w:rPr>
                <w:sz w:val="20"/>
                <w:szCs w:val="20"/>
              </w:rPr>
              <w:t>priebehovom</w:t>
            </w:r>
            <w:proofErr w:type="spellEnd"/>
            <w:r w:rsidRPr="00B97E27">
              <w:rPr>
                <w:sz w:val="20"/>
                <w:szCs w:val="20"/>
              </w:rPr>
              <w:t xml:space="preserve"> </w:t>
            </w:r>
            <w:proofErr w:type="spellStart"/>
            <w:r w:rsidRPr="00B97E27">
              <w:rPr>
                <w:sz w:val="20"/>
                <w:szCs w:val="20"/>
              </w:rPr>
              <w:t>čase</w:t>
            </w:r>
            <w:proofErr w:type="spellEnd"/>
            <w:r w:rsidRPr="00B97E27">
              <w:rPr>
                <w:sz w:val="20"/>
                <w:szCs w:val="20"/>
              </w:rPr>
              <w:t xml:space="preserve">, </w:t>
            </w:r>
            <w:proofErr w:type="spellStart"/>
            <w:r w:rsidRPr="00B97E27">
              <w:rPr>
                <w:sz w:val="20"/>
                <w:szCs w:val="20"/>
              </w:rPr>
              <w:t>vizuálne</w:t>
            </w:r>
            <w:proofErr w:type="spellEnd"/>
            <w:r w:rsidRPr="00B97E27">
              <w:rPr>
                <w:sz w:val="20"/>
                <w:szCs w:val="20"/>
              </w:rPr>
              <w:t xml:space="preserve"> </w:t>
            </w:r>
            <w:proofErr w:type="spellStart"/>
            <w:r w:rsidRPr="00B97E27">
              <w:rPr>
                <w:sz w:val="20"/>
                <w:szCs w:val="20"/>
              </w:rPr>
              <w:t>priradiť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k </w:t>
            </w:r>
            <w:proofErr w:type="spellStart"/>
            <w:r w:rsidRPr="00B97E27">
              <w:rPr>
                <w:sz w:val="20"/>
                <w:szCs w:val="20"/>
              </w:rPr>
              <w:t>správnej</w:t>
            </w:r>
            <w:proofErr w:type="spellEnd"/>
            <w:r w:rsidRPr="00B97E27">
              <w:rPr>
                <w:sz w:val="20"/>
                <w:szCs w:val="20"/>
              </w:rPr>
              <w:t xml:space="preserve"> </w:t>
            </w:r>
            <w:proofErr w:type="spellStart"/>
            <w:r w:rsidRPr="00B97E27">
              <w:rPr>
                <w:sz w:val="20"/>
                <w:szCs w:val="20"/>
              </w:rPr>
              <w:t>situácii</w:t>
            </w:r>
            <w:proofErr w:type="spellEnd"/>
            <w:r w:rsidRPr="00B97E27">
              <w:rPr>
                <w:sz w:val="20"/>
                <w:szCs w:val="20"/>
              </w:rPr>
              <w:t>.</w:t>
            </w:r>
          </w:p>
        </w:tc>
        <w:tc>
          <w:tcPr>
            <w:tcW w:w="1417" w:type="dxa"/>
          </w:tcPr>
          <w:p w14:paraId="5290CFCF" w14:textId="77777777" w:rsidR="00B97E27" w:rsidRPr="00B97E27" w:rsidRDefault="00B97E27">
            <w:pPr>
              <w:rPr>
                <w:sz w:val="20"/>
                <w:szCs w:val="20"/>
              </w:rPr>
            </w:pPr>
          </w:p>
        </w:tc>
        <w:tc>
          <w:tcPr>
            <w:tcW w:w="1843" w:type="dxa"/>
          </w:tcPr>
          <w:p w14:paraId="18810ED2" w14:textId="77777777" w:rsidR="00B97E27" w:rsidRPr="00B97E27" w:rsidRDefault="00B97E27">
            <w:pPr>
              <w:rPr>
                <w:sz w:val="20"/>
                <w:szCs w:val="20"/>
              </w:rPr>
            </w:pPr>
          </w:p>
        </w:tc>
        <w:tc>
          <w:tcPr>
            <w:tcW w:w="1276" w:type="dxa"/>
          </w:tcPr>
          <w:p w14:paraId="2A2240DE"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7F1F4F6C" w14:textId="77777777" w:rsidR="00B97E27" w:rsidRPr="00B97E27" w:rsidRDefault="00B97E27">
            <w:pPr>
              <w:rPr>
                <w:sz w:val="20"/>
                <w:szCs w:val="20"/>
              </w:rPr>
            </w:pPr>
          </w:p>
        </w:tc>
      </w:tr>
      <w:tr w:rsidR="00B97E27" w:rsidRPr="00B97E27" w14:paraId="67210269" w14:textId="77777777" w:rsidTr="00B97E27">
        <w:tc>
          <w:tcPr>
            <w:tcW w:w="988" w:type="dxa"/>
          </w:tcPr>
          <w:p w14:paraId="79BAA33A" w14:textId="77777777" w:rsidR="00B97E27" w:rsidRPr="00B97E27" w:rsidRDefault="00B97E27">
            <w:pPr>
              <w:rPr>
                <w:sz w:val="20"/>
                <w:szCs w:val="20"/>
              </w:rPr>
            </w:pPr>
          </w:p>
        </w:tc>
        <w:tc>
          <w:tcPr>
            <w:tcW w:w="992" w:type="dxa"/>
          </w:tcPr>
          <w:p w14:paraId="0814EE58" w14:textId="77777777" w:rsidR="00B97E27" w:rsidRPr="00B97E27" w:rsidRDefault="00B97E27">
            <w:pPr>
              <w:rPr>
                <w:sz w:val="20"/>
                <w:szCs w:val="20"/>
              </w:rPr>
            </w:pPr>
          </w:p>
        </w:tc>
        <w:tc>
          <w:tcPr>
            <w:tcW w:w="992" w:type="dxa"/>
          </w:tcPr>
          <w:p w14:paraId="26086CA1" w14:textId="77777777" w:rsidR="00B97E27" w:rsidRPr="00B97E27" w:rsidRDefault="00B97E27">
            <w:pPr>
              <w:rPr>
                <w:sz w:val="20"/>
                <w:szCs w:val="20"/>
              </w:rPr>
            </w:pPr>
            <w:r w:rsidRPr="00B97E27">
              <w:rPr>
                <w:sz w:val="20"/>
                <w:szCs w:val="20"/>
              </w:rPr>
              <w:t>41</w:t>
            </w:r>
          </w:p>
        </w:tc>
        <w:tc>
          <w:tcPr>
            <w:tcW w:w="1276" w:type="dxa"/>
          </w:tcPr>
          <w:p w14:paraId="2C3C1AFB" w14:textId="77777777" w:rsidR="00B97E27" w:rsidRPr="00B97E27" w:rsidRDefault="00B97E27">
            <w:pPr>
              <w:rPr>
                <w:sz w:val="20"/>
                <w:szCs w:val="20"/>
              </w:rPr>
            </w:pPr>
            <w:r w:rsidRPr="00B97E27">
              <w:rPr>
                <w:sz w:val="20"/>
                <w:szCs w:val="20"/>
              </w:rPr>
              <w:t>Module 4 – Let’s talk</w:t>
            </w:r>
          </w:p>
        </w:tc>
        <w:tc>
          <w:tcPr>
            <w:tcW w:w="1701" w:type="dxa"/>
          </w:tcPr>
          <w:p w14:paraId="18E3D565"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777E3EBB" w14:textId="77777777" w:rsidR="00B97E27" w:rsidRPr="00B97E27" w:rsidRDefault="00B97E27">
            <w:pPr>
              <w:rPr>
                <w:sz w:val="20"/>
                <w:szCs w:val="20"/>
              </w:rPr>
            </w:pPr>
            <w:proofErr w:type="spellStart"/>
            <w:r w:rsidRPr="00B97E27">
              <w:rPr>
                <w:sz w:val="20"/>
                <w:szCs w:val="20"/>
              </w:rPr>
              <w:t>komunikovať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a </w:t>
            </w:r>
            <w:proofErr w:type="spellStart"/>
            <w:r w:rsidRPr="00B97E27">
              <w:rPr>
                <w:sz w:val="20"/>
                <w:szCs w:val="20"/>
              </w:rPr>
              <w:t>využívať</w:t>
            </w:r>
            <w:proofErr w:type="spellEnd"/>
            <w:r w:rsidRPr="00B97E27">
              <w:rPr>
                <w:sz w:val="20"/>
                <w:szCs w:val="20"/>
              </w:rPr>
              <w:t xml:space="preserve"> </w:t>
            </w:r>
            <w:proofErr w:type="spellStart"/>
            <w:r w:rsidRPr="00B97E27">
              <w:rPr>
                <w:sz w:val="20"/>
                <w:szCs w:val="20"/>
              </w:rPr>
              <w:t>osvojenú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gramatické</w:t>
            </w:r>
            <w:proofErr w:type="spellEnd"/>
            <w:r w:rsidRPr="00B97E27">
              <w:rPr>
                <w:sz w:val="20"/>
                <w:szCs w:val="20"/>
              </w:rPr>
              <w:t xml:space="preserve"> </w:t>
            </w:r>
            <w:proofErr w:type="spellStart"/>
            <w:r w:rsidRPr="00B97E27">
              <w:rPr>
                <w:sz w:val="20"/>
                <w:szCs w:val="20"/>
              </w:rPr>
              <w:t>štruktúry</w:t>
            </w:r>
            <w:proofErr w:type="spellEnd"/>
            <w:r w:rsidRPr="00B97E27">
              <w:rPr>
                <w:sz w:val="20"/>
                <w:szCs w:val="20"/>
              </w:rPr>
              <w:t xml:space="preserve"> s </w:t>
            </w:r>
            <w:proofErr w:type="spellStart"/>
            <w:r w:rsidRPr="00B97E27">
              <w:rPr>
                <w:sz w:val="20"/>
                <w:szCs w:val="20"/>
              </w:rPr>
              <w:t>cieľom</w:t>
            </w:r>
            <w:proofErr w:type="spellEnd"/>
            <w:r w:rsidRPr="00B97E27">
              <w:rPr>
                <w:sz w:val="20"/>
                <w:szCs w:val="20"/>
              </w:rPr>
              <w:t xml:space="preserve"> </w:t>
            </w:r>
            <w:proofErr w:type="spellStart"/>
            <w:r w:rsidRPr="00B97E27">
              <w:rPr>
                <w:sz w:val="20"/>
                <w:szCs w:val="20"/>
              </w:rPr>
              <w:t>získavať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v </w:t>
            </w:r>
            <w:proofErr w:type="spellStart"/>
            <w:r w:rsidRPr="00B97E27">
              <w:rPr>
                <w:sz w:val="20"/>
                <w:szCs w:val="20"/>
              </w:rPr>
              <w:t>hádacej</w:t>
            </w:r>
            <w:proofErr w:type="spellEnd"/>
            <w:r w:rsidRPr="00B97E27">
              <w:rPr>
                <w:sz w:val="20"/>
                <w:szCs w:val="20"/>
              </w:rPr>
              <w:t xml:space="preserve"> </w:t>
            </w:r>
            <w:proofErr w:type="spellStart"/>
            <w:r w:rsidRPr="00B97E27">
              <w:rPr>
                <w:sz w:val="20"/>
                <w:szCs w:val="20"/>
              </w:rPr>
              <w:t>hre</w:t>
            </w:r>
            <w:proofErr w:type="spellEnd"/>
            <w:r w:rsidRPr="00B97E27">
              <w:rPr>
                <w:sz w:val="20"/>
                <w:szCs w:val="20"/>
              </w:rPr>
              <w:t>.</w:t>
            </w:r>
          </w:p>
        </w:tc>
        <w:tc>
          <w:tcPr>
            <w:tcW w:w="1417" w:type="dxa"/>
          </w:tcPr>
          <w:p w14:paraId="4139913B" w14:textId="77777777" w:rsidR="00B97E27" w:rsidRPr="00B97E27" w:rsidRDefault="00B97E27">
            <w:pPr>
              <w:rPr>
                <w:sz w:val="20"/>
                <w:szCs w:val="20"/>
              </w:rPr>
            </w:pPr>
          </w:p>
        </w:tc>
        <w:tc>
          <w:tcPr>
            <w:tcW w:w="1843" w:type="dxa"/>
          </w:tcPr>
          <w:p w14:paraId="588563AB" w14:textId="77777777" w:rsidR="00B97E27" w:rsidRPr="00B97E27" w:rsidRDefault="00B97E27">
            <w:pPr>
              <w:rPr>
                <w:sz w:val="20"/>
                <w:szCs w:val="20"/>
              </w:rPr>
            </w:pPr>
            <w:r w:rsidRPr="00B97E27">
              <w:rPr>
                <w:sz w:val="20"/>
                <w:szCs w:val="20"/>
              </w:rPr>
              <w:t>tidy my room, talk on the phone, surf the Net, read a comic book, text a friend</w:t>
            </w:r>
          </w:p>
        </w:tc>
        <w:tc>
          <w:tcPr>
            <w:tcW w:w="1276" w:type="dxa"/>
          </w:tcPr>
          <w:p w14:paraId="104D6BCB"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52D07F7" w14:textId="77777777" w:rsidR="00B97E27" w:rsidRPr="00B97E27" w:rsidRDefault="00B97E27">
            <w:pPr>
              <w:rPr>
                <w:sz w:val="20"/>
                <w:szCs w:val="20"/>
              </w:rPr>
            </w:pPr>
          </w:p>
        </w:tc>
      </w:tr>
      <w:tr w:rsidR="00B97E27" w:rsidRPr="00B97E27" w14:paraId="6A194583" w14:textId="77777777" w:rsidTr="00B97E27">
        <w:tc>
          <w:tcPr>
            <w:tcW w:w="988" w:type="dxa"/>
          </w:tcPr>
          <w:p w14:paraId="78667512" w14:textId="77777777" w:rsidR="00B97E27" w:rsidRPr="00B97E27" w:rsidRDefault="00B97E27">
            <w:pPr>
              <w:rPr>
                <w:sz w:val="20"/>
                <w:szCs w:val="20"/>
              </w:rPr>
            </w:pPr>
          </w:p>
        </w:tc>
        <w:tc>
          <w:tcPr>
            <w:tcW w:w="992" w:type="dxa"/>
          </w:tcPr>
          <w:p w14:paraId="0DA62835" w14:textId="77777777" w:rsidR="00B97E27" w:rsidRPr="00B97E27" w:rsidRDefault="00B97E27">
            <w:pPr>
              <w:rPr>
                <w:sz w:val="20"/>
                <w:szCs w:val="20"/>
              </w:rPr>
            </w:pPr>
          </w:p>
        </w:tc>
        <w:tc>
          <w:tcPr>
            <w:tcW w:w="992" w:type="dxa"/>
          </w:tcPr>
          <w:p w14:paraId="3A6125B0" w14:textId="77777777" w:rsidR="00B97E27" w:rsidRPr="00B97E27" w:rsidRDefault="00B97E27">
            <w:pPr>
              <w:rPr>
                <w:sz w:val="20"/>
                <w:szCs w:val="20"/>
              </w:rPr>
            </w:pPr>
            <w:r w:rsidRPr="00B97E27">
              <w:rPr>
                <w:sz w:val="20"/>
                <w:szCs w:val="20"/>
              </w:rPr>
              <w:t>42</w:t>
            </w:r>
          </w:p>
        </w:tc>
        <w:tc>
          <w:tcPr>
            <w:tcW w:w="1276" w:type="dxa"/>
          </w:tcPr>
          <w:p w14:paraId="3BEF9FC3" w14:textId="77777777" w:rsidR="00B97E27" w:rsidRPr="00B97E27" w:rsidRDefault="00B97E27">
            <w:pPr>
              <w:rPr>
                <w:sz w:val="20"/>
                <w:szCs w:val="20"/>
              </w:rPr>
            </w:pPr>
            <w:r w:rsidRPr="00B97E27">
              <w:rPr>
                <w:sz w:val="20"/>
                <w:szCs w:val="20"/>
              </w:rPr>
              <w:t>Module 4 – Project</w:t>
            </w:r>
          </w:p>
        </w:tc>
        <w:tc>
          <w:tcPr>
            <w:tcW w:w="1701" w:type="dxa"/>
          </w:tcPr>
          <w:p w14:paraId="72D0D8F9" w14:textId="77777777" w:rsidR="00B97E27" w:rsidRPr="00B97E27" w:rsidRDefault="00B97E27">
            <w:pPr>
              <w:rPr>
                <w:sz w:val="20"/>
                <w:szCs w:val="20"/>
              </w:rPr>
            </w:pPr>
            <w:proofErr w:type="spellStart"/>
            <w:r w:rsidRPr="00B97E27">
              <w:rPr>
                <w:sz w:val="20"/>
                <w:szCs w:val="20"/>
              </w:rPr>
              <w:t>Správa</w:t>
            </w:r>
            <w:proofErr w:type="spellEnd"/>
            <w:r w:rsidRPr="00B97E27">
              <w:rPr>
                <w:sz w:val="20"/>
                <w:szCs w:val="20"/>
              </w:rPr>
              <w:t xml:space="preserve"> o </w:t>
            </w:r>
            <w:proofErr w:type="spellStart"/>
            <w:r w:rsidRPr="00B97E27">
              <w:rPr>
                <w:sz w:val="20"/>
                <w:szCs w:val="20"/>
              </w:rPr>
              <w:t>incidente</w:t>
            </w:r>
            <w:proofErr w:type="spellEnd"/>
          </w:p>
        </w:tc>
        <w:tc>
          <w:tcPr>
            <w:tcW w:w="1843" w:type="dxa"/>
          </w:tcPr>
          <w:p w14:paraId="5120C031" w14:textId="77777777" w:rsidR="00B97E27" w:rsidRPr="00B97E27" w:rsidRDefault="00B97E27">
            <w:pPr>
              <w:rPr>
                <w:sz w:val="20"/>
                <w:szCs w:val="20"/>
              </w:rPr>
            </w:pPr>
            <w:proofErr w:type="spellStart"/>
            <w:r w:rsidRPr="00B97E27">
              <w:rPr>
                <w:sz w:val="20"/>
                <w:szCs w:val="20"/>
              </w:rPr>
              <w:t>napísať</w:t>
            </w:r>
            <w:proofErr w:type="spellEnd"/>
            <w:r w:rsidRPr="00B97E27">
              <w:rPr>
                <w:sz w:val="20"/>
                <w:szCs w:val="20"/>
              </w:rPr>
              <w:t xml:space="preserve"> </w:t>
            </w:r>
            <w:proofErr w:type="spellStart"/>
            <w:r w:rsidRPr="00B97E27">
              <w:rPr>
                <w:sz w:val="20"/>
                <w:szCs w:val="20"/>
              </w:rPr>
              <w:t>správu</w:t>
            </w:r>
            <w:proofErr w:type="spellEnd"/>
            <w:r w:rsidRPr="00B97E27">
              <w:rPr>
                <w:sz w:val="20"/>
                <w:szCs w:val="20"/>
              </w:rPr>
              <w:t xml:space="preserve"> o </w:t>
            </w:r>
            <w:proofErr w:type="spellStart"/>
            <w:r w:rsidRPr="00B97E27">
              <w:rPr>
                <w:sz w:val="20"/>
                <w:szCs w:val="20"/>
              </w:rPr>
              <w:t>incidente</w:t>
            </w:r>
            <w:proofErr w:type="spellEnd"/>
            <w:r w:rsidRPr="00B97E27">
              <w:rPr>
                <w:sz w:val="20"/>
                <w:szCs w:val="20"/>
              </w:rPr>
              <w:t xml:space="preserve">,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čiarky</w:t>
            </w:r>
            <w:proofErr w:type="spellEnd"/>
            <w:r w:rsidRPr="00B97E27">
              <w:rPr>
                <w:sz w:val="20"/>
                <w:szCs w:val="20"/>
              </w:rPr>
              <w:t xml:space="preserve"> a </w:t>
            </w:r>
            <w:proofErr w:type="spellStart"/>
            <w:r w:rsidRPr="00B97E27">
              <w:rPr>
                <w:sz w:val="20"/>
                <w:szCs w:val="20"/>
              </w:rPr>
              <w:lastRenderedPageBreak/>
              <w:t>spojku</w:t>
            </w:r>
            <w:proofErr w:type="spellEnd"/>
            <w:r w:rsidRPr="00B97E27">
              <w:rPr>
                <w:sz w:val="20"/>
                <w:szCs w:val="20"/>
              </w:rPr>
              <w:t xml:space="preserve"> and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vete</w:t>
            </w:r>
            <w:proofErr w:type="spellEnd"/>
            <w:r w:rsidRPr="00B97E27">
              <w:rPr>
                <w:sz w:val="20"/>
                <w:szCs w:val="20"/>
              </w:rPr>
              <w:t>.</w:t>
            </w:r>
          </w:p>
        </w:tc>
        <w:tc>
          <w:tcPr>
            <w:tcW w:w="1417" w:type="dxa"/>
          </w:tcPr>
          <w:p w14:paraId="7079FBD4" w14:textId="77777777" w:rsidR="00B97E27" w:rsidRPr="00B97E27" w:rsidRDefault="00B97E27">
            <w:pPr>
              <w:rPr>
                <w:sz w:val="20"/>
                <w:szCs w:val="20"/>
              </w:rPr>
            </w:pPr>
          </w:p>
        </w:tc>
        <w:tc>
          <w:tcPr>
            <w:tcW w:w="1843" w:type="dxa"/>
          </w:tcPr>
          <w:p w14:paraId="12BEE0AA" w14:textId="77777777" w:rsidR="00B97E27" w:rsidRPr="00B97E27" w:rsidRDefault="00B97E27">
            <w:pPr>
              <w:rPr>
                <w:sz w:val="20"/>
                <w:szCs w:val="20"/>
              </w:rPr>
            </w:pPr>
          </w:p>
        </w:tc>
        <w:tc>
          <w:tcPr>
            <w:tcW w:w="1276" w:type="dxa"/>
          </w:tcPr>
          <w:p w14:paraId="3FBD9BEB" w14:textId="77777777" w:rsidR="00B97E27" w:rsidRPr="00B97E27" w:rsidRDefault="00B97E27">
            <w:pPr>
              <w:rPr>
                <w:sz w:val="20"/>
                <w:szCs w:val="20"/>
              </w:rPr>
            </w:pPr>
            <w:r w:rsidRPr="00B97E27">
              <w:rPr>
                <w:sz w:val="20"/>
                <w:szCs w:val="20"/>
              </w:rPr>
              <w:t xml:space="preserve">Student’s book, Multimedia </w:t>
            </w:r>
            <w:r w:rsidRPr="00B97E27">
              <w:rPr>
                <w:sz w:val="20"/>
                <w:szCs w:val="20"/>
              </w:rPr>
              <w:lastRenderedPageBreak/>
              <w:t>material &amp; player, Flashcards</w:t>
            </w:r>
          </w:p>
        </w:tc>
        <w:tc>
          <w:tcPr>
            <w:tcW w:w="1275" w:type="dxa"/>
            <w:vMerge/>
          </w:tcPr>
          <w:p w14:paraId="68136F1E" w14:textId="77777777" w:rsidR="00B97E27" w:rsidRPr="00B97E27" w:rsidRDefault="00B97E27">
            <w:pPr>
              <w:rPr>
                <w:sz w:val="20"/>
                <w:szCs w:val="20"/>
              </w:rPr>
            </w:pPr>
          </w:p>
        </w:tc>
      </w:tr>
      <w:tr w:rsidR="00B97E27" w:rsidRPr="00B97E27" w14:paraId="7C9B1F1F" w14:textId="77777777" w:rsidTr="00B97E27">
        <w:tc>
          <w:tcPr>
            <w:tcW w:w="988" w:type="dxa"/>
          </w:tcPr>
          <w:p w14:paraId="668CA501" w14:textId="77777777" w:rsidR="00B97E27" w:rsidRPr="00B97E27" w:rsidRDefault="00B97E27">
            <w:pPr>
              <w:rPr>
                <w:sz w:val="20"/>
                <w:szCs w:val="20"/>
              </w:rPr>
            </w:pPr>
          </w:p>
        </w:tc>
        <w:tc>
          <w:tcPr>
            <w:tcW w:w="992" w:type="dxa"/>
          </w:tcPr>
          <w:p w14:paraId="3CA2FF37" w14:textId="77777777" w:rsidR="00B97E27" w:rsidRPr="00B97E27" w:rsidRDefault="00B97E27">
            <w:pPr>
              <w:rPr>
                <w:sz w:val="20"/>
                <w:szCs w:val="20"/>
              </w:rPr>
            </w:pPr>
            <w:r w:rsidRPr="00B97E27">
              <w:rPr>
                <w:sz w:val="20"/>
                <w:szCs w:val="20"/>
              </w:rPr>
              <w:t>15</w:t>
            </w:r>
          </w:p>
        </w:tc>
        <w:tc>
          <w:tcPr>
            <w:tcW w:w="992" w:type="dxa"/>
          </w:tcPr>
          <w:p w14:paraId="5425B161" w14:textId="77777777" w:rsidR="00B97E27" w:rsidRPr="00B97E27" w:rsidRDefault="00B97E27">
            <w:pPr>
              <w:rPr>
                <w:sz w:val="20"/>
                <w:szCs w:val="20"/>
              </w:rPr>
            </w:pPr>
            <w:r w:rsidRPr="00B97E27">
              <w:rPr>
                <w:sz w:val="20"/>
                <w:szCs w:val="20"/>
              </w:rPr>
              <w:t>43</w:t>
            </w:r>
          </w:p>
        </w:tc>
        <w:tc>
          <w:tcPr>
            <w:tcW w:w="1276" w:type="dxa"/>
          </w:tcPr>
          <w:p w14:paraId="4512AC42" w14:textId="77777777" w:rsidR="00B97E27" w:rsidRPr="00B97E27" w:rsidRDefault="00B97E27">
            <w:pPr>
              <w:rPr>
                <w:sz w:val="20"/>
                <w:szCs w:val="20"/>
              </w:rPr>
            </w:pPr>
            <w:r w:rsidRPr="00B97E27">
              <w:rPr>
                <w:sz w:val="20"/>
                <w:szCs w:val="20"/>
              </w:rPr>
              <w:t>Module 4 – Reading time</w:t>
            </w:r>
          </w:p>
        </w:tc>
        <w:tc>
          <w:tcPr>
            <w:tcW w:w="1701" w:type="dxa"/>
          </w:tcPr>
          <w:p w14:paraId="78672788" w14:textId="77777777" w:rsidR="00B97E27" w:rsidRPr="00B97E27" w:rsidRDefault="00B97E27">
            <w:pPr>
              <w:rPr>
                <w:sz w:val="20"/>
                <w:szCs w:val="20"/>
              </w:rPr>
            </w:pPr>
            <w:r w:rsidRPr="00B97E27">
              <w:rPr>
                <w:sz w:val="20"/>
                <w:szCs w:val="20"/>
              </w:rPr>
              <w:t xml:space="preserve">The giraffe escape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28647828"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4,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odpovedať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týkajúce</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w:t>
            </w:r>
          </w:p>
        </w:tc>
        <w:tc>
          <w:tcPr>
            <w:tcW w:w="1417" w:type="dxa"/>
          </w:tcPr>
          <w:p w14:paraId="316251CD" w14:textId="77777777" w:rsidR="00B97E27" w:rsidRPr="00B97E27" w:rsidRDefault="00B97E27">
            <w:pPr>
              <w:rPr>
                <w:sz w:val="20"/>
                <w:szCs w:val="20"/>
              </w:rPr>
            </w:pPr>
          </w:p>
        </w:tc>
        <w:tc>
          <w:tcPr>
            <w:tcW w:w="1843" w:type="dxa"/>
          </w:tcPr>
          <w:p w14:paraId="23E8F2F3" w14:textId="77777777" w:rsidR="00B97E27" w:rsidRPr="00B97E27" w:rsidRDefault="00B97E27">
            <w:pPr>
              <w:rPr>
                <w:sz w:val="20"/>
                <w:szCs w:val="20"/>
              </w:rPr>
            </w:pPr>
            <w:r w:rsidRPr="00B97E27">
              <w:rPr>
                <w:sz w:val="20"/>
                <w:szCs w:val="20"/>
              </w:rPr>
              <w:t>zookeeper, catch – caught, escape</w:t>
            </w:r>
          </w:p>
        </w:tc>
        <w:tc>
          <w:tcPr>
            <w:tcW w:w="1276" w:type="dxa"/>
          </w:tcPr>
          <w:p w14:paraId="3ABD2713"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590D2BB" w14:textId="77777777" w:rsidR="00B97E27" w:rsidRPr="00B97E27" w:rsidRDefault="00B97E27">
            <w:pPr>
              <w:rPr>
                <w:sz w:val="20"/>
                <w:szCs w:val="20"/>
              </w:rPr>
            </w:pPr>
          </w:p>
        </w:tc>
      </w:tr>
      <w:tr w:rsidR="00B97E27" w:rsidRPr="00B97E27" w14:paraId="1FFA3B13" w14:textId="77777777" w:rsidTr="00B97E27">
        <w:tc>
          <w:tcPr>
            <w:tcW w:w="988" w:type="dxa"/>
          </w:tcPr>
          <w:p w14:paraId="6605F281" w14:textId="77777777" w:rsidR="00B97E27" w:rsidRPr="00B97E27" w:rsidRDefault="00B97E27">
            <w:pPr>
              <w:rPr>
                <w:sz w:val="20"/>
                <w:szCs w:val="20"/>
              </w:rPr>
            </w:pPr>
          </w:p>
        </w:tc>
        <w:tc>
          <w:tcPr>
            <w:tcW w:w="992" w:type="dxa"/>
          </w:tcPr>
          <w:p w14:paraId="0D351DA7" w14:textId="77777777" w:rsidR="00B97E27" w:rsidRPr="00B97E27" w:rsidRDefault="00B97E27">
            <w:pPr>
              <w:rPr>
                <w:sz w:val="20"/>
                <w:szCs w:val="20"/>
              </w:rPr>
            </w:pPr>
          </w:p>
        </w:tc>
        <w:tc>
          <w:tcPr>
            <w:tcW w:w="992" w:type="dxa"/>
          </w:tcPr>
          <w:p w14:paraId="49BF3A87" w14:textId="77777777" w:rsidR="00B97E27" w:rsidRPr="00B97E27" w:rsidRDefault="00B97E27">
            <w:pPr>
              <w:rPr>
                <w:sz w:val="20"/>
                <w:szCs w:val="20"/>
              </w:rPr>
            </w:pPr>
            <w:r w:rsidRPr="00B97E27">
              <w:rPr>
                <w:sz w:val="20"/>
                <w:szCs w:val="20"/>
              </w:rPr>
              <w:t>44</w:t>
            </w:r>
          </w:p>
        </w:tc>
        <w:tc>
          <w:tcPr>
            <w:tcW w:w="1276" w:type="dxa"/>
          </w:tcPr>
          <w:p w14:paraId="483522FC" w14:textId="77777777" w:rsidR="00B97E27" w:rsidRPr="00B97E27" w:rsidRDefault="00B97E27">
            <w:pPr>
              <w:rPr>
                <w:sz w:val="20"/>
                <w:szCs w:val="20"/>
              </w:rPr>
            </w:pPr>
            <w:r w:rsidRPr="00B97E27">
              <w:rPr>
                <w:sz w:val="20"/>
                <w:szCs w:val="20"/>
              </w:rPr>
              <w:t>Module 4 – Revision</w:t>
            </w:r>
          </w:p>
        </w:tc>
        <w:tc>
          <w:tcPr>
            <w:tcW w:w="1701" w:type="dxa"/>
          </w:tcPr>
          <w:p w14:paraId="398C0480"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4</w:t>
            </w:r>
          </w:p>
        </w:tc>
        <w:tc>
          <w:tcPr>
            <w:tcW w:w="1843" w:type="dxa"/>
          </w:tcPr>
          <w:p w14:paraId="4B956C01" w14:textId="77777777" w:rsidR="00B97E27" w:rsidRPr="00B97E27" w:rsidRDefault="00B97E27">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3E5D4379" w14:textId="77777777" w:rsidR="00B97E27" w:rsidRPr="00B97E27" w:rsidRDefault="00B97E27">
            <w:pPr>
              <w:rPr>
                <w:sz w:val="20"/>
                <w:szCs w:val="20"/>
              </w:rPr>
            </w:pPr>
          </w:p>
        </w:tc>
        <w:tc>
          <w:tcPr>
            <w:tcW w:w="1843" w:type="dxa"/>
          </w:tcPr>
          <w:p w14:paraId="1AF23C05" w14:textId="77777777" w:rsidR="00B97E27" w:rsidRPr="00B97E27" w:rsidRDefault="00B97E27">
            <w:pPr>
              <w:rPr>
                <w:sz w:val="20"/>
                <w:szCs w:val="20"/>
              </w:rPr>
            </w:pPr>
          </w:p>
        </w:tc>
        <w:tc>
          <w:tcPr>
            <w:tcW w:w="1276" w:type="dxa"/>
          </w:tcPr>
          <w:p w14:paraId="59F55518"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3CE6C49" w14:textId="77777777" w:rsidR="00B97E27" w:rsidRPr="00B97E27" w:rsidRDefault="00B97E27">
            <w:pPr>
              <w:rPr>
                <w:sz w:val="20"/>
                <w:szCs w:val="20"/>
              </w:rPr>
            </w:pPr>
          </w:p>
        </w:tc>
      </w:tr>
      <w:tr w:rsidR="00B97E27" w:rsidRPr="00B97E27" w14:paraId="461F055D" w14:textId="77777777" w:rsidTr="00B97E27">
        <w:tc>
          <w:tcPr>
            <w:tcW w:w="988" w:type="dxa"/>
          </w:tcPr>
          <w:p w14:paraId="5DB8F84E" w14:textId="77777777" w:rsidR="00B97E27" w:rsidRPr="00B97E27" w:rsidRDefault="00B97E27">
            <w:pPr>
              <w:rPr>
                <w:sz w:val="20"/>
                <w:szCs w:val="20"/>
              </w:rPr>
            </w:pPr>
          </w:p>
        </w:tc>
        <w:tc>
          <w:tcPr>
            <w:tcW w:w="992" w:type="dxa"/>
          </w:tcPr>
          <w:p w14:paraId="1C1AAF37" w14:textId="77777777" w:rsidR="00B97E27" w:rsidRPr="00B97E27" w:rsidRDefault="00B97E27">
            <w:pPr>
              <w:rPr>
                <w:sz w:val="20"/>
                <w:szCs w:val="20"/>
              </w:rPr>
            </w:pPr>
          </w:p>
        </w:tc>
        <w:tc>
          <w:tcPr>
            <w:tcW w:w="992" w:type="dxa"/>
          </w:tcPr>
          <w:p w14:paraId="46C09384" w14:textId="77777777" w:rsidR="00B97E27" w:rsidRPr="00B97E27" w:rsidRDefault="00B97E27">
            <w:pPr>
              <w:rPr>
                <w:sz w:val="20"/>
                <w:szCs w:val="20"/>
              </w:rPr>
            </w:pPr>
            <w:r w:rsidRPr="00B97E27">
              <w:rPr>
                <w:sz w:val="20"/>
                <w:szCs w:val="20"/>
              </w:rPr>
              <w:t>45</w:t>
            </w:r>
          </w:p>
        </w:tc>
        <w:tc>
          <w:tcPr>
            <w:tcW w:w="1276" w:type="dxa"/>
          </w:tcPr>
          <w:p w14:paraId="64E8142E" w14:textId="77777777" w:rsidR="00B97E27" w:rsidRPr="00B97E27" w:rsidRDefault="00B97E27">
            <w:pPr>
              <w:rPr>
                <w:sz w:val="20"/>
                <w:szCs w:val="20"/>
              </w:rPr>
            </w:pPr>
            <w:r w:rsidRPr="00B97E27">
              <w:rPr>
                <w:sz w:val="20"/>
                <w:szCs w:val="20"/>
              </w:rPr>
              <w:t>Module test</w:t>
            </w:r>
          </w:p>
        </w:tc>
        <w:tc>
          <w:tcPr>
            <w:tcW w:w="1701" w:type="dxa"/>
          </w:tcPr>
          <w:p w14:paraId="365B11C3"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5EC532A4"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4E349E63" w14:textId="77777777" w:rsidR="00B97E27" w:rsidRPr="00B97E27" w:rsidRDefault="00B97E27">
            <w:pPr>
              <w:rPr>
                <w:sz w:val="20"/>
                <w:szCs w:val="20"/>
              </w:rPr>
            </w:pPr>
          </w:p>
        </w:tc>
        <w:tc>
          <w:tcPr>
            <w:tcW w:w="1843" w:type="dxa"/>
          </w:tcPr>
          <w:p w14:paraId="53AD0984" w14:textId="77777777" w:rsidR="00B97E27" w:rsidRPr="00B97E27" w:rsidRDefault="00B97E27">
            <w:pPr>
              <w:rPr>
                <w:sz w:val="20"/>
                <w:szCs w:val="20"/>
              </w:rPr>
            </w:pPr>
          </w:p>
        </w:tc>
        <w:tc>
          <w:tcPr>
            <w:tcW w:w="1276" w:type="dxa"/>
          </w:tcPr>
          <w:p w14:paraId="3052E6B8"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7769EB8B" w14:textId="77777777" w:rsidR="00B97E27" w:rsidRPr="00B97E27" w:rsidRDefault="00B97E27">
            <w:pPr>
              <w:rPr>
                <w:sz w:val="20"/>
                <w:szCs w:val="20"/>
              </w:rPr>
            </w:pPr>
          </w:p>
        </w:tc>
      </w:tr>
      <w:tr w:rsidR="00B97E27" w:rsidRPr="00B97E27" w14:paraId="0EEB9F5F" w14:textId="77777777" w:rsidTr="00B97E27">
        <w:tc>
          <w:tcPr>
            <w:tcW w:w="988" w:type="dxa"/>
          </w:tcPr>
          <w:p w14:paraId="2F1D9010" w14:textId="77777777" w:rsidR="00B97E27" w:rsidRPr="00B97E27" w:rsidRDefault="00B97E27">
            <w:pPr>
              <w:rPr>
                <w:sz w:val="20"/>
                <w:szCs w:val="20"/>
              </w:rPr>
            </w:pPr>
          </w:p>
        </w:tc>
        <w:tc>
          <w:tcPr>
            <w:tcW w:w="992" w:type="dxa"/>
          </w:tcPr>
          <w:p w14:paraId="1C2C7009" w14:textId="77777777" w:rsidR="00B97E27" w:rsidRPr="00B97E27" w:rsidRDefault="00B97E27">
            <w:pPr>
              <w:rPr>
                <w:sz w:val="20"/>
                <w:szCs w:val="20"/>
              </w:rPr>
            </w:pPr>
            <w:r w:rsidRPr="00B97E27">
              <w:rPr>
                <w:sz w:val="20"/>
                <w:szCs w:val="20"/>
              </w:rPr>
              <w:t>16</w:t>
            </w:r>
          </w:p>
        </w:tc>
        <w:tc>
          <w:tcPr>
            <w:tcW w:w="992" w:type="dxa"/>
          </w:tcPr>
          <w:p w14:paraId="6FD2C1EA" w14:textId="77777777" w:rsidR="00B97E27" w:rsidRPr="00B97E27" w:rsidRDefault="00B97E27">
            <w:pPr>
              <w:rPr>
                <w:sz w:val="20"/>
                <w:szCs w:val="20"/>
              </w:rPr>
            </w:pPr>
            <w:r w:rsidRPr="00B97E27">
              <w:rPr>
                <w:sz w:val="20"/>
                <w:szCs w:val="20"/>
              </w:rPr>
              <w:t>46</w:t>
            </w:r>
          </w:p>
        </w:tc>
        <w:tc>
          <w:tcPr>
            <w:tcW w:w="1276" w:type="dxa"/>
          </w:tcPr>
          <w:p w14:paraId="03661424" w14:textId="77777777" w:rsidR="00B97E27" w:rsidRPr="00B97E27" w:rsidRDefault="00B97E27">
            <w:pPr>
              <w:rPr>
                <w:sz w:val="20"/>
                <w:szCs w:val="20"/>
              </w:rPr>
            </w:pPr>
            <w:r w:rsidRPr="00B97E27">
              <w:rPr>
                <w:sz w:val="20"/>
                <w:szCs w:val="20"/>
              </w:rPr>
              <w:t>Module 4 – Video &amp; Star Skills</w:t>
            </w:r>
          </w:p>
        </w:tc>
        <w:tc>
          <w:tcPr>
            <w:tcW w:w="1701" w:type="dxa"/>
          </w:tcPr>
          <w:p w14:paraId="7E1F4C5E"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11C1A132"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4C51B622" w14:textId="77777777" w:rsidR="00B97E27" w:rsidRPr="00B97E27" w:rsidRDefault="00B97E27">
            <w:pPr>
              <w:rPr>
                <w:sz w:val="20"/>
                <w:szCs w:val="20"/>
              </w:rPr>
            </w:pPr>
          </w:p>
        </w:tc>
        <w:tc>
          <w:tcPr>
            <w:tcW w:w="1843" w:type="dxa"/>
          </w:tcPr>
          <w:p w14:paraId="75C50E50" w14:textId="77777777" w:rsidR="00B97E27" w:rsidRPr="00B97E27" w:rsidRDefault="00B97E27">
            <w:pPr>
              <w:rPr>
                <w:sz w:val="20"/>
                <w:szCs w:val="20"/>
              </w:rPr>
            </w:pPr>
            <w:r w:rsidRPr="00B97E27">
              <w:rPr>
                <w:sz w:val="20"/>
                <w:szCs w:val="20"/>
              </w:rPr>
              <w:t>iceberg, sink, crash, lifeboat, die, survive, sail, shipwreck, captain, cruise ship, radio, message, turn on, dining room, library, gym, swimming pool, trip, arrive, accident</w:t>
            </w:r>
          </w:p>
        </w:tc>
        <w:tc>
          <w:tcPr>
            <w:tcW w:w="1276" w:type="dxa"/>
          </w:tcPr>
          <w:p w14:paraId="23C31CB5" w14:textId="77777777" w:rsidR="00B97E27" w:rsidRPr="00B97E27" w:rsidRDefault="00B97E27">
            <w:pPr>
              <w:rPr>
                <w:sz w:val="20"/>
                <w:szCs w:val="20"/>
              </w:rPr>
            </w:pPr>
            <w:r w:rsidRPr="00B97E27">
              <w:rPr>
                <w:sz w:val="20"/>
                <w:szCs w:val="20"/>
              </w:rPr>
              <w:t>Video worksheets (downloadable from the Teacher’s assistant),, Multimedia material &amp; player, Workbook</w:t>
            </w:r>
          </w:p>
        </w:tc>
        <w:tc>
          <w:tcPr>
            <w:tcW w:w="1275" w:type="dxa"/>
            <w:vMerge/>
          </w:tcPr>
          <w:p w14:paraId="0F311928" w14:textId="77777777" w:rsidR="00B97E27" w:rsidRPr="00B97E27" w:rsidRDefault="00B97E27">
            <w:pPr>
              <w:rPr>
                <w:sz w:val="20"/>
                <w:szCs w:val="20"/>
              </w:rPr>
            </w:pPr>
          </w:p>
        </w:tc>
      </w:tr>
      <w:tr w:rsidR="00B97E27" w:rsidRPr="00B97E27" w14:paraId="174FA5C9" w14:textId="77777777" w:rsidTr="00B97E27">
        <w:tc>
          <w:tcPr>
            <w:tcW w:w="988" w:type="dxa"/>
          </w:tcPr>
          <w:p w14:paraId="004DB5EA" w14:textId="77777777" w:rsidR="00B97E27" w:rsidRPr="00B97E27" w:rsidRDefault="00B97E27">
            <w:pPr>
              <w:rPr>
                <w:sz w:val="20"/>
                <w:szCs w:val="20"/>
              </w:rPr>
            </w:pPr>
          </w:p>
        </w:tc>
        <w:tc>
          <w:tcPr>
            <w:tcW w:w="992" w:type="dxa"/>
          </w:tcPr>
          <w:p w14:paraId="4048808A" w14:textId="77777777" w:rsidR="00B97E27" w:rsidRPr="00B97E27" w:rsidRDefault="00B97E27">
            <w:pPr>
              <w:rPr>
                <w:sz w:val="20"/>
                <w:szCs w:val="20"/>
              </w:rPr>
            </w:pPr>
          </w:p>
        </w:tc>
        <w:tc>
          <w:tcPr>
            <w:tcW w:w="992" w:type="dxa"/>
          </w:tcPr>
          <w:p w14:paraId="38780042" w14:textId="77777777" w:rsidR="00B97E27" w:rsidRPr="00B97E27" w:rsidRDefault="00B97E27">
            <w:pPr>
              <w:rPr>
                <w:sz w:val="20"/>
                <w:szCs w:val="20"/>
              </w:rPr>
            </w:pPr>
            <w:r w:rsidRPr="00B97E27">
              <w:rPr>
                <w:sz w:val="20"/>
                <w:szCs w:val="20"/>
              </w:rPr>
              <w:t>47</w:t>
            </w:r>
          </w:p>
        </w:tc>
        <w:tc>
          <w:tcPr>
            <w:tcW w:w="1276" w:type="dxa"/>
          </w:tcPr>
          <w:p w14:paraId="6EAEA8D5" w14:textId="77777777" w:rsidR="00B97E27" w:rsidRPr="00B97E27" w:rsidRDefault="00B97E27">
            <w:pPr>
              <w:rPr>
                <w:sz w:val="20"/>
                <w:szCs w:val="20"/>
              </w:rPr>
            </w:pPr>
            <w:r w:rsidRPr="00B97E27">
              <w:rPr>
                <w:sz w:val="20"/>
                <w:szCs w:val="20"/>
              </w:rPr>
              <w:t>Cross-curricular 2</w:t>
            </w:r>
          </w:p>
        </w:tc>
        <w:tc>
          <w:tcPr>
            <w:tcW w:w="1701" w:type="dxa"/>
          </w:tcPr>
          <w:p w14:paraId="3D8FF0CF" w14:textId="77777777" w:rsidR="00B97E27" w:rsidRPr="00B97E27" w:rsidRDefault="00B97E27">
            <w:pPr>
              <w:rPr>
                <w:sz w:val="20"/>
                <w:szCs w:val="20"/>
              </w:rPr>
            </w:pPr>
            <w:proofErr w:type="spellStart"/>
            <w:r w:rsidRPr="00B97E27">
              <w:rPr>
                <w:sz w:val="20"/>
                <w:szCs w:val="20"/>
              </w:rPr>
              <w:t>Medzipredmetové</w:t>
            </w:r>
            <w:proofErr w:type="spellEnd"/>
            <w:r w:rsidRPr="00B97E27">
              <w:rPr>
                <w:sz w:val="20"/>
                <w:szCs w:val="20"/>
              </w:rPr>
              <w:t xml:space="preserve"> </w:t>
            </w:r>
            <w:proofErr w:type="spellStart"/>
            <w:r w:rsidRPr="00B97E27">
              <w:rPr>
                <w:sz w:val="20"/>
                <w:szCs w:val="20"/>
              </w:rPr>
              <w:t>prepojenie</w:t>
            </w:r>
            <w:proofErr w:type="spellEnd"/>
            <w:r w:rsidRPr="00B97E27">
              <w:rPr>
                <w:sz w:val="20"/>
                <w:szCs w:val="20"/>
              </w:rPr>
              <w:t xml:space="preserve"> – </w:t>
            </w:r>
            <w:proofErr w:type="spellStart"/>
            <w:r w:rsidRPr="00B97E27">
              <w:rPr>
                <w:sz w:val="20"/>
                <w:szCs w:val="20"/>
              </w:rPr>
              <w:t>geografia</w:t>
            </w:r>
            <w:proofErr w:type="spellEnd"/>
          </w:p>
        </w:tc>
        <w:tc>
          <w:tcPr>
            <w:tcW w:w="1843" w:type="dxa"/>
          </w:tcPr>
          <w:p w14:paraId="561611BC" w14:textId="77777777" w:rsidR="00B97E27" w:rsidRPr="00B97E27" w:rsidRDefault="00B97E27">
            <w:pPr>
              <w:rPr>
                <w:sz w:val="20"/>
                <w:szCs w:val="20"/>
              </w:rPr>
            </w:pP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poznatky</w:t>
            </w:r>
            <w:proofErr w:type="spellEnd"/>
            <w:r w:rsidRPr="00B97E27">
              <w:rPr>
                <w:sz w:val="20"/>
                <w:szCs w:val="20"/>
              </w:rPr>
              <w:t xml:space="preserve"> z </w:t>
            </w:r>
            <w:proofErr w:type="spellStart"/>
            <w:r w:rsidRPr="00B97E27">
              <w:rPr>
                <w:sz w:val="20"/>
                <w:szCs w:val="20"/>
              </w:rPr>
              <w:t>anglického</w:t>
            </w:r>
            <w:proofErr w:type="spellEnd"/>
            <w:r w:rsidRPr="00B97E27">
              <w:rPr>
                <w:sz w:val="20"/>
                <w:szCs w:val="20"/>
              </w:rPr>
              <w:t xml:space="preserve"> </w:t>
            </w:r>
            <w:proofErr w:type="spellStart"/>
            <w:r w:rsidRPr="00B97E27">
              <w:rPr>
                <w:sz w:val="20"/>
                <w:szCs w:val="20"/>
              </w:rPr>
              <w:t>jazyka</w:t>
            </w:r>
            <w:proofErr w:type="spellEnd"/>
            <w:r w:rsidRPr="00B97E27">
              <w:rPr>
                <w:sz w:val="20"/>
                <w:szCs w:val="20"/>
              </w:rPr>
              <w:t xml:space="preserve"> s </w:t>
            </w:r>
            <w:proofErr w:type="spellStart"/>
            <w:r w:rsidRPr="00B97E27">
              <w:rPr>
                <w:sz w:val="20"/>
                <w:szCs w:val="20"/>
              </w:rPr>
              <w:t>obsahom</w:t>
            </w:r>
            <w:proofErr w:type="spellEnd"/>
            <w:r w:rsidRPr="00B97E27">
              <w:rPr>
                <w:sz w:val="20"/>
                <w:szCs w:val="20"/>
              </w:rPr>
              <w:t xml:space="preserve"> </w:t>
            </w:r>
            <w:proofErr w:type="spellStart"/>
            <w:r w:rsidRPr="00B97E27">
              <w:rPr>
                <w:sz w:val="20"/>
                <w:szCs w:val="20"/>
              </w:rPr>
              <w:t>geografie</w:t>
            </w:r>
            <w:proofErr w:type="spellEnd"/>
            <w:r w:rsidRPr="00B97E27">
              <w:rPr>
                <w:sz w:val="20"/>
                <w:szCs w:val="20"/>
              </w:rPr>
              <w:t>.</w:t>
            </w:r>
          </w:p>
        </w:tc>
        <w:tc>
          <w:tcPr>
            <w:tcW w:w="1417" w:type="dxa"/>
          </w:tcPr>
          <w:p w14:paraId="27B33FA7" w14:textId="77777777" w:rsidR="00B97E27" w:rsidRPr="00B97E27" w:rsidRDefault="00B97E27">
            <w:pPr>
              <w:rPr>
                <w:sz w:val="20"/>
                <w:szCs w:val="20"/>
              </w:rPr>
            </w:pPr>
          </w:p>
        </w:tc>
        <w:tc>
          <w:tcPr>
            <w:tcW w:w="1843" w:type="dxa"/>
          </w:tcPr>
          <w:p w14:paraId="229DA1CB" w14:textId="77777777" w:rsidR="00B97E27" w:rsidRPr="00B97E27" w:rsidRDefault="00B97E27">
            <w:pPr>
              <w:rPr>
                <w:sz w:val="20"/>
                <w:szCs w:val="20"/>
              </w:rPr>
            </w:pPr>
            <w:r w:rsidRPr="00B97E27">
              <w:rPr>
                <w:sz w:val="20"/>
                <w:szCs w:val="20"/>
              </w:rPr>
              <w:t>sail, discover, explorer, voyage, famous</w:t>
            </w:r>
          </w:p>
        </w:tc>
        <w:tc>
          <w:tcPr>
            <w:tcW w:w="1276" w:type="dxa"/>
          </w:tcPr>
          <w:p w14:paraId="14549E19" w14:textId="77777777" w:rsidR="00B97E27" w:rsidRPr="00B97E27" w:rsidRDefault="00B97E27">
            <w:pPr>
              <w:rPr>
                <w:sz w:val="20"/>
                <w:szCs w:val="20"/>
              </w:rPr>
            </w:pPr>
            <w:r w:rsidRPr="00B97E27">
              <w:rPr>
                <w:sz w:val="20"/>
                <w:szCs w:val="20"/>
              </w:rPr>
              <w:t>Student’s book, Multimedia material &amp; player</w:t>
            </w:r>
          </w:p>
        </w:tc>
        <w:tc>
          <w:tcPr>
            <w:tcW w:w="1275" w:type="dxa"/>
            <w:vMerge/>
          </w:tcPr>
          <w:p w14:paraId="0D41E526" w14:textId="77777777" w:rsidR="00B97E27" w:rsidRPr="00B97E27" w:rsidRDefault="00B97E27">
            <w:pPr>
              <w:rPr>
                <w:sz w:val="20"/>
                <w:szCs w:val="20"/>
              </w:rPr>
            </w:pPr>
          </w:p>
        </w:tc>
      </w:tr>
      <w:tr w:rsidR="00B97E27" w:rsidRPr="00B97E27" w14:paraId="6C8C3CC4" w14:textId="77777777" w:rsidTr="00B97E27">
        <w:tc>
          <w:tcPr>
            <w:tcW w:w="988" w:type="dxa"/>
          </w:tcPr>
          <w:p w14:paraId="6597D075" w14:textId="77777777" w:rsidR="00B97E27" w:rsidRPr="00B97E27" w:rsidRDefault="00B97E27">
            <w:pPr>
              <w:rPr>
                <w:sz w:val="20"/>
                <w:szCs w:val="20"/>
              </w:rPr>
            </w:pPr>
          </w:p>
        </w:tc>
        <w:tc>
          <w:tcPr>
            <w:tcW w:w="992" w:type="dxa"/>
          </w:tcPr>
          <w:p w14:paraId="0C24FA70" w14:textId="77777777" w:rsidR="00B97E27" w:rsidRPr="00B97E27" w:rsidRDefault="00B97E27">
            <w:pPr>
              <w:rPr>
                <w:sz w:val="20"/>
                <w:szCs w:val="20"/>
              </w:rPr>
            </w:pPr>
          </w:p>
        </w:tc>
        <w:tc>
          <w:tcPr>
            <w:tcW w:w="992" w:type="dxa"/>
          </w:tcPr>
          <w:p w14:paraId="01A85DAD" w14:textId="77777777" w:rsidR="00B97E27" w:rsidRPr="00B97E27" w:rsidRDefault="00B97E27">
            <w:pPr>
              <w:rPr>
                <w:sz w:val="20"/>
                <w:szCs w:val="20"/>
              </w:rPr>
            </w:pPr>
            <w:r w:rsidRPr="00B97E27">
              <w:rPr>
                <w:sz w:val="20"/>
                <w:szCs w:val="20"/>
              </w:rPr>
              <w:t>48</w:t>
            </w:r>
          </w:p>
        </w:tc>
        <w:tc>
          <w:tcPr>
            <w:tcW w:w="1276" w:type="dxa"/>
          </w:tcPr>
          <w:p w14:paraId="331E7829" w14:textId="77777777" w:rsidR="00B97E27" w:rsidRPr="00B97E27" w:rsidRDefault="00B97E27">
            <w:pPr>
              <w:rPr>
                <w:sz w:val="20"/>
                <w:szCs w:val="20"/>
              </w:rPr>
            </w:pPr>
            <w:r w:rsidRPr="00B97E27">
              <w:rPr>
                <w:sz w:val="20"/>
                <w:szCs w:val="20"/>
              </w:rPr>
              <w:t>Modules 1-4 – Revision</w:t>
            </w:r>
          </w:p>
        </w:tc>
        <w:tc>
          <w:tcPr>
            <w:tcW w:w="1701" w:type="dxa"/>
          </w:tcPr>
          <w:p w14:paraId="32F48D38" w14:textId="77777777" w:rsidR="00B97E27" w:rsidRPr="00B97E27" w:rsidRDefault="00B97E27">
            <w:pPr>
              <w:rPr>
                <w:sz w:val="20"/>
                <w:szCs w:val="20"/>
              </w:rPr>
            </w:pPr>
          </w:p>
        </w:tc>
        <w:tc>
          <w:tcPr>
            <w:tcW w:w="1843" w:type="dxa"/>
          </w:tcPr>
          <w:p w14:paraId="6ADA77E4" w14:textId="77777777" w:rsidR="00B97E27" w:rsidRPr="00B97E27" w:rsidRDefault="00B97E27">
            <w:pPr>
              <w:rPr>
                <w:sz w:val="20"/>
                <w:szCs w:val="20"/>
              </w:rPr>
            </w:pPr>
            <w:proofErr w:type="spellStart"/>
            <w:r w:rsidRPr="00B97E27">
              <w:rPr>
                <w:sz w:val="20"/>
                <w:szCs w:val="20"/>
              </w:rPr>
              <w:t>používať</w:t>
            </w:r>
            <w:proofErr w:type="spellEnd"/>
            <w:r w:rsidRPr="00B97E27">
              <w:rPr>
                <w:sz w:val="20"/>
                <w:szCs w:val="20"/>
              </w:rPr>
              <w:t xml:space="preserve"> a </w:t>
            </w: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svoje</w:t>
            </w:r>
            <w:proofErr w:type="spellEnd"/>
            <w:r w:rsidRPr="00B97E27">
              <w:rPr>
                <w:sz w:val="20"/>
                <w:szCs w:val="20"/>
              </w:rPr>
              <w:t xml:space="preserve"> </w:t>
            </w:r>
            <w:proofErr w:type="spellStart"/>
            <w:r w:rsidRPr="00B97E27">
              <w:rPr>
                <w:sz w:val="20"/>
                <w:szCs w:val="20"/>
              </w:rPr>
              <w:t>zručnosti</w:t>
            </w:r>
            <w:proofErr w:type="spellEnd"/>
            <w:r w:rsidRPr="00B97E27">
              <w:rPr>
                <w:sz w:val="20"/>
                <w:szCs w:val="20"/>
              </w:rPr>
              <w:t xml:space="preserve"> a </w:t>
            </w:r>
            <w:proofErr w:type="spellStart"/>
            <w:r w:rsidRPr="00B97E27">
              <w:rPr>
                <w:sz w:val="20"/>
                <w:szCs w:val="20"/>
              </w:rPr>
              <w:t>slovné</w:t>
            </w:r>
            <w:proofErr w:type="spellEnd"/>
            <w:r w:rsidRPr="00B97E27">
              <w:rPr>
                <w:sz w:val="20"/>
                <w:szCs w:val="20"/>
              </w:rPr>
              <w:t xml:space="preserve"> </w:t>
            </w:r>
            <w:proofErr w:type="spellStart"/>
            <w:r w:rsidRPr="00B97E27">
              <w:rPr>
                <w:sz w:val="20"/>
                <w:szCs w:val="20"/>
              </w:rPr>
              <w:t>zásoby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w:t>
            </w:r>
            <w:proofErr w:type="spellStart"/>
            <w:r w:rsidRPr="00B97E27">
              <w:rPr>
                <w:sz w:val="20"/>
                <w:szCs w:val="20"/>
              </w:rPr>
              <w:t>moduloch</w:t>
            </w:r>
            <w:proofErr w:type="spellEnd"/>
            <w:r w:rsidRPr="00B97E27">
              <w:rPr>
                <w:sz w:val="20"/>
                <w:szCs w:val="20"/>
              </w:rPr>
              <w:t xml:space="preserve"> 1-4.</w:t>
            </w:r>
          </w:p>
        </w:tc>
        <w:tc>
          <w:tcPr>
            <w:tcW w:w="1417" w:type="dxa"/>
          </w:tcPr>
          <w:p w14:paraId="5A366684" w14:textId="77777777" w:rsidR="00B97E27" w:rsidRPr="00B97E27" w:rsidRDefault="00B97E27">
            <w:pPr>
              <w:rPr>
                <w:sz w:val="20"/>
                <w:szCs w:val="20"/>
              </w:rPr>
            </w:pPr>
          </w:p>
        </w:tc>
        <w:tc>
          <w:tcPr>
            <w:tcW w:w="1843" w:type="dxa"/>
          </w:tcPr>
          <w:p w14:paraId="7407C1C6" w14:textId="77777777" w:rsidR="00B97E27" w:rsidRPr="00B97E27" w:rsidRDefault="00B97E27">
            <w:pPr>
              <w:rPr>
                <w:sz w:val="20"/>
                <w:szCs w:val="20"/>
              </w:rPr>
            </w:pPr>
          </w:p>
        </w:tc>
        <w:tc>
          <w:tcPr>
            <w:tcW w:w="1276" w:type="dxa"/>
          </w:tcPr>
          <w:p w14:paraId="68A1B161" w14:textId="77777777" w:rsidR="00B97E27" w:rsidRPr="00B97E27" w:rsidRDefault="00B97E27">
            <w:pPr>
              <w:rPr>
                <w:sz w:val="20"/>
                <w:szCs w:val="20"/>
              </w:rPr>
            </w:pPr>
            <w:r w:rsidRPr="00B97E27">
              <w:rPr>
                <w:sz w:val="20"/>
                <w:szCs w:val="20"/>
              </w:rPr>
              <w:t>Student’s book, workbook, Multimedia material &amp; player</w:t>
            </w:r>
          </w:p>
        </w:tc>
        <w:tc>
          <w:tcPr>
            <w:tcW w:w="1275" w:type="dxa"/>
            <w:vMerge/>
          </w:tcPr>
          <w:p w14:paraId="1E1EB82C" w14:textId="77777777" w:rsidR="00B97E27" w:rsidRPr="00B97E27" w:rsidRDefault="00B97E27">
            <w:pPr>
              <w:rPr>
                <w:sz w:val="20"/>
                <w:szCs w:val="20"/>
              </w:rPr>
            </w:pPr>
          </w:p>
        </w:tc>
      </w:tr>
      <w:tr w:rsidR="00B97E27" w:rsidRPr="00B97E27" w14:paraId="3FFC3A17" w14:textId="77777777" w:rsidTr="00B97E27">
        <w:tc>
          <w:tcPr>
            <w:tcW w:w="988" w:type="dxa"/>
          </w:tcPr>
          <w:p w14:paraId="5B0421E3" w14:textId="77777777" w:rsidR="00B97E27" w:rsidRPr="00B97E27" w:rsidRDefault="00B97E27">
            <w:pPr>
              <w:rPr>
                <w:sz w:val="20"/>
                <w:szCs w:val="20"/>
              </w:rPr>
            </w:pPr>
          </w:p>
        </w:tc>
        <w:tc>
          <w:tcPr>
            <w:tcW w:w="992" w:type="dxa"/>
          </w:tcPr>
          <w:p w14:paraId="4894F6E1" w14:textId="77777777" w:rsidR="00B97E27" w:rsidRPr="00B97E27" w:rsidRDefault="00B97E27">
            <w:pPr>
              <w:rPr>
                <w:sz w:val="20"/>
                <w:szCs w:val="20"/>
              </w:rPr>
            </w:pPr>
            <w:r w:rsidRPr="00B97E27">
              <w:rPr>
                <w:sz w:val="20"/>
                <w:szCs w:val="20"/>
              </w:rPr>
              <w:t>17</w:t>
            </w:r>
          </w:p>
        </w:tc>
        <w:tc>
          <w:tcPr>
            <w:tcW w:w="992" w:type="dxa"/>
          </w:tcPr>
          <w:p w14:paraId="15CFE16B" w14:textId="77777777" w:rsidR="00B97E27" w:rsidRPr="00B97E27" w:rsidRDefault="00B97E27">
            <w:pPr>
              <w:rPr>
                <w:sz w:val="20"/>
                <w:szCs w:val="20"/>
              </w:rPr>
            </w:pPr>
            <w:r w:rsidRPr="00B97E27">
              <w:rPr>
                <w:sz w:val="20"/>
                <w:szCs w:val="20"/>
              </w:rPr>
              <w:t>49</w:t>
            </w:r>
          </w:p>
        </w:tc>
        <w:tc>
          <w:tcPr>
            <w:tcW w:w="1276" w:type="dxa"/>
          </w:tcPr>
          <w:p w14:paraId="63078AE1" w14:textId="77777777" w:rsidR="00B97E27" w:rsidRPr="00B97E27" w:rsidRDefault="00B97E27">
            <w:pPr>
              <w:rPr>
                <w:sz w:val="20"/>
                <w:szCs w:val="20"/>
              </w:rPr>
            </w:pPr>
            <w:proofErr w:type="spellStart"/>
            <w:r w:rsidRPr="00B97E27">
              <w:rPr>
                <w:sz w:val="20"/>
                <w:szCs w:val="20"/>
              </w:rPr>
              <w:t>Midtern</w:t>
            </w:r>
            <w:proofErr w:type="spellEnd"/>
            <w:r w:rsidRPr="00B97E27">
              <w:rPr>
                <w:sz w:val="20"/>
                <w:szCs w:val="20"/>
              </w:rPr>
              <w:t xml:space="preserve"> test</w:t>
            </w:r>
          </w:p>
        </w:tc>
        <w:tc>
          <w:tcPr>
            <w:tcW w:w="1701" w:type="dxa"/>
          </w:tcPr>
          <w:p w14:paraId="3367BEBE" w14:textId="77777777" w:rsidR="00B97E27" w:rsidRPr="00B97E27" w:rsidRDefault="00B97E27">
            <w:pPr>
              <w:rPr>
                <w:sz w:val="20"/>
                <w:szCs w:val="20"/>
              </w:rPr>
            </w:pPr>
            <w:proofErr w:type="spellStart"/>
            <w:r w:rsidRPr="00B97E27">
              <w:rPr>
                <w:sz w:val="20"/>
                <w:szCs w:val="20"/>
              </w:rPr>
              <w:t>Priebežný</w:t>
            </w:r>
            <w:proofErr w:type="spellEnd"/>
            <w:r w:rsidRPr="00B97E27">
              <w:rPr>
                <w:sz w:val="20"/>
                <w:szCs w:val="20"/>
              </w:rPr>
              <w:t xml:space="preserve"> test</w:t>
            </w:r>
          </w:p>
        </w:tc>
        <w:tc>
          <w:tcPr>
            <w:tcW w:w="1843" w:type="dxa"/>
          </w:tcPr>
          <w:p w14:paraId="2E0D532B" w14:textId="77777777" w:rsidR="00B97E27" w:rsidRPr="00B97E27" w:rsidRDefault="00B97E27">
            <w:pPr>
              <w:rPr>
                <w:sz w:val="20"/>
                <w:szCs w:val="20"/>
              </w:rPr>
            </w:pP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503C71C9" w14:textId="77777777" w:rsidR="00B97E27" w:rsidRPr="00B97E27" w:rsidRDefault="00B97E27">
            <w:pPr>
              <w:rPr>
                <w:sz w:val="20"/>
                <w:szCs w:val="20"/>
              </w:rPr>
            </w:pPr>
          </w:p>
        </w:tc>
        <w:tc>
          <w:tcPr>
            <w:tcW w:w="1843" w:type="dxa"/>
          </w:tcPr>
          <w:p w14:paraId="39E60BB4" w14:textId="77777777" w:rsidR="00B97E27" w:rsidRPr="00B97E27" w:rsidRDefault="00B97E27">
            <w:pPr>
              <w:rPr>
                <w:sz w:val="20"/>
                <w:szCs w:val="20"/>
              </w:rPr>
            </w:pPr>
          </w:p>
        </w:tc>
        <w:tc>
          <w:tcPr>
            <w:tcW w:w="1276" w:type="dxa"/>
          </w:tcPr>
          <w:p w14:paraId="495BD082"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625AD614" w14:textId="77777777" w:rsidR="00B97E27" w:rsidRPr="00B97E27" w:rsidRDefault="00B97E27">
            <w:pPr>
              <w:rPr>
                <w:sz w:val="20"/>
                <w:szCs w:val="20"/>
              </w:rPr>
            </w:pPr>
          </w:p>
        </w:tc>
      </w:tr>
      <w:tr w:rsidR="0049628D" w:rsidRPr="00B97E27" w14:paraId="0A26AA05" w14:textId="77777777" w:rsidTr="00B97E27">
        <w:tc>
          <w:tcPr>
            <w:tcW w:w="988" w:type="dxa"/>
          </w:tcPr>
          <w:p w14:paraId="4A4D5461" w14:textId="77777777" w:rsidR="0049628D" w:rsidRPr="00B97E27" w:rsidRDefault="0049628D">
            <w:pPr>
              <w:rPr>
                <w:sz w:val="20"/>
                <w:szCs w:val="20"/>
              </w:rPr>
            </w:pPr>
          </w:p>
        </w:tc>
        <w:tc>
          <w:tcPr>
            <w:tcW w:w="992" w:type="dxa"/>
          </w:tcPr>
          <w:p w14:paraId="13AAE6C8" w14:textId="77777777" w:rsidR="0049628D" w:rsidRPr="00B97E27" w:rsidRDefault="0049628D">
            <w:pPr>
              <w:rPr>
                <w:sz w:val="20"/>
                <w:szCs w:val="20"/>
              </w:rPr>
            </w:pPr>
          </w:p>
        </w:tc>
        <w:tc>
          <w:tcPr>
            <w:tcW w:w="992" w:type="dxa"/>
          </w:tcPr>
          <w:p w14:paraId="1E643C75" w14:textId="77777777" w:rsidR="0049628D" w:rsidRPr="00B97E27" w:rsidRDefault="0049628D">
            <w:pPr>
              <w:rPr>
                <w:sz w:val="20"/>
                <w:szCs w:val="20"/>
              </w:rPr>
            </w:pPr>
          </w:p>
        </w:tc>
        <w:tc>
          <w:tcPr>
            <w:tcW w:w="1276" w:type="dxa"/>
            <w:shd w:val="clear" w:color="auto" w:fill="FFFF00"/>
          </w:tcPr>
          <w:p w14:paraId="06701805" w14:textId="77777777" w:rsidR="0049628D" w:rsidRPr="00B97E27" w:rsidRDefault="0049628D">
            <w:pPr>
              <w:rPr>
                <w:b/>
                <w:bCs/>
                <w:sz w:val="20"/>
                <w:szCs w:val="20"/>
              </w:rPr>
            </w:pPr>
            <w:r w:rsidRPr="00B97E27">
              <w:rPr>
                <w:b/>
                <w:bCs/>
                <w:sz w:val="20"/>
                <w:szCs w:val="20"/>
              </w:rPr>
              <w:t>Module 5: Eating right</w:t>
            </w:r>
          </w:p>
        </w:tc>
        <w:tc>
          <w:tcPr>
            <w:tcW w:w="1701" w:type="dxa"/>
            <w:shd w:val="clear" w:color="auto" w:fill="FFFF00"/>
          </w:tcPr>
          <w:p w14:paraId="15561E2F" w14:textId="77777777" w:rsidR="0049628D" w:rsidRPr="00B97E27" w:rsidRDefault="0049628D">
            <w:pPr>
              <w:rPr>
                <w:b/>
                <w:bCs/>
                <w:sz w:val="20"/>
                <w:szCs w:val="20"/>
              </w:rPr>
            </w:pPr>
          </w:p>
        </w:tc>
        <w:tc>
          <w:tcPr>
            <w:tcW w:w="1843" w:type="dxa"/>
            <w:shd w:val="clear" w:color="auto" w:fill="FFFF00"/>
          </w:tcPr>
          <w:p w14:paraId="23D0A48D" w14:textId="77777777" w:rsidR="0049628D" w:rsidRPr="00B97E27" w:rsidRDefault="0049628D">
            <w:pPr>
              <w:rPr>
                <w:b/>
                <w:bCs/>
                <w:sz w:val="20"/>
                <w:szCs w:val="20"/>
              </w:rPr>
            </w:pPr>
          </w:p>
        </w:tc>
        <w:tc>
          <w:tcPr>
            <w:tcW w:w="1417" w:type="dxa"/>
            <w:shd w:val="clear" w:color="auto" w:fill="FFFF00"/>
          </w:tcPr>
          <w:p w14:paraId="164586E6" w14:textId="77777777" w:rsidR="0049628D" w:rsidRPr="00B97E27" w:rsidRDefault="0049628D">
            <w:pPr>
              <w:rPr>
                <w:b/>
                <w:bCs/>
                <w:sz w:val="20"/>
                <w:szCs w:val="20"/>
              </w:rPr>
            </w:pPr>
          </w:p>
        </w:tc>
        <w:tc>
          <w:tcPr>
            <w:tcW w:w="1843" w:type="dxa"/>
            <w:shd w:val="clear" w:color="auto" w:fill="FFFF00"/>
          </w:tcPr>
          <w:p w14:paraId="0454D896" w14:textId="77777777" w:rsidR="0049628D" w:rsidRPr="00B97E27" w:rsidRDefault="0049628D">
            <w:pPr>
              <w:rPr>
                <w:b/>
                <w:bCs/>
                <w:sz w:val="20"/>
                <w:szCs w:val="20"/>
              </w:rPr>
            </w:pPr>
          </w:p>
        </w:tc>
        <w:tc>
          <w:tcPr>
            <w:tcW w:w="1276" w:type="dxa"/>
            <w:shd w:val="clear" w:color="auto" w:fill="FFFF00"/>
          </w:tcPr>
          <w:p w14:paraId="46059A5B" w14:textId="77777777" w:rsidR="0049628D" w:rsidRPr="00B97E27" w:rsidRDefault="0049628D">
            <w:pPr>
              <w:rPr>
                <w:b/>
                <w:bCs/>
                <w:sz w:val="20"/>
                <w:szCs w:val="20"/>
              </w:rPr>
            </w:pPr>
          </w:p>
        </w:tc>
        <w:tc>
          <w:tcPr>
            <w:tcW w:w="1275" w:type="dxa"/>
            <w:shd w:val="clear" w:color="auto" w:fill="FFFF00"/>
          </w:tcPr>
          <w:p w14:paraId="5FFF60CF" w14:textId="77777777" w:rsidR="0049628D" w:rsidRPr="00B97E27" w:rsidRDefault="0049628D">
            <w:pPr>
              <w:rPr>
                <w:b/>
                <w:bCs/>
                <w:sz w:val="20"/>
                <w:szCs w:val="20"/>
              </w:rPr>
            </w:pPr>
          </w:p>
        </w:tc>
      </w:tr>
      <w:tr w:rsidR="00B97E27" w:rsidRPr="00B97E27" w14:paraId="33CC27BC" w14:textId="77777777" w:rsidTr="00B97E27">
        <w:tc>
          <w:tcPr>
            <w:tcW w:w="988" w:type="dxa"/>
          </w:tcPr>
          <w:p w14:paraId="08552FFA" w14:textId="77777777" w:rsidR="00B97E27" w:rsidRPr="00B97E27" w:rsidRDefault="00B97E27">
            <w:pPr>
              <w:rPr>
                <w:sz w:val="20"/>
                <w:szCs w:val="20"/>
              </w:rPr>
            </w:pPr>
          </w:p>
        </w:tc>
        <w:tc>
          <w:tcPr>
            <w:tcW w:w="992" w:type="dxa"/>
          </w:tcPr>
          <w:p w14:paraId="471E391A" w14:textId="77777777" w:rsidR="00B97E27" w:rsidRPr="00B97E27" w:rsidRDefault="00B97E27">
            <w:pPr>
              <w:rPr>
                <w:sz w:val="20"/>
                <w:szCs w:val="20"/>
              </w:rPr>
            </w:pPr>
          </w:p>
        </w:tc>
        <w:tc>
          <w:tcPr>
            <w:tcW w:w="992" w:type="dxa"/>
          </w:tcPr>
          <w:p w14:paraId="6D816585" w14:textId="77777777" w:rsidR="00B97E27" w:rsidRPr="00B97E27" w:rsidRDefault="00B97E27">
            <w:pPr>
              <w:rPr>
                <w:sz w:val="20"/>
                <w:szCs w:val="20"/>
              </w:rPr>
            </w:pPr>
            <w:r w:rsidRPr="00B97E27">
              <w:rPr>
                <w:sz w:val="20"/>
                <w:szCs w:val="20"/>
              </w:rPr>
              <w:t>50</w:t>
            </w:r>
          </w:p>
        </w:tc>
        <w:tc>
          <w:tcPr>
            <w:tcW w:w="1276" w:type="dxa"/>
          </w:tcPr>
          <w:p w14:paraId="18209FAC" w14:textId="77777777" w:rsidR="00B97E27" w:rsidRPr="00B97E27" w:rsidRDefault="00B97E27">
            <w:pPr>
              <w:rPr>
                <w:sz w:val="20"/>
                <w:szCs w:val="20"/>
              </w:rPr>
            </w:pPr>
            <w:r w:rsidRPr="00B97E27">
              <w:rPr>
                <w:sz w:val="20"/>
                <w:szCs w:val="20"/>
              </w:rPr>
              <w:t>Module 5 – Quiz</w:t>
            </w:r>
          </w:p>
        </w:tc>
        <w:tc>
          <w:tcPr>
            <w:tcW w:w="1701" w:type="dxa"/>
          </w:tcPr>
          <w:p w14:paraId="369A42CE" w14:textId="77777777" w:rsidR="00B97E27" w:rsidRPr="00B97E27" w:rsidRDefault="00B97E27">
            <w:pPr>
              <w:rPr>
                <w:sz w:val="20"/>
                <w:szCs w:val="20"/>
              </w:rPr>
            </w:pP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stravovanie</w:t>
            </w:r>
            <w:proofErr w:type="spellEnd"/>
          </w:p>
        </w:tc>
        <w:tc>
          <w:tcPr>
            <w:tcW w:w="1843" w:type="dxa"/>
          </w:tcPr>
          <w:p w14:paraId="5701B0F3" w14:textId="77777777" w:rsidR="00B97E27" w:rsidRPr="00B97E27" w:rsidRDefault="00B97E27">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stravovacích</w:t>
            </w:r>
            <w:proofErr w:type="spellEnd"/>
            <w:r w:rsidRPr="00B97E27">
              <w:rPr>
                <w:sz w:val="20"/>
                <w:szCs w:val="20"/>
              </w:rPr>
              <w:t xml:space="preserve"> </w:t>
            </w:r>
            <w:proofErr w:type="spellStart"/>
            <w:r w:rsidRPr="00B97E27">
              <w:rPr>
                <w:sz w:val="20"/>
                <w:szCs w:val="20"/>
              </w:rPr>
              <w:t>návykoch</w:t>
            </w:r>
            <w:proofErr w:type="spellEnd"/>
            <w:r w:rsidRPr="00B97E27">
              <w:rPr>
                <w:sz w:val="20"/>
                <w:szCs w:val="20"/>
              </w:rPr>
              <w:t>.</w:t>
            </w:r>
          </w:p>
        </w:tc>
        <w:tc>
          <w:tcPr>
            <w:tcW w:w="1417" w:type="dxa"/>
          </w:tcPr>
          <w:p w14:paraId="76EE4B7E" w14:textId="77777777" w:rsidR="00B97E27" w:rsidRPr="00B97E27" w:rsidRDefault="00B97E27">
            <w:pPr>
              <w:rPr>
                <w:sz w:val="20"/>
                <w:szCs w:val="20"/>
              </w:rPr>
            </w:pPr>
            <w:r w:rsidRPr="00B97E27">
              <w:rPr>
                <w:sz w:val="20"/>
                <w:szCs w:val="20"/>
              </w:rPr>
              <w:t>There is some milk in the fridge., There aren’t any sweets in the bag., How many glasses of water do you drink every day?, How much chocolate do you eat every day?</w:t>
            </w:r>
          </w:p>
        </w:tc>
        <w:tc>
          <w:tcPr>
            <w:tcW w:w="1843" w:type="dxa"/>
          </w:tcPr>
          <w:p w14:paraId="2ED30C39" w14:textId="77777777" w:rsidR="00B97E27" w:rsidRPr="00B97E27" w:rsidRDefault="00B97E27">
            <w:pPr>
              <w:rPr>
                <w:sz w:val="20"/>
                <w:szCs w:val="20"/>
              </w:rPr>
            </w:pPr>
            <w:r w:rsidRPr="00B97E27">
              <w:rPr>
                <w:sz w:val="20"/>
                <w:szCs w:val="20"/>
              </w:rPr>
              <w:t>sweets, meal, snack, healthy, a bar of chocolate, a cup of tea, a glass of water, a bowl of cereal, a bottle of water</w:t>
            </w:r>
          </w:p>
        </w:tc>
        <w:tc>
          <w:tcPr>
            <w:tcW w:w="1276" w:type="dxa"/>
          </w:tcPr>
          <w:p w14:paraId="7188AC76"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5B8C8906"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3971A4F0" w14:textId="77777777" w:rsidR="00703155" w:rsidRDefault="00703155" w:rsidP="00703155">
            <w:pPr>
              <w:pStyle w:val="NoSpacing"/>
              <w:rPr>
                <w:rFonts w:cstheme="minorHAnsi"/>
                <w:sz w:val="20"/>
                <w:szCs w:val="20"/>
                <w:lang w:val="en-GB"/>
              </w:rPr>
            </w:pPr>
            <w:r w:rsidRPr="005B33CA">
              <w:rPr>
                <w:rFonts w:cstheme="minorHAnsi"/>
                <w:sz w:val="20"/>
                <w:szCs w:val="20"/>
                <w:lang w:val="en-GB"/>
              </w:rPr>
              <w:t>F2, F4, F7, F8, J6, J9, J16, T3, T12</w:t>
            </w:r>
          </w:p>
          <w:p w14:paraId="234D2F31" w14:textId="0A238B5D" w:rsidR="00B97E27" w:rsidRPr="00B97E27" w:rsidRDefault="00B97E27">
            <w:pPr>
              <w:rPr>
                <w:sz w:val="20"/>
                <w:szCs w:val="20"/>
              </w:rPr>
            </w:pPr>
          </w:p>
        </w:tc>
      </w:tr>
      <w:tr w:rsidR="00B97E27" w:rsidRPr="00B97E27" w14:paraId="7A440394" w14:textId="77777777" w:rsidTr="00B97E27">
        <w:tc>
          <w:tcPr>
            <w:tcW w:w="988" w:type="dxa"/>
          </w:tcPr>
          <w:p w14:paraId="3A1D31E3" w14:textId="77777777" w:rsidR="00B97E27" w:rsidRPr="00B97E27" w:rsidRDefault="00B97E27">
            <w:pPr>
              <w:rPr>
                <w:sz w:val="20"/>
                <w:szCs w:val="20"/>
              </w:rPr>
            </w:pPr>
          </w:p>
        </w:tc>
        <w:tc>
          <w:tcPr>
            <w:tcW w:w="992" w:type="dxa"/>
          </w:tcPr>
          <w:p w14:paraId="0D0F9C19" w14:textId="77777777" w:rsidR="00B97E27" w:rsidRPr="00B97E27" w:rsidRDefault="00B97E27">
            <w:pPr>
              <w:rPr>
                <w:sz w:val="20"/>
                <w:szCs w:val="20"/>
              </w:rPr>
            </w:pPr>
          </w:p>
        </w:tc>
        <w:tc>
          <w:tcPr>
            <w:tcW w:w="992" w:type="dxa"/>
          </w:tcPr>
          <w:p w14:paraId="2AE41B43" w14:textId="77777777" w:rsidR="00B97E27" w:rsidRPr="00B97E27" w:rsidRDefault="00B97E27">
            <w:pPr>
              <w:rPr>
                <w:sz w:val="20"/>
                <w:szCs w:val="20"/>
              </w:rPr>
            </w:pPr>
            <w:r w:rsidRPr="00B97E27">
              <w:rPr>
                <w:sz w:val="20"/>
                <w:szCs w:val="20"/>
              </w:rPr>
              <w:t>51</w:t>
            </w:r>
          </w:p>
        </w:tc>
        <w:tc>
          <w:tcPr>
            <w:tcW w:w="1276" w:type="dxa"/>
          </w:tcPr>
          <w:p w14:paraId="0BF6AB51" w14:textId="77777777" w:rsidR="00B97E27" w:rsidRPr="00B97E27" w:rsidRDefault="00B97E27">
            <w:pPr>
              <w:rPr>
                <w:sz w:val="20"/>
                <w:szCs w:val="20"/>
              </w:rPr>
            </w:pPr>
            <w:r w:rsidRPr="00B97E27">
              <w:rPr>
                <w:sz w:val="20"/>
                <w:szCs w:val="20"/>
              </w:rPr>
              <w:t>Module 5 – Young Stars</w:t>
            </w:r>
          </w:p>
        </w:tc>
        <w:tc>
          <w:tcPr>
            <w:tcW w:w="1701" w:type="dxa"/>
          </w:tcPr>
          <w:p w14:paraId="1116EAF7" w14:textId="77777777" w:rsidR="00B97E27" w:rsidRPr="00B97E27" w:rsidRDefault="00B97E27">
            <w:pPr>
              <w:rPr>
                <w:sz w:val="20"/>
                <w:szCs w:val="20"/>
              </w:rPr>
            </w:pP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p>
        </w:tc>
        <w:tc>
          <w:tcPr>
            <w:tcW w:w="1843" w:type="dxa"/>
          </w:tcPr>
          <w:p w14:paraId="3740C379"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novú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v </w:t>
            </w:r>
            <w:proofErr w:type="spellStart"/>
            <w:r w:rsidRPr="00B97E27">
              <w:rPr>
                <w:sz w:val="20"/>
                <w:szCs w:val="20"/>
              </w:rPr>
              <w:t>kontexte</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obsah</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lastRenderedPageBreak/>
              <w:t>použiť</w:t>
            </w:r>
            <w:proofErr w:type="spellEnd"/>
            <w:r w:rsidRPr="00B97E27">
              <w:rPr>
                <w:sz w:val="20"/>
                <w:szCs w:val="20"/>
              </w:rPr>
              <w:t xml:space="preserve"> </w:t>
            </w:r>
            <w:proofErr w:type="spellStart"/>
            <w:r w:rsidRPr="00B97E27">
              <w:rPr>
                <w:sz w:val="20"/>
                <w:szCs w:val="20"/>
              </w:rPr>
              <w:t>počuté</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w:t>
            </w:r>
            <w:proofErr w:type="spellStart"/>
            <w:r w:rsidRPr="00B97E27">
              <w:rPr>
                <w:sz w:val="20"/>
                <w:szCs w:val="20"/>
              </w:rPr>
              <w:t>pri</w:t>
            </w:r>
            <w:proofErr w:type="spellEnd"/>
            <w:r w:rsidRPr="00B97E27">
              <w:rPr>
                <w:sz w:val="20"/>
                <w:szCs w:val="20"/>
              </w:rPr>
              <w:t xml:space="preserve"> </w:t>
            </w:r>
            <w:proofErr w:type="spellStart"/>
            <w:r w:rsidRPr="00B97E27">
              <w:rPr>
                <w:sz w:val="20"/>
                <w:szCs w:val="20"/>
              </w:rPr>
              <w:t>odpovedaní</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pvyjadrovať</w:t>
            </w:r>
            <w:proofErr w:type="spellEnd"/>
            <w:r w:rsidRPr="00B97E27">
              <w:rPr>
                <w:sz w:val="20"/>
                <w:szCs w:val="20"/>
              </w:rPr>
              <w:t xml:space="preserve"> </w:t>
            </w:r>
            <w:proofErr w:type="spellStart"/>
            <w:r w:rsidRPr="00B97E27">
              <w:rPr>
                <w:sz w:val="20"/>
                <w:szCs w:val="20"/>
              </w:rPr>
              <w:t>množstvo</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vhodných</w:t>
            </w:r>
            <w:proofErr w:type="spellEnd"/>
            <w:r w:rsidRPr="00B97E27">
              <w:rPr>
                <w:sz w:val="20"/>
                <w:szCs w:val="20"/>
              </w:rPr>
              <w:t xml:space="preserve"> </w:t>
            </w:r>
            <w:proofErr w:type="spellStart"/>
            <w:r w:rsidRPr="00B97E27">
              <w:rPr>
                <w:sz w:val="20"/>
                <w:szCs w:val="20"/>
              </w:rPr>
              <w:t>jazykových</w:t>
            </w:r>
            <w:proofErr w:type="spellEnd"/>
            <w:r w:rsidRPr="00B97E27">
              <w:rPr>
                <w:sz w:val="20"/>
                <w:szCs w:val="20"/>
              </w:rPr>
              <w:t xml:space="preserve"> </w:t>
            </w:r>
            <w:proofErr w:type="spellStart"/>
            <w:r w:rsidRPr="00B97E27">
              <w:rPr>
                <w:sz w:val="20"/>
                <w:szCs w:val="20"/>
              </w:rPr>
              <w:t>prostriedkov</w:t>
            </w:r>
            <w:proofErr w:type="spellEnd"/>
            <w:r w:rsidRPr="00B97E27">
              <w:rPr>
                <w:sz w:val="20"/>
                <w:szCs w:val="20"/>
              </w:rPr>
              <w:t>.</w:t>
            </w:r>
          </w:p>
        </w:tc>
        <w:tc>
          <w:tcPr>
            <w:tcW w:w="1417" w:type="dxa"/>
          </w:tcPr>
          <w:p w14:paraId="4A97C635" w14:textId="77777777" w:rsidR="00B97E27" w:rsidRPr="00B97E27" w:rsidRDefault="00B97E27">
            <w:pPr>
              <w:rPr>
                <w:sz w:val="20"/>
                <w:szCs w:val="20"/>
              </w:rPr>
            </w:pPr>
            <w:r w:rsidRPr="00B97E27">
              <w:rPr>
                <w:sz w:val="20"/>
                <w:szCs w:val="20"/>
              </w:rPr>
              <w:lastRenderedPageBreak/>
              <w:t xml:space="preserve">There aren’t many apples in the basket., There isn’t much milk in </w:t>
            </w:r>
            <w:r w:rsidRPr="00B97E27">
              <w:rPr>
                <w:sz w:val="20"/>
                <w:szCs w:val="20"/>
              </w:rPr>
              <w:lastRenderedPageBreak/>
              <w:t>the fridge., There are lots of oranges in the bag., There’s a lot of ketchup in the sandwich.</w:t>
            </w:r>
          </w:p>
        </w:tc>
        <w:tc>
          <w:tcPr>
            <w:tcW w:w="1843" w:type="dxa"/>
          </w:tcPr>
          <w:p w14:paraId="3B9BC382" w14:textId="77777777" w:rsidR="00B97E27" w:rsidRPr="00B97E27" w:rsidRDefault="00B97E27">
            <w:pPr>
              <w:rPr>
                <w:sz w:val="20"/>
                <w:szCs w:val="20"/>
              </w:rPr>
            </w:pPr>
            <w:r w:rsidRPr="00B97E27">
              <w:rPr>
                <w:sz w:val="20"/>
                <w:szCs w:val="20"/>
              </w:rPr>
              <w:lastRenderedPageBreak/>
              <w:t>ready, without, ketchup, mustard, pasta, apple pie</w:t>
            </w:r>
          </w:p>
        </w:tc>
        <w:tc>
          <w:tcPr>
            <w:tcW w:w="1276" w:type="dxa"/>
          </w:tcPr>
          <w:p w14:paraId="61A82D6A" w14:textId="77777777" w:rsidR="00B97E27" w:rsidRPr="00B97E27" w:rsidRDefault="00B97E27">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0BE31786" w14:textId="77777777" w:rsidR="00B97E27" w:rsidRPr="00B97E27" w:rsidRDefault="00B97E27">
            <w:pPr>
              <w:rPr>
                <w:sz w:val="20"/>
                <w:szCs w:val="20"/>
              </w:rPr>
            </w:pPr>
          </w:p>
        </w:tc>
      </w:tr>
      <w:tr w:rsidR="00B97E27" w:rsidRPr="00B97E27" w14:paraId="5BB1E352" w14:textId="77777777" w:rsidTr="00B97E27">
        <w:tc>
          <w:tcPr>
            <w:tcW w:w="988" w:type="dxa"/>
          </w:tcPr>
          <w:p w14:paraId="1E4A4439" w14:textId="77777777" w:rsidR="00B97E27" w:rsidRPr="00B97E27" w:rsidRDefault="00B97E27">
            <w:pPr>
              <w:rPr>
                <w:sz w:val="20"/>
                <w:szCs w:val="20"/>
              </w:rPr>
            </w:pPr>
          </w:p>
        </w:tc>
        <w:tc>
          <w:tcPr>
            <w:tcW w:w="992" w:type="dxa"/>
          </w:tcPr>
          <w:p w14:paraId="2227F123" w14:textId="77777777" w:rsidR="00B97E27" w:rsidRPr="00B97E27" w:rsidRDefault="00B97E27">
            <w:pPr>
              <w:rPr>
                <w:sz w:val="20"/>
                <w:szCs w:val="20"/>
              </w:rPr>
            </w:pPr>
            <w:r w:rsidRPr="00B97E27">
              <w:rPr>
                <w:sz w:val="20"/>
                <w:szCs w:val="20"/>
              </w:rPr>
              <w:t>18</w:t>
            </w:r>
          </w:p>
        </w:tc>
        <w:tc>
          <w:tcPr>
            <w:tcW w:w="992" w:type="dxa"/>
          </w:tcPr>
          <w:p w14:paraId="715A888E" w14:textId="77777777" w:rsidR="00B97E27" w:rsidRPr="00B97E27" w:rsidRDefault="00B97E27">
            <w:pPr>
              <w:rPr>
                <w:sz w:val="20"/>
                <w:szCs w:val="20"/>
              </w:rPr>
            </w:pPr>
            <w:r w:rsidRPr="00B97E27">
              <w:rPr>
                <w:sz w:val="20"/>
                <w:szCs w:val="20"/>
              </w:rPr>
              <w:t>52</w:t>
            </w:r>
          </w:p>
        </w:tc>
        <w:tc>
          <w:tcPr>
            <w:tcW w:w="1276" w:type="dxa"/>
          </w:tcPr>
          <w:p w14:paraId="39359C4F" w14:textId="77777777" w:rsidR="00B97E27" w:rsidRPr="00B97E27" w:rsidRDefault="00B97E27">
            <w:pPr>
              <w:rPr>
                <w:sz w:val="20"/>
                <w:szCs w:val="20"/>
              </w:rPr>
            </w:pPr>
            <w:r w:rsidRPr="00B97E27">
              <w:rPr>
                <w:sz w:val="20"/>
                <w:szCs w:val="20"/>
              </w:rPr>
              <w:t>Module 5 – Young Stars</w:t>
            </w:r>
          </w:p>
        </w:tc>
        <w:tc>
          <w:tcPr>
            <w:tcW w:w="1701" w:type="dxa"/>
          </w:tcPr>
          <w:p w14:paraId="58BA4BC1" w14:textId="77777777" w:rsidR="00B97E27" w:rsidRPr="00B97E27" w:rsidRDefault="00B97E27">
            <w:pPr>
              <w:rPr>
                <w:sz w:val="20"/>
                <w:szCs w:val="20"/>
              </w:rPr>
            </w:pPr>
            <w:proofErr w:type="spellStart"/>
            <w:r w:rsidRPr="00B97E27">
              <w:rPr>
                <w:sz w:val="20"/>
                <w:szCs w:val="20"/>
              </w:rPr>
              <w:t>Jedlo</w:t>
            </w:r>
            <w:proofErr w:type="spellEnd"/>
            <w:r w:rsidRPr="00B97E27">
              <w:rPr>
                <w:sz w:val="20"/>
                <w:szCs w:val="20"/>
              </w:rPr>
              <w:t xml:space="preserve">, </w:t>
            </w:r>
            <w:proofErr w:type="spellStart"/>
            <w:r w:rsidRPr="00B97E27">
              <w:rPr>
                <w:sz w:val="20"/>
                <w:szCs w:val="20"/>
              </w:rPr>
              <w:t>nápoje</w:t>
            </w:r>
            <w:proofErr w:type="spellEnd"/>
            <w:r w:rsidRPr="00B97E27">
              <w:rPr>
                <w:sz w:val="20"/>
                <w:szCs w:val="20"/>
              </w:rPr>
              <w:t xml:space="preserve"> a </w:t>
            </w:r>
            <w:proofErr w:type="spellStart"/>
            <w:r w:rsidRPr="00B97E27">
              <w:rPr>
                <w:sz w:val="20"/>
                <w:szCs w:val="20"/>
              </w:rPr>
              <w:t>objednávanie</w:t>
            </w:r>
            <w:proofErr w:type="spellEnd"/>
            <w:r w:rsidRPr="00B97E27">
              <w:rPr>
                <w:sz w:val="20"/>
                <w:szCs w:val="20"/>
              </w:rPr>
              <w:t xml:space="preserve"> v </w:t>
            </w:r>
            <w:proofErr w:type="spellStart"/>
            <w:r w:rsidRPr="00B97E27">
              <w:rPr>
                <w:sz w:val="20"/>
                <w:szCs w:val="20"/>
              </w:rPr>
              <w:t>reštaurácii</w:t>
            </w:r>
            <w:proofErr w:type="spellEnd"/>
          </w:p>
        </w:tc>
        <w:tc>
          <w:tcPr>
            <w:tcW w:w="1843" w:type="dxa"/>
          </w:tcPr>
          <w:p w14:paraId="7DF908C5"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informáciám</w:t>
            </w:r>
            <w:proofErr w:type="spellEnd"/>
            <w:r w:rsidRPr="00B97E27">
              <w:rPr>
                <w:sz w:val="20"/>
                <w:szCs w:val="20"/>
              </w:rPr>
              <w:t xml:space="preserve"> o </w:t>
            </w:r>
            <w:proofErr w:type="spellStart"/>
            <w:r w:rsidRPr="00B97E27">
              <w:rPr>
                <w:sz w:val="20"/>
                <w:szCs w:val="20"/>
              </w:rPr>
              <w:t>jedle</w:t>
            </w:r>
            <w:proofErr w:type="spellEnd"/>
            <w:r w:rsidRPr="00B97E27">
              <w:rPr>
                <w:sz w:val="20"/>
                <w:szCs w:val="20"/>
              </w:rPr>
              <w:t xml:space="preserve"> a </w:t>
            </w:r>
            <w:proofErr w:type="spellStart"/>
            <w:r w:rsidRPr="00B97E27">
              <w:rPr>
                <w:sz w:val="20"/>
                <w:szCs w:val="20"/>
              </w:rPr>
              <w:t>nápojoch</w:t>
            </w:r>
            <w:proofErr w:type="spellEnd"/>
            <w:r w:rsidRPr="00B97E27">
              <w:rPr>
                <w:sz w:val="20"/>
                <w:szCs w:val="20"/>
              </w:rPr>
              <w:t xml:space="preserve"> z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a </w:t>
            </w:r>
            <w:proofErr w:type="spellStart"/>
            <w:r w:rsidRPr="00B97E27">
              <w:rPr>
                <w:sz w:val="20"/>
                <w:szCs w:val="20"/>
              </w:rPr>
              <w:t>vyjadriť</w:t>
            </w:r>
            <w:proofErr w:type="spellEnd"/>
            <w:r w:rsidRPr="00B97E27">
              <w:rPr>
                <w:sz w:val="20"/>
                <w:szCs w:val="20"/>
              </w:rPr>
              <w:t xml:space="preserve"> </w:t>
            </w:r>
            <w:proofErr w:type="spellStart"/>
            <w:r w:rsidRPr="00B97E27">
              <w:rPr>
                <w:sz w:val="20"/>
                <w:szCs w:val="20"/>
              </w:rPr>
              <w:t>svoje</w:t>
            </w:r>
            <w:proofErr w:type="spellEnd"/>
            <w:r w:rsidRPr="00B97E27">
              <w:rPr>
                <w:sz w:val="20"/>
                <w:szCs w:val="20"/>
              </w:rPr>
              <w:t xml:space="preserve"> </w:t>
            </w:r>
            <w:proofErr w:type="spellStart"/>
            <w:r w:rsidRPr="00B97E27">
              <w:rPr>
                <w:sz w:val="20"/>
                <w:szCs w:val="20"/>
              </w:rPr>
              <w:t>preferencie</w:t>
            </w:r>
            <w:proofErr w:type="spellEnd"/>
            <w:r w:rsidRPr="00B97E27">
              <w:rPr>
                <w:sz w:val="20"/>
                <w:szCs w:val="20"/>
              </w:rPr>
              <w:t xml:space="preserve"> a </w:t>
            </w:r>
            <w:proofErr w:type="spellStart"/>
            <w:r w:rsidRPr="00B97E27">
              <w:rPr>
                <w:sz w:val="20"/>
                <w:szCs w:val="20"/>
              </w:rPr>
              <w:t>želania</w:t>
            </w:r>
            <w:proofErr w:type="spellEnd"/>
            <w:r w:rsidRPr="00B97E27">
              <w:rPr>
                <w:sz w:val="20"/>
                <w:szCs w:val="20"/>
              </w:rPr>
              <w:t xml:space="preserve"> v </w:t>
            </w:r>
            <w:proofErr w:type="spellStart"/>
            <w:r w:rsidRPr="00B97E27">
              <w:rPr>
                <w:sz w:val="20"/>
                <w:szCs w:val="20"/>
              </w:rPr>
              <w:t>jednoduchej</w:t>
            </w:r>
            <w:proofErr w:type="spellEnd"/>
            <w:r w:rsidRPr="00B97E27">
              <w:rPr>
                <w:sz w:val="20"/>
                <w:szCs w:val="20"/>
              </w:rPr>
              <w:t xml:space="preserve"> </w:t>
            </w:r>
            <w:proofErr w:type="spellStart"/>
            <w:r w:rsidRPr="00B97E27">
              <w:rPr>
                <w:sz w:val="20"/>
                <w:szCs w:val="20"/>
              </w:rPr>
              <w:t>komunikácií</w:t>
            </w:r>
            <w:proofErr w:type="spellEnd"/>
            <w:r w:rsidRPr="00B97E27">
              <w:rPr>
                <w:sz w:val="20"/>
                <w:szCs w:val="20"/>
              </w:rPr>
              <w:t xml:space="preserve"> s </w:t>
            </w:r>
            <w:proofErr w:type="spellStart"/>
            <w:r w:rsidRPr="00B97E27">
              <w:rPr>
                <w:sz w:val="20"/>
                <w:szCs w:val="20"/>
              </w:rPr>
              <w:t>partnerom</w:t>
            </w:r>
            <w:proofErr w:type="spellEnd"/>
            <w:r w:rsidRPr="00B97E27">
              <w:rPr>
                <w:sz w:val="20"/>
                <w:szCs w:val="20"/>
              </w:rPr>
              <w:t>.</w:t>
            </w:r>
          </w:p>
        </w:tc>
        <w:tc>
          <w:tcPr>
            <w:tcW w:w="1417" w:type="dxa"/>
          </w:tcPr>
          <w:p w14:paraId="55D26FB7" w14:textId="77777777" w:rsidR="00B97E27" w:rsidRPr="00B97E27" w:rsidRDefault="00B97E27">
            <w:pPr>
              <w:rPr>
                <w:sz w:val="20"/>
                <w:szCs w:val="20"/>
              </w:rPr>
            </w:pPr>
            <w:r w:rsidRPr="00B97E27">
              <w:rPr>
                <w:sz w:val="20"/>
                <w:szCs w:val="20"/>
              </w:rPr>
              <w:t xml:space="preserve">Hello. Are you ready to order? Sure. Anything </w:t>
            </w:r>
            <w:proofErr w:type="spellStart"/>
            <w:r w:rsidRPr="00B97E27">
              <w:rPr>
                <w:sz w:val="20"/>
                <w:szCs w:val="20"/>
              </w:rPr>
              <w:t>ekse</w:t>
            </w:r>
            <w:proofErr w:type="spellEnd"/>
            <w:r w:rsidRPr="00B97E27">
              <w:rPr>
                <w:sz w:val="20"/>
                <w:szCs w:val="20"/>
              </w:rPr>
              <w:t>? Can I have some pasta, please. I would like a glass of lemonade.</w:t>
            </w:r>
          </w:p>
        </w:tc>
        <w:tc>
          <w:tcPr>
            <w:tcW w:w="1843" w:type="dxa"/>
          </w:tcPr>
          <w:p w14:paraId="0514ACF4" w14:textId="77777777" w:rsidR="00B97E27" w:rsidRPr="00B97E27" w:rsidRDefault="00B97E27">
            <w:pPr>
              <w:rPr>
                <w:sz w:val="20"/>
                <w:szCs w:val="20"/>
              </w:rPr>
            </w:pPr>
          </w:p>
        </w:tc>
        <w:tc>
          <w:tcPr>
            <w:tcW w:w="1276" w:type="dxa"/>
          </w:tcPr>
          <w:p w14:paraId="053BCE95"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6270D79C" w14:textId="77777777" w:rsidR="00B97E27" w:rsidRPr="00B97E27" w:rsidRDefault="00B97E27">
            <w:pPr>
              <w:rPr>
                <w:sz w:val="20"/>
                <w:szCs w:val="20"/>
              </w:rPr>
            </w:pPr>
          </w:p>
        </w:tc>
      </w:tr>
      <w:tr w:rsidR="00B97E27" w:rsidRPr="00B97E27" w14:paraId="03FBD10F" w14:textId="77777777" w:rsidTr="00B97E27">
        <w:tc>
          <w:tcPr>
            <w:tcW w:w="988" w:type="dxa"/>
          </w:tcPr>
          <w:p w14:paraId="526A9768" w14:textId="77777777" w:rsidR="00B97E27" w:rsidRPr="00B97E27" w:rsidRDefault="00B97E27">
            <w:pPr>
              <w:rPr>
                <w:sz w:val="20"/>
                <w:szCs w:val="20"/>
              </w:rPr>
            </w:pPr>
          </w:p>
        </w:tc>
        <w:tc>
          <w:tcPr>
            <w:tcW w:w="992" w:type="dxa"/>
          </w:tcPr>
          <w:p w14:paraId="5E3F49B8" w14:textId="77777777" w:rsidR="00B97E27" w:rsidRPr="00B97E27" w:rsidRDefault="00B97E27">
            <w:pPr>
              <w:rPr>
                <w:sz w:val="20"/>
                <w:szCs w:val="20"/>
              </w:rPr>
            </w:pPr>
          </w:p>
        </w:tc>
        <w:tc>
          <w:tcPr>
            <w:tcW w:w="992" w:type="dxa"/>
          </w:tcPr>
          <w:p w14:paraId="3CFC08FC" w14:textId="77777777" w:rsidR="00B97E27" w:rsidRPr="00B97E27" w:rsidRDefault="00B97E27">
            <w:pPr>
              <w:rPr>
                <w:sz w:val="20"/>
                <w:szCs w:val="20"/>
              </w:rPr>
            </w:pPr>
            <w:r w:rsidRPr="00B97E27">
              <w:rPr>
                <w:sz w:val="20"/>
                <w:szCs w:val="20"/>
              </w:rPr>
              <w:t>53</w:t>
            </w:r>
          </w:p>
        </w:tc>
        <w:tc>
          <w:tcPr>
            <w:tcW w:w="1276" w:type="dxa"/>
          </w:tcPr>
          <w:p w14:paraId="2BF19007" w14:textId="77777777" w:rsidR="00B97E27" w:rsidRPr="00B97E27" w:rsidRDefault="00B97E27">
            <w:pPr>
              <w:rPr>
                <w:sz w:val="20"/>
                <w:szCs w:val="20"/>
              </w:rPr>
            </w:pPr>
            <w:r w:rsidRPr="00B97E27">
              <w:rPr>
                <w:sz w:val="20"/>
                <w:szCs w:val="20"/>
              </w:rPr>
              <w:t>Module 5 – Our world</w:t>
            </w:r>
          </w:p>
        </w:tc>
        <w:tc>
          <w:tcPr>
            <w:tcW w:w="1701" w:type="dxa"/>
          </w:tcPr>
          <w:p w14:paraId="6D2F2645"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 </w:t>
            </w:r>
            <w:proofErr w:type="spellStart"/>
            <w:r w:rsidRPr="00B97E27">
              <w:rPr>
                <w:sz w:val="20"/>
                <w:szCs w:val="20"/>
              </w:rPr>
              <w:t>Zdravé</w:t>
            </w:r>
            <w:proofErr w:type="spellEnd"/>
            <w:r w:rsidRPr="00B97E27">
              <w:rPr>
                <w:sz w:val="20"/>
                <w:szCs w:val="20"/>
              </w:rPr>
              <w:t xml:space="preserve"> </w:t>
            </w:r>
            <w:proofErr w:type="spellStart"/>
            <w:r w:rsidRPr="00B97E27">
              <w:rPr>
                <w:sz w:val="20"/>
                <w:szCs w:val="20"/>
              </w:rPr>
              <w:t>stravovanie</w:t>
            </w:r>
            <w:proofErr w:type="spellEnd"/>
          </w:p>
        </w:tc>
        <w:tc>
          <w:tcPr>
            <w:tcW w:w="1843" w:type="dxa"/>
          </w:tcPr>
          <w:p w14:paraId="44DC1B14" w14:textId="77777777" w:rsidR="00B97E27" w:rsidRPr="00B97E27" w:rsidRDefault="00B97E27">
            <w:pPr>
              <w:rPr>
                <w:sz w:val="20"/>
                <w:szCs w:val="20"/>
              </w:rPr>
            </w:pPr>
            <w:proofErr w:type="spellStart"/>
            <w:r w:rsidRPr="00B97E27">
              <w:rPr>
                <w:sz w:val="20"/>
                <w:szCs w:val="20"/>
              </w:rPr>
              <w:t>vyjadriť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názor</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dôležitosť</w:t>
            </w:r>
            <w:proofErr w:type="spellEnd"/>
            <w:r w:rsidRPr="00B97E27">
              <w:rPr>
                <w:sz w:val="20"/>
                <w:szCs w:val="20"/>
              </w:rPr>
              <w:t xml:space="preserve"> </w:t>
            </w:r>
            <w:proofErr w:type="spellStart"/>
            <w:r w:rsidRPr="00B97E27">
              <w:rPr>
                <w:sz w:val="20"/>
                <w:szCs w:val="20"/>
              </w:rPr>
              <w:t>zdravého</w:t>
            </w:r>
            <w:proofErr w:type="spellEnd"/>
            <w:r w:rsidRPr="00B97E27">
              <w:rPr>
                <w:sz w:val="20"/>
                <w:szCs w:val="20"/>
              </w:rPr>
              <w:t xml:space="preserve"> </w:t>
            </w:r>
            <w:proofErr w:type="spellStart"/>
            <w:r w:rsidRPr="00B97E27">
              <w:rPr>
                <w:sz w:val="20"/>
                <w:szCs w:val="20"/>
              </w:rPr>
              <w:t>stravovania</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a </w:t>
            </w:r>
            <w:proofErr w:type="spellStart"/>
            <w:r w:rsidRPr="00B97E27">
              <w:rPr>
                <w:sz w:val="20"/>
                <w:szCs w:val="20"/>
              </w:rPr>
              <w:t>opraviť</w:t>
            </w:r>
            <w:proofErr w:type="spellEnd"/>
            <w:r w:rsidRPr="00B97E27">
              <w:rPr>
                <w:sz w:val="20"/>
                <w:szCs w:val="20"/>
              </w:rPr>
              <w:t xml:space="preserve"> </w:t>
            </w:r>
            <w:proofErr w:type="spellStart"/>
            <w:r w:rsidRPr="00B97E27">
              <w:rPr>
                <w:sz w:val="20"/>
                <w:szCs w:val="20"/>
              </w:rPr>
              <w:t>nesprávne</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obsahu</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w:t>
            </w:r>
          </w:p>
        </w:tc>
        <w:tc>
          <w:tcPr>
            <w:tcW w:w="1417" w:type="dxa"/>
          </w:tcPr>
          <w:p w14:paraId="4B07AB67" w14:textId="77777777" w:rsidR="00B97E27" w:rsidRPr="00B97E27" w:rsidRDefault="00B97E27">
            <w:pPr>
              <w:rPr>
                <w:sz w:val="20"/>
                <w:szCs w:val="20"/>
              </w:rPr>
            </w:pPr>
            <w:r w:rsidRPr="00B97E27">
              <w:rPr>
                <w:sz w:val="20"/>
                <w:szCs w:val="20"/>
              </w:rPr>
              <w:t xml:space="preserve">There are a few cherries in the basket., There’s a little </w:t>
            </w:r>
            <w:proofErr w:type="spellStart"/>
            <w:r w:rsidRPr="00B97E27">
              <w:rPr>
                <w:sz w:val="20"/>
                <w:szCs w:val="20"/>
              </w:rPr>
              <w:t>range</w:t>
            </w:r>
            <w:proofErr w:type="spellEnd"/>
            <w:r w:rsidRPr="00B97E27">
              <w:rPr>
                <w:sz w:val="20"/>
                <w:szCs w:val="20"/>
              </w:rPr>
              <w:t xml:space="preserve"> juice in the glass.</w:t>
            </w:r>
          </w:p>
        </w:tc>
        <w:tc>
          <w:tcPr>
            <w:tcW w:w="1843" w:type="dxa"/>
          </w:tcPr>
          <w:p w14:paraId="00475FCB" w14:textId="77777777" w:rsidR="00B97E27" w:rsidRPr="00B97E27" w:rsidRDefault="00B97E27">
            <w:pPr>
              <w:rPr>
                <w:sz w:val="20"/>
                <w:szCs w:val="20"/>
              </w:rPr>
            </w:pPr>
            <w:r w:rsidRPr="00B97E27">
              <w:rPr>
                <w:sz w:val="20"/>
                <w:szCs w:val="20"/>
              </w:rPr>
              <w:t>remember, keep, fizzy drinks, heart, part, unhealthy, fresh</w:t>
            </w:r>
          </w:p>
        </w:tc>
        <w:tc>
          <w:tcPr>
            <w:tcW w:w="1276" w:type="dxa"/>
          </w:tcPr>
          <w:p w14:paraId="4D32AC43"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2C07650D" w14:textId="77777777" w:rsidR="00B97E27" w:rsidRPr="00B97E27" w:rsidRDefault="00B97E27">
            <w:pPr>
              <w:rPr>
                <w:sz w:val="20"/>
                <w:szCs w:val="20"/>
              </w:rPr>
            </w:pPr>
          </w:p>
        </w:tc>
      </w:tr>
      <w:tr w:rsidR="00B97E27" w:rsidRPr="00B97E27" w14:paraId="76FC2BEF" w14:textId="77777777" w:rsidTr="00B97E27">
        <w:tc>
          <w:tcPr>
            <w:tcW w:w="988" w:type="dxa"/>
          </w:tcPr>
          <w:p w14:paraId="6E8FD4AF" w14:textId="77777777" w:rsidR="00B97E27" w:rsidRPr="00B97E27" w:rsidRDefault="00B97E27">
            <w:pPr>
              <w:rPr>
                <w:sz w:val="20"/>
                <w:szCs w:val="20"/>
              </w:rPr>
            </w:pPr>
          </w:p>
        </w:tc>
        <w:tc>
          <w:tcPr>
            <w:tcW w:w="992" w:type="dxa"/>
          </w:tcPr>
          <w:p w14:paraId="1EDF2C2C" w14:textId="77777777" w:rsidR="00B97E27" w:rsidRPr="00B97E27" w:rsidRDefault="00B97E27">
            <w:pPr>
              <w:rPr>
                <w:sz w:val="20"/>
                <w:szCs w:val="20"/>
              </w:rPr>
            </w:pPr>
          </w:p>
        </w:tc>
        <w:tc>
          <w:tcPr>
            <w:tcW w:w="992" w:type="dxa"/>
          </w:tcPr>
          <w:p w14:paraId="72AE4B5B" w14:textId="77777777" w:rsidR="00B97E27" w:rsidRPr="00B97E27" w:rsidRDefault="00B97E27">
            <w:pPr>
              <w:rPr>
                <w:sz w:val="20"/>
                <w:szCs w:val="20"/>
              </w:rPr>
            </w:pPr>
            <w:r w:rsidRPr="00B97E27">
              <w:rPr>
                <w:sz w:val="20"/>
                <w:szCs w:val="20"/>
              </w:rPr>
              <w:t>54</w:t>
            </w:r>
          </w:p>
        </w:tc>
        <w:tc>
          <w:tcPr>
            <w:tcW w:w="1276" w:type="dxa"/>
          </w:tcPr>
          <w:p w14:paraId="238DC4D1" w14:textId="77777777" w:rsidR="00B97E27" w:rsidRPr="00B97E27" w:rsidRDefault="00B97E27">
            <w:pPr>
              <w:rPr>
                <w:sz w:val="20"/>
                <w:szCs w:val="20"/>
              </w:rPr>
            </w:pPr>
            <w:r w:rsidRPr="00B97E27">
              <w:rPr>
                <w:sz w:val="20"/>
                <w:szCs w:val="20"/>
              </w:rPr>
              <w:t>Module 5 – Our world</w:t>
            </w:r>
          </w:p>
        </w:tc>
        <w:tc>
          <w:tcPr>
            <w:tcW w:w="1701" w:type="dxa"/>
          </w:tcPr>
          <w:p w14:paraId="10C448FD" w14:textId="77777777" w:rsidR="00B97E27" w:rsidRPr="00B97E27" w:rsidRDefault="00B97E27">
            <w:pPr>
              <w:rPr>
                <w:sz w:val="20"/>
                <w:szCs w:val="20"/>
              </w:rPr>
            </w:pP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 </w:t>
            </w:r>
            <w:proofErr w:type="spellStart"/>
            <w:r w:rsidRPr="00B97E27">
              <w:rPr>
                <w:sz w:val="20"/>
                <w:szCs w:val="20"/>
              </w:rPr>
              <w:t>Zdravé</w:t>
            </w:r>
            <w:proofErr w:type="spellEnd"/>
            <w:r w:rsidRPr="00B97E27">
              <w:rPr>
                <w:sz w:val="20"/>
                <w:szCs w:val="20"/>
              </w:rPr>
              <w:t xml:space="preserve"> </w:t>
            </w:r>
            <w:proofErr w:type="spellStart"/>
            <w:r w:rsidRPr="00B97E27">
              <w:rPr>
                <w:sz w:val="20"/>
                <w:szCs w:val="20"/>
              </w:rPr>
              <w:t>návyky</w:t>
            </w:r>
            <w:proofErr w:type="spellEnd"/>
            <w:r w:rsidRPr="00B97E27">
              <w:rPr>
                <w:sz w:val="20"/>
                <w:szCs w:val="20"/>
              </w:rPr>
              <w:t xml:space="preserve"> a </w:t>
            </w:r>
            <w:proofErr w:type="spellStart"/>
            <w:r w:rsidRPr="00B97E27">
              <w:rPr>
                <w:sz w:val="20"/>
                <w:szCs w:val="20"/>
              </w:rPr>
              <w:t>životný</w:t>
            </w:r>
            <w:proofErr w:type="spellEnd"/>
            <w:r w:rsidRPr="00B97E27">
              <w:rPr>
                <w:sz w:val="20"/>
                <w:szCs w:val="20"/>
              </w:rPr>
              <w:t xml:space="preserve"> </w:t>
            </w:r>
            <w:proofErr w:type="spellStart"/>
            <w:r w:rsidRPr="00B97E27">
              <w:rPr>
                <w:sz w:val="20"/>
                <w:szCs w:val="20"/>
              </w:rPr>
              <w:t>štýl</w:t>
            </w:r>
            <w:proofErr w:type="spellEnd"/>
          </w:p>
        </w:tc>
        <w:tc>
          <w:tcPr>
            <w:tcW w:w="1843" w:type="dxa"/>
          </w:tcPr>
          <w:p w14:paraId="5530DB30" w14:textId="77777777" w:rsidR="00B97E27" w:rsidRPr="00B97E27" w:rsidRDefault="00B97E27">
            <w:pPr>
              <w:rPr>
                <w:sz w:val="20"/>
                <w:szCs w:val="20"/>
              </w:rPr>
            </w:pPr>
            <w:proofErr w:type="spellStart"/>
            <w:r w:rsidRPr="00B97E27">
              <w:rPr>
                <w:sz w:val="20"/>
                <w:szCs w:val="20"/>
              </w:rPr>
              <w:t>opísať</w:t>
            </w:r>
            <w:proofErr w:type="spellEnd"/>
            <w:r w:rsidRPr="00B97E27">
              <w:rPr>
                <w:sz w:val="20"/>
                <w:szCs w:val="20"/>
              </w:rPr>
              <w:t xml:space="preserve"> a </w:t>
            </w:r>
            <w:proofErr w:type="spellStart"/>
            <w:r w:rsidRPr="00B97E27">
              <w:rPr>
                <w:sz w:val="20"/>
                <w:szCs w:val="20"/>
              </w:rPr>
              <w:t>porovnať</w:t>
            </w:r>
            <w:proofErr w:type="spellEnd"/>
            <w:r w:rsidRPr="00B97E27">
              <w:rPr>
                <w:sz w:val="20"/>
                <w:szCs w:val="20"/>
              </w:rPr>
              <w:t xml:space="preserve"> </w:t>
            </w:r>
            <w:proofErr w:type="spellStart"/>
            <w:r w:rsidRPr="00B97E27">
              <w:rPr>
                <w:sz w:val="20"/>
                <w:szCs w:val="20"/>
              </w:rPr>
              <w:t>zvyky</w:t>
            </w:r>
            <w:proofErr w:type="spellEnd"/>
            <w:r w:rsidRPr="00B97E27">
              <w:rPr>
                <w:sz w:val="20"/>
                <w:szCs w:val="20"/>
              </w:rPr>
              <w:t xml:space="preserve"> </w:t>
            </w:r>
            <w:proofErr w:type="spellStart"/>
            <w:r w:rsidRPr="00B97E27">
              <w:rPr>
                <w:sz w:val="20"/>
                <w:szCs w:val="20"/>
              </w:rPr>
              <w:t>svojich</w:t>
            </w:r>
            <w:proofErr w:type="spellEnd"/>
            <w:r w:rsidRPr="00B97E27">
              <w:rPr>
                <w:sz w:val="20"/>
                <w:szCs w:val="20"/>
              </w:rPr>
              <w:t xml:space="preserve"> </w:t>
            </w:r>
            <w:proofErr w:type="spellStart"/>
            <w:r w:rsidRPr="00B97E27">
              <w:rPr>
                <w:sz w:val="20"/>
                <w:szCs w:val="20"/>
              </w:rPr>
              <w:t>kamarátov</w:t>
            </w:r>
            <w:proofErr w:type="spellEnd"/>
            <w:r w:rsidRPr="00B97E27">
              <w:rPr>
                <w:sz w:val="20"/>
                <w:szCs w:val="20"/>
              </w:rPr>
              <w:t xml:space="preserve"> v </w:t>
            </w:r>
            <w:proofErr w:type="spellStart"/>
            <w:r w:rsidRPr="00B97E27">
              <w:rPr>
                <w:sz w:val="20"/>
                <w:szCs w:val="20"/>
              </w:rPr>
              <w:t>rozhovore</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w:t>
            </w:r>
          </w:p>
        </w:tc>
        <w:tc>
          <w:tcPr>
            <w:tcW w:w="1417" w:type="dxa"/>
          </w:tcPr>
          <w:p w14:paraId="4E55B301" w14:textId="77777777" w:rsidR="00B97E27" w:rsidRPr="00B97E27" w:rsidRDefault="00B97E27">
            <w:pPr>
              <w:rPr>
                <w:sz w:val="20"/>
                <w:szCs w:val="20"/>
              </w:rPr>
            </w:pPr>
            <w:r w:rsidRPr="00B97E27">
              <w:rPr>
                <w:sz w:val="20"/>
                <w:szCs w:val="20"/>
              </w:rPr>
              <w:t>How many hours do you exercise every day? I don't exercise. / I exercise for a few hours every day.</w:t>
            </w:r>
          </w:p>
        </w:tc>
        <w:tc>
          <w:tcPr>
            <w:tcW w:w="1843" w:type="dxa"/>
          </w:tcPr>
          <w:p w14:paraId="48C0FCC9" w14:textId="77777777" w:rsidR="00B97E27" w:rsidRPr="00B97E27" w:rsidRDefault="00B97E27">
            <w:pPr>
              <w:rPr>
                <w:sz w:val="20"/>
                <w:szCs w:val="20"/>
              </w:rPr>
            </w:pPr>
          </w:p>
        </w:tc>
        <w:tc>
          <w:tcPr>
            <w:tcW w:w="1276" w:type="dxa"/>
          </w:tcPr>
          <w:p w14:paraId="2EAE998A"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7B4519E5" w14:textId="77777777" w:rsidR="00B97E27" w:rsidRPr="00B97E27" w:rsidRDefault="00B97E27">
            <w:pPr>
              <w:rPr>
                <w:sz w:val="20"/>
                <w:szCs w:val="20"/>
              </w:rPr>
            </w:pPr>
          </w:p>
        </w:tc>
      </w:tr>
      <w:tr w:rsidR="00B97E27" w:rsidRPr="00B97E27" w14:paraId="5CAECC8F" w14:textId="77777777" w:rsidTr="00B97E27">
        <w:tc>
          <w:tcPr>
            <w:tcW w:w="988" w:type="dxa"/>
          </w:tcPr>
          <w:p w14:paraId="432E5C05" w14:textId="77777777" w:rsidR="00B97E27" w:rsidRPr="00B97E27" w:rsidRDefault="00B97E27">
            <w:pPr>
              <w:rPr>
                <w:sz w:val="20"/>
                <w:szCs w:val="20"/>
              </w:rPr>
            </w:pPr>
          </w:p>
        </w:tc>
        <w:tc>
          <w:tcPr>
            <w:tcW w:w="992" w:type="dxa"/>
          </w:tcPr>
          <w:p w14:paraId="648D10BE" w14:textId="77777777" w:rsidR="00B97E27" w:rsidRPr="00B97E27" w:rsidRDefault="00B97E27">
            <w:pPr>
              <w:rPr>
                <w:sz w:val="20"/>
                <w:szCs w:val="20"/>
              </w:rPr>
            </w:pPr>
            <w:r w:rsidRPr="00B97E27">
              <w:rPr>
                <w:sz w:val="20"/>
                <w:szCs w:val="20"/>
              </w:rPr>
              <w:t>19</w:t>
            </w:r>
          </w:p>
        </w:tc>
        <w:tc>
          <w:tcPr>
            <w:tcW w:w="992" w:type="dxa"/>
          </w:tcPr>
          <w:p w14:paraId="12C83C91" w14:textId="77777777" w:rsidR="00B97E27" w:rsidRPr="00B97E27" w:rsidRDefault="00B97E27">
            <w:pPr>
              <w:rPr>
                <w:sz w:val="20"/>
                <w:szCs w:val="20"/>
              </w:rPr>
            </w:pPr>
            <w:r w:rsidRPr="00B97E27">
              <w:rPr>
                <w:sz w:val="20"/>
                <w:szCs w:val="20"/>
              </w:rPr>
              <w:t>55</w:t>
            </w:r>
          </w:p>
        </w:tc>
        <w:tc>
          <w:tcPr>
            <w:tcW w:w="1276" w:type="dxa"/>
          </w:tcPr>
          <w:p w14:paraId="26C83D9A" w14:textId="77777777" w:rsidR="00B97E27" w:rsidRPr="00B97E27" w:rsidRDefault="00B97E27">
            <w:pPr>
              <w:rPr>
                <w:sz w:val="20"/>
                <w:szCs w:val="20"/>
              </w:rPr>
            </w:pPr>
            <w:r w:rsidRPr="00B97E27">
              <w:rPr>
                <w:sz w:val="20"/>
                <w:szCs w:val="20"/>
              </w:rPr>
              <w:t>Module 5 – Let’s talk</w:t>
            </w:r>
          </w:p>
        </w:tc>
        <w:tc>
          <w:tcPr>
            <w:tcW w:w="1701" w:type="dxa"/>
          </w:tcPr>
          <w:p w14:paraId="6AEFF5E3"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12B90778" w14:textId="77777777" w:rsidR="00B97E27" w:rsidRPr="00B97E27" w:rsidRDefault="00B97E27">
            <w:pPr>
              <w:rPr>
                <w:sz w:val="20"/>
                <w:szCs w:val="20"/>
              </w:rPr>
            </w:pPr>
            <w:proofErr w:type="spellStart"/>
            <w:r w:rsidRPr="00B97E27">
              <w:rPr>
                <w:sz w:val="20"/>
                <w:szCs w:val="20"/>
              </w:rPr>
              <w:t>spolupracovať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w:t>
            </w:r>
            <w:proofErr w:type="spellStart"/>
            <w:r w:rsidRPr="00B97E27">
              <w:rPr>
                <w:sz w:val="20"/>
                <w:szCs w:val="20"/>
              </w:rPr>
              <w:t>pomenovať</w:t>
            </w:r>
            <w:proofErr w:type="spellEnd"/>
            <w:r w:rsidRPr="00B97E27">
              <w:rPr>
                <w:sz w:val="20"/>
                <w:szCs w:val="20"/>
              </w:rPr>
              <w:t xml:space="preserve"> </w:t>
            </w:r>
            <w:proofErr w:type="spellStart"/>
            <w:r w:rsidRPr="00B97E27">
              <w:rPr>
                <w:sz w:val="20"/>
                <w:szCs w:val="20"/>
              </w:rPr>
              <w:t>rôzne</w:t>
            </w:r>
            <w:proofErr w:type="spellEnd"/>
            <w:r w:rsidRPr="00B97E27">
              <w:rPr>
                <w:sz w:val="20"/>
                <w:szCs w:val="20"/>
              </w:rPr>
              <w:t xml:space="preserve"> </w:t>
            </w:r>
            <w:proofErr w:type="spellStart"/>
            <w:r w:rsidRPr="00B97E27">
              <w:rPr>
                <w:sz w:val="20"/>
                <w:szCs w:val="20"/>
              </w:rPr>
              <w:t>jedlá</w:t>
            </w:r>
            <w:proofErr w:type="spellEnd"/>
            <w:r w:rsidRPr="00B97E27">
              <w:rPr>
                <w:sz w:val="20"/>
                <w:szCs w:val="20"/>
              </w:rPr>
              <w:t xml:space="preserve">, </w:t>
            </w: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vysloviť</w:t>
            </w:r>
            <w:proofErr w:type="spellEnd"/>
            <w:r w:rsidRPr="00B97E27">
              <w:rPr>
                <w:sz w:val="20"/>
                <w:szCs w:val="20"/>
              </w:rPr>
              <w:t xml:space="preserve"> </w:t>
            </w:r>
            <w:proofErr w:type="spellStart"/>
            <w:r w:rsidRPr="00B97E27">
              <w:rPr>
                <w:sz w:val="20"/>
                <w:szCs w:val="20"/>
              </w:rPr>
              <w:t>hlásky</w:t>
            </w:r>
            <w:proofErr w:type="spellEnd"/>
            <w:r w:rsidRPr="00B97E27">
              <w:rPr>
                <w:sz w:val="20"/>
                <w:szCs w:val="20"/>
              </w:rPr>
              <w:t xml:space="preserve"> </w:t>
            </w:r>
            <w:proofErr w:type="spellStart"/>
            <w:r w:rsidRPr="00B97E27">
              <w:rPr>
                <w:sz w:val="20"/>
                <w:szCs w:val="20"/>
              </w:rPr>
              <w:t>ei</w:t>
            </w:r>
            <w:proofErr w:type="spellEnd"/>
            <w:r w:rsidRPr="00B97E27">
              <w:rPr>
                <w:sz w:val="20"/>
                <w:szCs w:val="20"/>
              </w:rPr>
              <w:t xml:space="preserve"> a ai.</w:t>
            </w:r>
          </w:p>
        </w:tc>
        <w:tc>
          <w:tcPr>
            <w:tcW w:w="1417" w:type="dxa"/>
          </w:tcPr>
          <w:p w14:paraId="5F603FC3" w14:textId="77777777" w:rsidR="00B97E27" w:rsidRPr="00B97E27" w:rsidRDefault="00B97E27">
            <w:pPr>
              <w:rPr>
                <w:sz w:val="20"/>
                <w:szCs w:val="20"/>
              </w:rPr>
            </w:pPr>
            <w:r w:rsidRPr="00B97E27">
              <w:rPr>
                <w:sz w:val="20"/>
                <w:szCs w:val="20"/>
              </w:rPr>
              <w:t>We both like pancakes., Neither of us likes spaghetti.</w:t>
            </w:r>
          </w:p>
        </w:tc>
        <w:tc>
          <w:tcPr>
            <w:tcW w:w="1843" w:type="dxa"/>
          </w:tcPr>
          <w:p w14:paraId="0A7B0C63" w14:textId="77777777" w:rsidR="00B97E27" w:rsidRPr="00B97E27" w:rsidRDefault="00B97E27">
            <w:pPr>
              <w:rPr>
                <w:sz w:val="20"/>
                <w:szCs w:val="20"/>
              </w:rPr>
            </w:pPr>
            <w:r w:rsidRPr="00B97E27">
              <w:rPr>
                <w:sz w:val="20"/>
                <w:szCs w:val="20"/>
              </w:rPr>
              <w:t xml:space="preserve">butter, steak, yoghurt, </w:t>
            </w:r>
            <w:proofErr w:type="spellStart"/>
            <w:r w:rsidRPr="00B97E27">
              <w:rPr>
                <w:sz w:val="20"/>
                <w:szCs w:val="20"/>
              </w:rPr>
              <w:t>omelette</w:t>
            </w:r>
            <w:proofErr w:type="spellEnd"/>
            <w:r w:rsidRPr="00B97E27">
              <w:rPr>
                <w:sz w:val="20"/>
                <w:szCs w:val="20"/>
              </w:rPr>
              <w:t>, jam, honey</w:t>
            </w:r>
          </w:p>
        </w:tc>
        <w:tc>
          <w:tcPr>
            <w:tcW w:w="1276" w:type="dxa"/>
          </w:tcPr>
          <w:p w14:paraId="2D96DEB3"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0FEA3D5D" w14:textId="77777777" w:rsidR="00B97E27" w:rsidRPr="00B97E27" w:rsidRDefault="00B97E27">
            <w:pPr>
              <w:rPr>
                <w:sz w:val="20"/>
                <w:szCs w:val="20"/>
              </w:rPr>
            </w:pPr>
          </w:p>
        </w:tc>
      </w:tr>
      <w:tr w:rsidR="00B97E27" w:rsidRPr="00B97E27" w14:paraId="403E01EA" w14:textId="77777777" w:rsidTr="00B97E27">
        <w:tc>
          <w:tcPr>
            <w:tcW w:w="988" w:type="dxa"/>
          </w:tcPr>
          <w:p w14:paraId="38EA5FBE" w14:textId="77777777" w:rsidR="00B97E27" w:rsidRPr="00B97E27" w:rsidRDefault="00B97E27">
            <w:pPr>
              <w:rPr>
                <w:sz w:val="20"/>
                <w:szCs w:val="20"/>
              </w:rPr>
            </w:pPr>
          </w:p>
        </w:tc>
        <w:tc>
          <w:tcPr>
            <w:tcW w:w="992" w:type="dxa"/>
          </w:tcPr>
          <w:p w14:paraId="1267D50B" w14:textId="77777777" w:rsidR="00B97E27" w:rsidRPr="00B97E27" w:rsidRDefault="00B97E27">
            <w:pPr>
              <w:rPr>
                <w:sz w:val="20"/>
                <w:szCs w:val="20"/>
              </w:rPr>
            </w:pPr>
          </w:p>
        </w:tc>
        <w:tc>
          <w:tcPr>
            <w:tcW w:w="992" w:type="dxa"/>
          </w:tcPr>
          <w:p w14:paraId="3464B261" w14:textId="77777777" w:rsidR="00B97E27" w:rsidRPr="00B97E27" w:rsidRDefault="00B97E27">
            <w:pPr>
              <w:rPr>
                <w:sz w:val="20"/>
                <w:szCs w:val="20"/>
              </w:rPr>
            </w:pPr>
            <w:r w:rsidRPr="00B97E27">
              <w:rPr>
                <w:sz w:val="20"/>
                <w:szCs w:val="20"/>
              </w:rPr>
              <w:t>56</w:t>
            </w:r>
          </w:p>
        </w:tc>
        <w:tc>
          <w:tcPr>
            <w:tcW w:w="1276" w:type="dxa"/>
          </w:tcPr>
          <w:p w14:paraId="161C1399" w14:textId="77777777" w:rsidR="00B97E27" w:rsidRPr="00B97E27" w:rsidRDefault="00B97E27">
            <w:pPr>
              <w:rPr>
                <w:sz w:val="20"/>
                <w:szCs w:val="20"/>
              </w:rPr>
            </w:pPr>
            <w:r w:rsidRPr="00B97E27">
              <w:rPr>
                <w:sz w:val="20"/>
                <w:szCs w:val="20"/>
              </w:rPr>
              <w:t>Module 5 – Project</w:t>
            </w:r>
          </w:p>
        </w:tc>
        <w:tc>
          <w:tcPr>
            <w:tcW w:w="1701" w:type="dxa"/>
          </w:tcPr>
          <w:p w14:paraId="4E289EB0" w14:textId="77777777" w:rsidR="00B97E27" w:rsidRPr="00B97E27" w:rsidRDefault="00B97E27">
            <w:pPr>
              <w:rPr>
                <w:sz w:val="20"/>
                <w:szCs w:val="20"/>
              </w:rPr>
            </w:pPr>
            <w:proofErr w:type="spellStart"/>
            <w:r w:rsidRPr="00B97E27">
              <w:rPr>
                <w:sz w:val="20"/>
                <w:szCs w:val="20"/>
              </w:rPr>
              <w:t>Recept</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zdravý</w:t>
            </w:r>
            <w:proofErr w:type="spellEnd"/>
            <w:r w:rsidRPr="00B97E27">
              <w:rPr>
                <w:sz w:val="20"/>
                <w:szCs w:val="20"/>
              </w:rPr>
              <w:t xml:space="preserve"> </w:t>
            </w:r>
            <w:proofErr w:type="spellStart"/>
            <w:r w:rsidRPr="00B97E27">
              <w:rPr>
                <w:sz w:val="20"/>
                <w:szCs w:val="20"/>
              </w:rPr>
              <w:t>čokoládový</w:t>
            </w:r>
            <w:proofErr w:type="spellEnd"/>
            <w:r w:rsidRPr="00B97E27">
              <w:rPr>
                <w:sz w:val="20"/>
                <w:szCs w:val="20"/>
              </w:rPr>
              <w:t xml:space="preserve"> </w:t>
            </w:r>
            <w:proofErr w:type="spellStart"/>
            <w:r w:rsidRPr="00B97E27">
              <w:rPr>
                <w:sz w:val="20"/>
                <w:szCs w:val="20"/>
              </w:rPr>
              <w:t>koláč</w:t>
            </w:r>
            <w:proofErr w:type="spellEnd"/>
          </w:p>
        </w:tc>
        <w:tc>
          <w:tcPr>
            <w:tcW w:w="1843" w:type="dxa"/>
          </w:tcPr>
          <w:p w14:paraId="075C9212" w14:textId="77777777" w:rsidR="00B97E27" w:rsidRPr="00B97E27" w:rsidRDefault="00B97E27">
            <w:pPr>
              <w:rPr>
                <w:sz w:val="20"/>
                <w:szCs w:val="20"/>
              </w:rPr>
            </w:pPr>
            <w:proofErr w:type="spellStart"/>
            <w:r w:rsidRPr="00B97E27">
              <w:rPr>
                <w:sz w:val="20"/>
                <w:szCs w:val="20"/>
              </w:rPr>
              <w:t>tvoriť</w:t>
            </w:r>
            <w:proofErr w:type="spellEnd"/>
            <w:r w:rsidRPr="00B97E27">
              <w:rPr>
                <w:sz w:val="20"/>
                <w:szCs w:val="20"/>
              </w:rPr>
              <w:t xml:space="preserve"> </w:t>
            </w:r>
            <w:proofErr w:type="spellStart"/>
            <w:r w:rsidRPr="00B97E27">
              <w:rPr>
                <w:sz w:val="20"/>
                <w:szCs w:val="20"/>
              </w:rPr>
              <w:t>recept</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w:t>
            </w:r>
            <w:proofErr w:type="spellStart"/>
            <w:r w:rsidRPr="00B97E27">
              <w:rPr>
                <w:sz w:val="20"/>
                <w:szCs w:val="20"/>
              </w:rPr>
              <w:t>ukážky</w:t>
            </w:r>
            <w:proofErr w:type="spellEnd"/>
            <w:r w:rsidRPr="00B97E27">
              <w:rPr>
                <w:sz w:val="20"/>
                <w:szCs w:val="20"/>
              </w:rPr>
              <w:t xml:space="preserve">, </w:t>
            </w: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základnú</w:t>
            </w:r>
            <w:proofErr w:type="spellEnd"/>
            <w:r w:rsidRPr="00B97E27">
              <w:rPr>
                <w:sz w:val="20"/>
                <w:szCs w:val="20"/>
              </w:rPr>
              <w:t xml:space="preserve"> </w:t>
            </w:r>
            <w:proofErr w:type="spellStart"/>
            <w:r w:rsidRPr="00B97E27">
              <w:rPr>
                <w:sz w:val="20"/>
                <w:szCs w:val="20"/>
              </w:rPr>
              <w:t>štruktúru</w:t>
            </w:r>
            <w:proofErr w:type="spellEnd"/>
            <w:r w:rsidRPr="00B97E27">
              <w:rPr>
                <w:sz w:val="20"/>
                <w:szCs w:val="20"/>
              </w:rPr>
              <w:t xml:space="preserve"> </w:t>
            </w:r>
            <w:proofErr w:type="spellStart"/>
            <w:r w:rsidRPr="00B97E27">
              <w:rPr>
                <w:sz w:val="20"/>
                <w:szCs w:val="20"/>
              </w:rPr>
              <w:t>postupu</w:t>
            </w:r>
            <w:proofErr w:type="spellEnd"/>
            <w:r w:rsidRPr="00B97E27">
              <w:rPr>
                <w:sz w:val="20"/>
                <w:szCs w:val="20"/>
              </w:rPr>
              <w:t>.</w:t>
            </w:r>
          </w:p>
        </w:tc>
        <w:tc>
          <w:tcPr>
            <w:tcW w:w="1417" w:type="dxa"/>
          </w:tcPr>
          <w:p w14:paraId="055C5EA3" w14:textId="77777777" w:rsidR="00B97E27" w:rsidRPr="00B97E27" w:rsidRDefault="00B97E27">
            <w:pPr>
              <w:rPr>
                <w:sz w:val="20"/>
                <w:szCs w:val="20"/>
              </w:rPr>
            </w:pPr>
            <w:r w:rsidRPr="00B97E27">
              <w:rPr>
                <w:sz w:val="20"/>
                <w:szCs w:val="20"/>
              </w:rPr>
              <w:t>First, Second, Next. Then, Finally...</w:t>
            </w:r>
          </w:p>
        </w:tc>
        <w:tc>
          <w:tcPr>
            <w:tcW w:w="1843" w:type="dxa"/>
          </w:tcPr>
          <w:p w14:paraId="43A73921" w14:textId="77777777" w:rsidR="00B97E27" w:rsidRPr="00B97E27" w:rsidRDefault="00B97E27">
            <w:pPr>
              <w:rPr>
                <w:sz w:val="20"/>
                <w:szCs w:val="20"/>
              </w:rPr>
            </w:pPr>
          </w:p>
        </w:tc>
        <w:tc>
          <w:tcPr>
            <w:tcW w:w="1276" w:type="dxa"/>
          </w:tcPr>
          <w:p w14:paraId="01477D62"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2EA1DCA3" w14:textId="77777777" w:rsidR="00B97E27" w:rsidRPr="00B97E27" w:rsidRDefault="00B97E27">
            <w:pPr>
              <w:rPr>
                <w:sz w:val="20"/>
                <w:szCs w:val="20"/>
              </w:rPr>
            </w:pPr>
          </w:p>
        </w:tc>
      </w:tr>
      <w:tr w:rsidR="00B97E27" w:rsidRPr="00B97E27" w14:paraId="656DBCC8" w14:textId="77777777" w:rsidTr="00B97E27">
        <w:tc>
          <w:tcPr>
            <w:tcW w:w="988" w:type="dxa"/>
          </w:tcPr>
          <w:p w14:paraId="25DC50F4" w14:textId="77777777" w:rsidR="00B97E27" w:rsidRPr="00B97E27" w:rsidRDefault="00B97E27">
            <w:pPr>
              <w:rPr>
                <w:sz w:val="20"/>
                <w:szCs w:val="20"/>
              </w:rPr>
            </w:pPr>
          </w:p>
        </w:tc>
        <w:tc>
          <w:tcPr>
            <w:tcW w:w="992" w:type="dxa"/>
          </w:tcPr>
          <w:p w14:paraId="101A61D5" w14:textId="77777777" w:rsidR="00B97E27" w:rsidRPr="00B97E27" w:rsidRDefault="00B97E27">
            <w:pPr>
              <w:rPr>
                <w:sz w:val="20"/>
                <w:szCs w:val="20"/>
              </w:rPr>
            </w:pPr>
          </w:p>
        </w:tc>
        <w:tc>
          <w:tcPr>
            <w:tcW w:w="992" w:type="dxa"/>
          </w:tcPr>
          <w:p w14:paraId="5F27DCE7" w14:textId="77777777" w:rsidR="00B97E27" w:rsidRPr="00B97E27" w:rsidRDefault="00B97E27">
            <w:pPr>
              <w:rPr>
                <w:sz w:val="20"/>
                <w:szCs w:val="20"/>
              </w:rPr>
            </w:pPr>
            <w:r w:rsidRPr="00B97E27">
              <w:rPr>
                <w:sz w:val="20"/>
                <w:szCs w:val="20"/>
              </w:rPr>
              <w:t>57</w:t>
            </w:r>
          </w:p>
        </w:tc>
        <w:tc>
          <w:tcPr>
            <w:tcW w:w="1276" w:type="dxa"/>
          </w:tcPr>
          <w:p w14:paraId="1752706C" w14:textId="77777777" w:rsidR="00B97E27" w:rsidRPr="00B97E27" w:rsidRDefault="00B97E27">
            <w:pPr>
              <w:rPr>
                <w:sz w:val="20"/>
                <w:szCs w:val="20"/>
              </w:rPr>
            </w:pPr>
            <w:r w:rsidRPr="00B97E27">
              <w:rPr>
                <w:sz w:val="20"/>
                <w:szCs w:val="20"/>
              </w:rPr>
              <w:t>Module 5 – Reading time</w:t>
            </w:r>
          </w:p>
        </w:tc>
        <w:tc>
          <w:tcPr>
            <w:tcW w:w="1701" w:type="dxa"/>
          </w:tcPr>
          <w:p w14:paraId="50AFA54B" w14:textId="77777777" w:rsidR="00B97E27" w:rsidRPr="00B97E27" w:rsidRDefault="00B97E27">
            <w:pPr>
              <w:rPr>
                <w:sz w:val="20"/>
                <w:szCs w:val="20"/>
              </w:rPr>
            </w:pPr>
            <w:r w:rsidRPr="00B97E27">
              <w:rPr>
                <w:sz w:val="20"/>
                <w:szCs w:val="20"/>
              </w:rPr>
              <w:t xml:space="preserve">Food, toys, books and clothes for everyone!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7D6501B6"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obsahu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so </w:t>
            </w:r>
            <w:proofErr w:type="spellStart"/>
            <w:r w:rsidRPr="00B97E27">
              <w:rPr>
                <w:sz w:val="20"/>
                <w:szCs w:val="20"/>
              </w:rPr>
              <w:t>zameraním</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hlavné</w:t>
            </w:r>
            <w:proofErr w:type="spellEnd"/>
            <w:r w:rsidRPr="00B97E27">
              <w:rPr>
                <w:sz w:val="20"/>
                <w:szCs w:val="20"/>
              </w:rPr>
              <w:t xml:space="preserve"> </w:t>
            </w:r>
            <w:proofErr w:type="spellStart"/>
            <w:r w:rsidRPr="00B97E27">
              <w:rPr>
                <w:sz w:val="20"/>
                <w:szCs w:val="20"/>
              </w:rPr>
              <w:t>myšlienky</w:t>
            </w:r>
            <w:proofErr w:type="spellEnd"/>
            <w:r w:rsidRPr="00B97E27">
              <w:rPr>
                <w:sz w:val="20"/>
                <w:szCs w:val="20"/>
              </w:rPr>
              <w:t xml:space="preserve"> a </w:t>
            </w:r>
            <w:proofErr w:type="spellStart"/>
            <w:r w:rsidRPr="00B97E27">
              <w:rPr>
                <w:sz w:val="20"/>
                <w:szCs w:val="20"/>
              </w:rPr>
              <w:t>dôležité</w:t>
            </w:r>
            <w:proofErr w:type="spellEnd"/>
            <w:r w:rsidRPr="00B97E27">
              <w:rPr>
                <w:sz w:val="20"/>
                <w:szCs w:val="20"/>
              </w:rPr>
              <w:t xml:space="preserve"> </w:t>
            </w:r>
            <w:proofErr w:type="spellStart"/>
            <w:r w:rsidRPr="00B97E27">
              <w:rPr>
                <w:sz w:val="20"/>
                <w:szCs w:val="20"/>
              </w:rPr>
              <w:t>detaily</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a </w:t>
            </w:r>
            <w:proofErr w:type="spellStart"/>
            <w:r w:rsidRPr="00B97E27">
              <w:rPr>
                <w:sz w:val="20"/>
                <w:szCs w:val="20"/>
              </w:rPr>
              <w:t>pomenovať</w:t>
            </w:r>
            <w:proofErr w:type="spellEnd"/>
            <w:r w:rsidRPr="00B97E27">
              <w:rPr>
                <w:sz w:val="20"/>
                <w:szCs w:val="20"/>
              </w:rPr>
              <w:t xml:space="preserve"> </w:t>
            </w:r>
            <w:proofErr w:type="spellStart"/>
            <w:r w:rsidRPr="00B97E27">
              <w:rPr>
                <w:sz w:val="20"/>
                <w:szCs w:val="20"/>
              </w:rPr>
              <w:t>potraviny</w:t>
            </w:r>
            <w:proofErr w:type="spellEnd"/>
            <w:r w:rsidRPr="00B97E27">
              <w:rPr>
                <w:sz w:val="20"/>
                <w:szCs w:val="20"/>
              </w:rPr>
              <w:t xml:space="preserve"> a </w:t>
            </w:r>
            <w:proofErr w:type="spellStart"/>
            <w:r w:rsidRPr="00B97E27">
              <w:rPr>
                <w:sz w:val="20"/>
                <w:szCs w:val="20"/>
              </w:rPr>
              <w:t>predmety</w:t>
            </w:r>
            <w:proofErr w:type="spellEnd"/>
            <w:r w:rsidRPr="00B97E27">
              <w:rPr>
                <w:sz w:val="20"/>
                <w:szCs w:val="20"/>
              </w:rPr>
              <w:t xml:space="preserve"> zo </w:t>
            </w:r>
            <w:proofErr w:type="spellStart"/>
            <w:r w:rsidRPr="00B97E27">
              <w:rPr>
                <w:sz w:val="20"/>
                <w:szCs w:val="20"/>
              </w:rPr>
              <w:t>slovnej</w:t>
            </w:r>
            <w:proofErr w:type="spellEnd"/>
            <w:r w:rsidRPr="00B97E27">
              <w:rPr>
                <w:sz w:val="20"/>
                <w:szCs w:val="20"/>
              </w:rPr>
              <w:t xml:space="preserve"> </w:t>
            </w:r>
            <w:proofErr w:type="spellStart"/>
            <w:r w:rsidRPr="00B97E27">
              <w:rPr>
                <w:sz w:val="20"/>
                <w:szCs w:val="20"/>
              </w:rPr>
              <w:t>zásoby</w:t>
            </w:r>
            <w:proofErr w:type="spellEnd"/>
            <w:r w:rsidRPr="00B97E27">
              <w:rPr>
                <w:sz w:val="20"/>
                <w:szCs w:val="20"/>
              </w:rPr>
              <w:t xml:space="preserve">: collect, a can of soup, a packet of biscuits, a box of cereal; </w:t>
            </w:r>
            <w:proofErr w:type="spellStart"/>
            <w:r w:rsidRPr="00B97E27">
              <w:rPr>
                <w:sz w:val="20"/>
                <w:szCs w:val="20"/>
              </w:rPr>
              <w:t>stručne</w:t>
            </w:r>
            <w:proofErr w:type="spellEnd"/>
            <w:r w:rsidRPr="00B97E27">
              <w:rPr>
                <w:sz w:val="20"/>
                <w:szCs w:val="20"/>
              </w:rPr>
              <w:t xml:space="preserve"> </w:t>
            </w:r>
            <w:proofErr w:type="spellStart"/>
            <w:r w:rsidRPr="00B97E27">
              <w:rPr>
                <w:sz w:val="20"/>
                <w:szCs w:val="20"/>
              </w:rPr>
              <w:t>zhrnúť</w:t>
            </w:r>
            <w:proofErr w:type="spellEnd"/>
            <w:r w:rsidRPr="00B97E27">
              <w:rPr>
                <w:sz w:val="20"/>
                <w:szCs w:val="20"/>
              </w:rPr>
              <w:t xml:space="preserve"> </w:t>
            </w:r>
            <w:proofErr w:type="spellStart"/>
            <w:r w:rsidRPr="00B97E27">
              <w:rPr>
                <w:sz w:val="20"/>
                <w:szCs w:val="20"/>
              </w:rPr>
              <w:t>obsah</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vlastnými</w:t>
            </w:r>
            <w:proofErr w:type="spellEnd"/>
            <w:r w:rsidRPr="00B97E27">
              <w:rPr>
                <w:sz w:val="20"/>
                <w:szCs w:val="20"/>
              </w:rPr>
              <w:t xml:space="preserve"> </w:t>
            </w:r>
            <w:proofErr w:type="spellStart"/>
            <w:r w:rsidRPr="00B97E27">
              <w:rPr>
                <w:sz w:val="20"/>
                <w:szCs w:val="20"/>
              </w:rPr>
              <w:t>slovami</w:t>
            </w:r>
            <w:proofErr w:type="spellEnd"/>
            <w:r w:rsidRPr="00B97E27">
              <w:rPr>
                <w:sz w:val="20"/>
                <w:szCs w:val="20"/>
              </w:rPr>
              <w:t xml:space="preserve">;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novú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v </w:t>
            </w:r>
            <w:proofErr w:type="spellStart"/>
            <w:r w:rsidRPr="00B97E27">
              <w:rPr>
                <w:sz w:val="20"/>
                <w:szCs w:val="20"/>
              </w:rPr>
              <w:t>jednoduchých</w:t>
            </w:r>
            <w:proofErr w:type="spellEnd"/>
            <w:r w:rsidRPr="00B97E27">
              <w:rPr>
                <w:sz w:val="20"/>
                <w:szCs w:val="20"/>
              </w:rPr>
              <w:t xml:space="preserve"> </w:t>
            </w:r>
            <w:proofErr w:type="spellStart"/>
            <w:r w:rsidRPr="00B97E27">
              <w:rPr>
                <w:sz w:val="20"/>
                <w:szCs w:val="20"/>
              </w:rPr>
              <w:t>vetách</w:t>
            </w:r>
            <w:proofErr w:type="spellEnd"/>
            <w:r w:rsidRPr="00B97E27">
              <w:rPr>
                <w:sz w:val="20"/>
                <w:szCs w:val="20"/>
              </w:rPr>
              <w:t xml:space="preserve"> a v </w:t>
            </w:r>
            <w:proofErr w:type="spellStart"/>
            <w:r w:rsidRPr="00B97E27">
              <w:rPr>
                <w:sz w:val="20"/>
                <w:szCs w:val="20"/>
              </w:rPr>
              <w:t>kontexte</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w:t>
            </w:r>
          </w:p>
        </w:tc>
        <w:tc>
          <w:tcPr>
            <w:tcW w:w="1417" w:type="dxa"/>
          </w:tcPr>
          <w:p w14:paraId="26FFB0A9" w14:textId="77777777" w:rsidR="00B97E27" w:rsidRPr="00B97E27" w:rsidRDefault="00B97E27">
            <w:pPr>
              <w:rPr>
                <w:sz w:val="20"/>
                <w:szCs w:val="20"/>
              </w:rPr>
            </w:pPr>
          </w:p>
        </w:tc>
        <w:tc>
          <w:tcPr>
            <w:tcW w:w="1843" w:type="dxa"/>
          </w:tcPr>
          <w:p w14:paraId="3A28FB84" w14:textId="77777777" w:rsidR="00B97E27" w:rsidRPr="00B97E27" w:rsidRDefault="00B97E27">
            <w:pPr>
              <w:rPr>
                <w:sz w:val="20"/>
                <w:szCs w:val="20"/>
              </w:rPr>
            </w:pPr>
            <w:r w:rsidRPr="00B97E27">
              <w:rPr>
                <w:sz w:val="20"/>
                <w:szCs w:val="20"/>
              </w:rPr>
              <w:t>collect, a can of soup, a packet of biscuits, a box of cereal</w:t>
            </w:r>
          </w:p>
        </w:tc>
        <w:tc>
          <w:tcPr>
            <w:tcW w:w="1276" w:type="dxa"/>
          </w:tcPr>
          <w:p w14:paraId="5145D2AA"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7EAFAA2E" w14:textId="77777777" w:rsidR="00B97E27" w:rsidRPr="00B97E27" w:rsidRDefault="00B97E27">
            <w:pPr>
              <w:rPr>
                <w:sz w:val="20"/>
                <w:szCs w:val="20"/>
              </w:rPr>
            </w:pPr>
          </w:p>
        </w:tc>
      </w:tr>
      <w:tr w:rsidR="00B97E27" w:rsidRPr="00B97E27" w14:paraId="4FDBD1CF" w14:textId="77777777" w:rsidTr="00B97E27">
        <w:tc>
          <w:tcPr>
            <w:tcW w:w="988" w:type="dxa"/>
          </w:tcPr>
          <w:p w14:paraId="3DF03965" w14:textId="77777777" w:rsidR="00B97E27" w:rsidRPr="00B97E27" w:rsidRDefault="00B97E27">
            <w:pPr>
              <w:rPr>
                <w:sz w:val="20"/>
                <w:szCs w:val="20"/>
              </w:rPr>
            </w:pPr>
          </w:p>
        </w:tc>
        <w:tc>
          <w:tcPr>
            <w:tcW w:w="992" w:type="dxa"/>
          </w:tcPr>
          <w:p w14:paraId="43D6B161" w14:textId="77777777" w:rsidR="00B97E27" w:rsidRPr="00B97E27" w:rsidRDefault="00B97E27">
            <w:pPr>
              <w:rPr>
                <w:sz w:val="20"/>
                <w:szCs w:val="20"/>
              </w:rPr>
            </w:pPr>
            <w:r w:rsidRPr="00B97E27">
              <w:rPr>
                <w:sz w:val="20"/>
                <w:szCs w:val="20"/>
              </w:rPr>
              <w:t>20</w:t>
            </w:r>
          </w:p>
        </w:tc>
        <w:tc>
          <w:tcPr>
            <w:tcW w:w="992" w:type="dxa"/>
          </w:tcPr>
          <w:p w14:paraId="1E5FC057" w14:textId="77777777" w:rsidR="00B97E27" w:rsidRPr="00B97E27" w:rsidRDefault="00B97E27">
            <w:pPr>
              <w:rPr>
                <w:sz w:val="20"/>
                <w:szCs w:val="20"/>
              </w:rPr>
            </w:pPr>
            <w:r w:rsidRPr="00B97E27">
              <w:rPr>
                <w:sz w:val="20"/>
                <w:szCs w:val="20"/>
              </w:rPr>
              <w:t>58</w:t>
            </w:r>
          </w:p>
        </w:tc>
        <w:tc>
          <w:tcPr>
            <w:tcW w:w="1276" w:type="dxa"/>
          </w:tcPr>
          <w:p w14:paraId="5A6284DF" w14:textId="77777777" w:rsidR="00B97E27" w:rsidRPr="00B97E27" w:rsidRDefault="00B97E27">
            <w:pPr>
              <w:rPr>
                <w:sz w:val="20"/>
                <w:szCs w:val="20"/>
              </w:rPr>
            </w:pPr>
            <w:r w:rsidRPr="00B97E27">
              <w:rPr>
                <w:sz w:val="20"/>
                <w:szCs w:val="20"/>
              </w:rPr>
              <w:t>Module 5 – Revision</w:t>
            </w:r>
          </w:p>
        </w:tc>
        <w:tc>
          <w:tcPr>
            <w:tcW w:w="1701" w:type="dxa"/>
          </w:tcPr>
          <w:p w14:paraId="109052DB"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5</w:t>
            </w:r>
          </w:p>
        </w:tc>
        <w:tc>
          <w:tcPr>
            <w:tcW w:w="1843" w:type="dxa"/>
          </w:tcPr>
          <w:p w14:paraId="0BC747FF"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w:t>
            </w:r>
            <w:r w:rsidRPr="00B97E27">
              <w:rPr>
                <w:sz w:val="20"/>
                <w:szCs w:val="20"/>
              </w:rPr>
              <w:lastRenderedPageBreak/>
              <w:t xml:space="preserve">v Module 5,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usporiadať</w:t>
            </w:r>
            <w:proofErr w:type="spellEnd"/>
            <w:r w:rsidRPr="00B97E27">
              <w:rPr>
                <w:sz w:val="20"/>
                <w:szCs w:val="20"/>
              </w:rPr>
              <w:t xml:space="preserve"> </w:t>
            </w:r>
            <w:proofErr w:type="spellStart"/>
            <w:r w:rsidRPr="00B97E27">
              <w:rPr>
                <w:sz w:val="20"/>
                <w:szCs w:val="20"/>
              </w:rPr>
              <w:t>vety</w:t>
            </w:r>
            <w:proofErr w:type="spellEnd"/>
            <w:r w:rsidRPr="00B97E27">
              <w:rPr>
                <w:sz w:val="20"/>
                <w:szCs w:val="20"/>
              </w:rPr>
              <w:t xml:space="preserve"> do </w:t>
            </w:r>
            <w:proofErr w:type="spellStart"/>
            <w:r w:rsidRPr="00B97E27">
              <w:rPr>
                <w:sz w:val="20"/>
                <w:szCs w:val="20"/>
              </w:rPr>
              <w:t>správneho</w:t>
            </w:r>
            <w:proofErr w:type="spellEnd"/>
            <w:r w:rsidRPr="00B97E27">
              <w:rPr>
                <w:sz w:val="20"/>
                <w:szCs w:val="20"/>
              </w:rPr>
              <w:t xml:space="preserve"> </w:t>
            </w:r>
            <w:proofErr w:type="spellStart"/>
            <w:r w:rsidRPr="00B97E27">
              <w:rPr>
                <w:sz w:val="20"/>
                <w:szCs w:val="20"/>
              </w:rPr>
              <w:t>poradia</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w:t>
            </w:r>
          </w:p>
        </w:tc>
        <w:tc>
          <w:tcPr>
            <w:tcW w:w="1417" w:type="dxa"/>
          </w:tcPr>
          <w:p w14:paraId="7721AA18" w14:textId="77777777" w:rsidR="00B97E27" w:rsidRPr="00B97E27" w:rsidRDefault="00B97E27">
            <w:pPr>
              <w:rPr>
                <w:sz w:val="20"/>
                <w:szCs w:val="20"/>
              </w:rPr>
            </w:pPr>
          </w:p>
        </w:tc>
        <w:tc>
          <w:tcPr>
            <w:tcW w:w="1843" w:type="dxa"/>
          </w:tcPr>
          <w:p w14:paraId="61875E37" w14:textId="77777777" w:rsidR="00B97E27" w:rsidRPr="00B97E27" w:rsidRDefault="00B97E27">
            <w:pPr>
              <w:rPr>
                <w:sz w:val="20"/>
                <w:szCs w:val="20"/>
              </w:rPr>
            </w:pPr>
          </w:p>
        </w:tc>
        <w:tc>
          <w:tcPr>
            <w:tcW w:w="1276" w:type="dxa"/>
          </w:tcPr>
          <w:p w14:paraId="21365BCB" w14:textId="77777777" w:rsidR="00B97E27" w:rsidRPr="00B97E27" w:rsidRDefault="00B97E27">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3D6C3F3B" w14:textId="77777777" w:rsidR="00B97E27" w:rsidRPr="00B97E27" w:rsidRDefault="00B97E27">
            <w:pPr>
              <w:rPr>
                <w:sz w:val="20"/>
                <w:szCs w:val="20"/>
              </w:rPr>
            </w:pPr>
          </w:p>
        </w:tc>
      </w:tr>
      <w:tr w:rsidR="00B97E27" w:rsidRPr="00B97E27" w14:paraId="279774EA" w14:textId="77777777" w:rsidTr="00B97E27">
        <w:tc>
          <w:tcPr>
            <w:tcW w:w="988" w:type="dxa"/>
          </w:tcPr>
          <w:p w14:paraId="3F0CC8BE" w14:textId="77777777" w:rsidR="00B97E27" w:rsidRPr="00B97E27" w:rsidRDefault="00B97E27">
            <w:pPr>
              <w:rPr>
                <w:sz w:val="20"/>
                <w:szCs w:val="20"/>
              </w:rPr>
            </w:pPr>
          </w:p>
        </w:tc>
        <w:tc>
          <w:tcPr>
            <w:tcW w:w="992" w:type="dxa"/>
          </w:tcPr>
          <w:p w14:paraId="687DF2FE" w14:textId="77777777" w:rsidR="00B97E27" w:rsidRPr="00B97E27" w:rsidRDefault="00B97E27">
            <w:pPr>
              <w:rPr>
                <w:sz w:val="20"/>
                <w:szCs w:val="20"/>
              </w:rPr>
            </w:pPr>
          </w:p>
        </w:tc>
        <w:tc>
          <w:tcPr>
            <w:tcW w:w="992" w:type="dxa"/>
          </w:tcPr>
          <w:p w14:paraId="42DFEF89" w14:textId="77777777" w:rsidR="00B97E27" w:rsidRPr="00B97E27" w:rsidRDefault="00B97E27">
            <w:pPr>
              <w:rPr>
                <w:sz w:val="20"/>
                <w:szCs w:val="20"/>
              </w:rPr>
            </w:pPr>
            <w:r w:rsidRPr="00B97E27">
              <w:rPr>
                <w:sz w:val="20"/>
                <w:szCs w:val="20"/>
              </w:rPr>
              <w:t>59</w:t>
            </w:r>
          </w:p>
        </w:tc>
        <w:tc>
          <w:tcPr>
            <w:tcW w:w="1276" w:type="dxa"/>
          </w:tcPr>
          <w:p w14:paraId="23F53EE0" w14:textId="77777777" w:rsidR="00B97E27" w:rsidRPr="00B97E27" w:rsidRDefault="00B97E27">
            <w:pPr>
              <w:rPr>
                <w:sz w:val="20"/>
                <w:szCs w:val="20"/>
              </w:rPr>
            </w:pPr>
            <w:r w:rsidRPr="00B97E27">
              <w:rPr>
                <w:sz w:val="20"/>
                <w:szCs w:val="20"/>
              </w:rPr>
              <w:t>Module test</w:t>
            </w:r>
          </w:p>
        </w:tc>
        <w:tc>
          <w:tcPr>
            <w:tcW w:w="1701" w:type="dxa"/>
          </w:tcPr>
          <w:p w14:paraId="1279E4A1"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6944B260"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 xml:space="preserve">. </w:t>
            </w:r>
          </w:p>
        </w:tc>
        <w:tc>
          <w:tcPr>
            <w:tcW w:w="1417" w:type="dxa"/>
          </w:tcPr>
          <w:p w14:paraId="0B7C0E6E" w14:textId="77777777" w:rsidR="00B97E27" w:rsidRPr="00B97E27" w:rsidRDefault="00B97E27">
            <w:pPr>
              <w:rPr>
                <w:sz w:val="20"/>
                <w:szCs w:val="20"/>
              </w:rPr>
            </w:pPr>
          </w:p>
        </w:tc>
        <w:tc>
          <w:tcPr>
            <w:tcW w:w="1843" w:type="dxa"/>
          </w:tcPr>
          <w:p w14:paraId="3142479C" w14:textId="77777777" w:rsidR="00B97E27" w:rsidRPr="00B97E27" w:rsidRDefault="00B97E27">
            <w:pPr>
              <w:rPr>
                <w:sz w:val="20"/>
                <w:szCs w:val="20"/>
              </w:rPr>
            </w:pPr>
          </w:p>
        </w:tc>
        <w:tc>
          <w:tcPr>
            <w:tcW w:w="1276" w:type="dxa"/>
          </w:tcPr>
          <w:p w14:paraId="56C2079C"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6CAAC0A3" w14:textId="77777777" w:rsidR="00B97E27" w:rsidRPr="00B97E27" w:rsidRDefault="00B97E27">
            <w:pPr>
              <w:rPr>
                <w:sz w:val="20"/>
                <w:szCs w:val="20"/>
              </w:rPr>
            </w:pPr>
          </w:p>
        </w:tc>
      </w:tr>
      <w:tr w:rsidR="00B97E27" w:rsidRPr="00B97E27" w14:paraId="22106E7B" w14:textId="77777777" w:rsidTr="00B97E27">
        <w:tc>
          <w:tcPr>
            <w:tcW w:w="988" w:type="dxa"/>
          </w:tcPr>
          <w:p w14:paraId="786CF1EC" w14:textId="77777777" w:rsidR="00B97E27" w:rsidRPr="00B97E27" w:rsidRDefault="00B97E27">
            <w:pPr>
              <w:rPr>
                <w:sz w:val="20"/>
                <w:szCs w:val="20"/>
              </w:rPr>
            </w:pPr>
          </w:p>
        </w:tc>
        <w:tc>
          <w:tcPr>
            <w:tcW w:w="992" w:type="dxa"/>
          </w:tcPr>
          <w:p w14:paraId="0689DE6D" w14:textId="77777777" w:rsidR="00B97E27" w:rsidRPr="00B97E27" w:rsidRDefault="00B97E27">
            <w:pPr>
              <w:rPr>
                <w:sz w:val="20"/>
                <w:szCs w:val="20"/>
              </w:rPr>
            </w:pPr>
          </w:p>
        </w:tc>
        <w:tc>
          <w:tcPr>
            <w:tcW w:w="992" w:type="dxa"/>
          </w:tcPr>
          <w:p w14:paraId="7226C074" w14:textId="77777777" w:rsidR="00B97E27" w:rsidRPr="00B97E27" w:rsidRDefault="00B97E27">
            <w:pPr>
              <w:rPr>
                <w:sz w:val="20"/>
                <w:szCs w:val="20"/>
              </w:rPr>
            </w:pPr>
            <w:r w:rsidRPr="00B97E27">
              <w:rPr>
                <w:sz w:val="20"/>
                <w:szCs w:val="20"/>
              </w:rPr>
              <w:t>60</w:t>
            </w:r>
          </w:p>
        </w:tc>
        <w:tc>
          <w:tcPr>
            <w:tcW w:w="1276" w:type="dxa"/>
          </w:tcPr>
          <w:p w14:paraId="53B21F92" w14:textId="77777777" w:rsidR="00B97E27" w:rsidRPr="00B97E27" w:rsidRDefault="00B97E27">
            <w:pPr>
              <w:rPr>
                <w:sz w:val="20"/>
                <w:szCs w:val="20"/>
              </w:rPr>
            </w:pPr>
            <w:r w:rsidRPr="00B97E27">
              <w:rPr>
                <w:sz w:val="20"/>
                <w:szCs w:val="20"/>
              </w:rPr>
              <w:t>Module 5 – Video &amp; Star Skills</w:t>
            </w:r>
          </w:p>
        </w:tc>
        <w:tc>
          <w:tcPr>
            <w:tcW w:w="1701" w:type="dxa"/>
          </w:tcPr>
          <w:p w14:paraId="73720093"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778CEDC0"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7489E3BF" w14:textId="77777777" w:rsidR="00B97E27" w:rsidRPr="00B97E27" w:rsidRDefault="00B97E27">
            <w:pPr>
              <w:rPr>
                <w:sz w:val="20"/>
                <w:szCs w:val="20"/>
              </w:rPr>
            </w:pPr>
          </w:p>
        </w:tc>
        <w:tc>
          <w:tcPr>
            <w:tcW w:w="1843" w:type="dxa"/>
          </w:tcPr>
          <w:p w14:paraId="68F3001C" w14:textId="77777777" w:rsidR="00B97E27" w:rsidRPr="00B97E27" w:rsidRDefault="00B97E27">
            <w:pPr>
              <w:rPr>
                <w:sz w:val="20"/>
                <w:szCs w:val="20"/>
              </w:rPr>
            </w:pPr>
            <w:r w:rsidRPr="00B97E27">
              <w:rPr>
                <w:sz w:val="20"/>
                <w:szCs w:val="20"/>
              </w:rPr>
              <w:t>cacao tree, cocoa butter, chocolate bar, machine, powder, dark, sweet, cover, factory, add, nuts, grow, dry, light, mix</w:t>
            </w:r>
          </w:p>
        </w:tc>
        <w:tc>
          <w:tcPr>
            <w:tcW w:w="1276" w:type="dxa"/>
          </w:tcPr>
          <w:p w14:paraId="4D581766" w14:textId="77777777" w:rsidR="00B97E27" w:rsidRPr="00B97E27" w:rsidRDefault="00B97E27">
            <w:pPr>
              <w:rPr>
                <w:sz w:val="20"/>
                <w:szCs w:val="20"/>
              </w:rPr>
            </w:pPr>
            <w:r w:rsidRPr="00B97E27">
              <w:rPr>
                <w:sz w:val="20"/>
                <w:szCs w:val="20"/>
              </w:rPr>
              <w:t>Video worksheets (downloadable from the Teacher’s assistant),, Multimedia material &amp; player, Workbook</w:t>
            </w:r>
          </w:p>
        </w:tc>
        <w:tc>
          <w:tcPr>
            <w:tcW w:w="1275" w:type="dxa"/>
            <w:vMerge/>
          </w:tcPr>
          <w:p w14:paraId="47868D1B" w14:textId="77777777" w:rsidR="00B97E27" w:rsidRPr="00B97E27" w:rsidRDefault="00B97E27">
            <w:pPr>
              <w:rPr>
                <w:sz w:val="20"/>
                <w:szCs w:val="20"/>
              </w:rPr>
            </w:pPr>
          </w:p>
        </w:tc>
      </w:tr>
      <w:tr w:rsidR="0049628D" w:rsidRPr="00B97E27" w14:paraId="7FDD09C9" w14:textId="77777777" w:rsidTr="00B97E27">
        <w:tc>
          <w:tcPr>
            <w:tcW w:w="988" w:type="dxa"/>
          </w:tcPr>
          <w:p w14:paraId="6B6B323B" w14:textId="77777777" w:rsidR="0049628D" w:rsidRPr="00B97E27" w:rsidRDefault="0049628D">
            <w:pPr>
              <w:rPr>
                <w:sz w:val="20"/>
                <w:szCs w:val="20"/>
              </w:rPr>
            </w:pPr>
          </w:p>
        </w:tc>
        <w:tc>
          <w:tcPr>
            <w:tcW w:w="992" w:type="dxa"/>
          </w:tcPr>
          <w:p w14:paraId="0A730191" w14:textId="77777777" w:rsidR="0049628D" w:rsidRPr="00B97E27" w:rsidRDefault="0049628D">
            <w:pPr>
              <w:rPr>
                <w:sz w:val="20"/>
                <w:szCs w:val="20"/>
              </w:rPr>
            </w:pPr>
          </w:p>
        </w:tc>
        <w:tc>
          <w:tcPr>
            <w:tcW w:w="992" w:type="dxa"/>
          </w:tcPr>
          <w:p w14:paraId="790FBC2A" w14:textId="77777777" w:rsidR="0049628D" w:rsidRPr="00B97E27" w:rsidRDefault="0049628D">
            <w:pPr>
              <w:rPr>
                <w:sz w:val="20"/>
                <w:szCs w:val="20"/>
              </w:rPr>
            </w:pPr>
          </w:p>
        </w:tc>
        <w:tc>
          <w:tcPr>
            <w:tcW w:w="1276" w:type="dxa"/>
            <w:shd w:val="clear" w:color="auto" w:fill="FFFF00"/>
          </w:tcPr>
          <w:p w14:paraId="6BB282B4" w14:textId="77777777" w:rsidR="0049628D" w:rsidRPr="00B97E27" w:rsidRDefault="0049628D">
            <w:pPr>
              <w:rPr>
                <w:b/>
                <w:bCs/>
                <w:sz w:val="20"/>
                <w:szCs w:val="20"/>
              </w:rPr>
            </w:pPr>
            <w:r w:rsidRPr="00B97E27">
              <w:rPr>
                <w:b/>
                <w:bCs/>
                <w:sz w:val="20"/>
                <w:szCs w:val="20"/>
              </w:rPr>
              <w:t>Module 6: Time for Science!</w:t>
            </w:r>
          </w:p>
        </w:tc>
        <w:tc>
          <w:tcPr>
            <w:tcW w:w="1701" w:type="dxa"/>
            <w:shd w:val="clear" w:color="auto" w:fill="FFFF00"/>
          </w:tcPr>
          <w:p w14:paraId="3A4D1F83" w14:textId="77777777" w:rsidR="0049628D" w:rsidRPr="00B97E27" w:rsidRDefault="0049628D">
            <w:pPr>
              <w:rPr>
                <w:b/>
                <w:bCs/>
                <w:sz w:val="20"/>
                <w:szCs w:val="20"/>
              </w:rPr>
            </w:pPr>
          </w:p>
        </w:tc>
        <w:tc>
          <w:tcPr>
            <w:tcW w:w="1843" w:type="dxa"/>
            <w:shd w:val="clear" w:color="auto" w:fill="FFFF00"/>
          </w:tcPr>
          <w:p w14:paraId="3BBEC2A0" w14:textId="77777777" w:rsidR="0049628D" w:rsidRPr="00B97E27" w:rsidRDefault="0049628D">
            <w:pPr>
              <w:rPr>
                <w:b/>
                <w:bCs/>
                <w:sz w:val="20"/>
                <w:szCs w:val="20"/>
              </w:rPr>
            </w:pPr>
          </w:p>
        </w:tc>
        <w:tc>
          <w:tcPr>
            <w:tcW w:w="1417" w:type="dxa"/>
            <w:shd w:val="clear" w:color="auto" w:fill="FFFF00"/>
          </w:tcPr>
          <w:p w14:paraId="203D4C65" w14:textId="77777777" w:rsidR="0049628D" w:rsidRPr="00B97E27" w:rsidRDefault="0049628D">
            <w:pPr>
              <w:rPr>
                <w:b/>
                <w:bCs/>
                <w:sz w:val="20"/>
                <w:szCs w:val="20"/>
              </w:rPr>
            </w:pPr>
          </w:p>
        </w:tc>
        <w:tc>
          <w:tcPr>
            <w:tcW w:w="1843" w:type="dxa"/>
            <w:shd w:val="clear" w:color="auto" w:fill="FFFF00"/>
          </w:tcPr>
          <w:p w14:paraId="6AA8711E" w14:textId="77777777" w:rsidR="0049628D" w:rsidRPr="00B97E27" w:rsidRDefault="0049628D">
            <w:pPr>
              <w:rPr>
                <w:b/>
                <w:bCs/>
                <w:sz w:val="20"/>
                <w:szCs w:val="20"/>
              </w:rPr>
            </w:pPr>
          </w:p>
        </w:tc>
        <w:tc>
          <w:tcPr>
            <w:tcW w:w="1276" w:type="dxa"/>
            <w:shd w:val="clear" w:color="auto" w:fill="FFFF00"/>
          </w:tcPr>
          <w:p w14:paraId="5B086F1A" w14:textId="77777777" w:rsidR="0049628D" w:rsidRPr="00B97E27" w:rsidRDefault="0049628D">
            <w:pPr>
              <w:rPr>
                <w:b/>
                <w:bCs/>
                <w:sz w:val="20"/>
                <w:szCs w:val="20"/>
              </w:rPr>
            </w:pPr>
          </w:p>
        </w:tc>
        <w:tc>
          <w:tcPr>
            <w:tcW w:w="1275" w:type="dxa"/>
            <w:shd w:val="clear" w:color="auto" w:fill="FFFF00"/>
          </w:tcPr>
          <w:p w14:paraId="6D9B252A" w14:textId="77777777" w:rsidR="0049628D" w:rsidRPr="00B97E27" w:rsidRDefault="0049628D">
            <w:pPr>
              <w:rPr>
                <w:b/>
                <w:bCs/>
                <w:sz w:val="20"/>
                <w:szCs w:val="20"/>
              </w:rPr>
            </w:pPr>
          </w:p>
        </w:tc>
      </w:tr>
      <w:tr w:rsidR="00B97E27" w:rsidRPr="00B97E27" w14:paraId="7FFDD22E" w14:textId="77777777" w:rsidTr="00B97E27">
        <w:tc>
          <w:tcPr>
            <w:tcW w:w="988" w:type="dxa"/>
          </w:tcPr>
          <w:p w14:paraId="5DCD51F0" w14:textId="77777777" w:rsidR="00B97E27" w:rsidRPr="00B97E27" w:rsidRDefault="00B97E27">
            <w:pPr>
              <w:rPr>
                <w:sz w:val="20"/>
                <w:szCs w:val="20"/>
              </w:rPr>
            </w:pPr>
          </w:p>
        </w:tc>
        <w:tc>
          <w:tcPr>
            <w:tcW w:w="992" w:type="dxa"/>
          </w:tcPr>
          <w:p w14:paraId="28CD5003" w14:textId="77777777" w:rsidR="00B97E27" w:rsidRPr="00B97E27" w:rsidRDefault="00B97E27">
            <w:pPr>
              <w:rPr>
                <w:sz w:val="20"/>
                <w:szCs w:val="20"/>
              </w:rPr>
            </w:pPr>
            <w:r w:rsidRPr="00B97E27">
              <w:rPr>
                <w:sz w:val="20"/>
                <w:szCs w:val="20"/>
              </w:rPr>
              <w:t>21</w:t>
            </w:r>
          </w:p>
        </w:tc>
        <w:tc>
          <w:tcPr>
            <w:tcW w:w="992" w:type="dxa"/>
          </w:tcPr>
          <w:p w14:paraId="6783452D" w14:textId="77777777" w:rsidR="00B97E27" w:rsidRPr="00B97E27" w:rsidRDefault="00B97E27">
            <w:pPr>
              <w:rPr>
                <w:sz w:val="20"/>
                <w:szCs w:val="20"/>
              </w:rPr>
            </w:pPr>
            <w:r w:rsidRPr="00B97E27">
              <w:rPr>
                <w:sz w:val="20"/>
                <w:szCs w:val="20"/>
              </w:rPr>
              <w:t>61</w:t>
            </w:r>
          </w:p>
        </w:tc>
        <w:tc>
          <w:tcPr>
            <w:tcW w:w="1276" w:type="dxa"/>
          </w:tcPr>
          <w:p w14:paraId="3201B121" w14:textId="77777777" w:rsidR="00B97E27" w:rsidRPr="00B97E27" w:rsidRDefault="00B97E27">
            <w:pPr>
              <w:rPr>
                <w:sz w:val="20"/>
                <w:szCs w:val="20"/>
              </w:rPr>
            </w:pPr>
            <w:r w:rsidRPr="00B97E27">
              <w:rPr>
                <w:sz w:val="20"/>
                <w:szCs w:val="20"/>
              </w:rPr>
              <w:t>Module 6 – Quiz</w:t>
            </w:r>
          </w:p>
        </w:tc>
        <w:tc>
          <w:tcPr>
            <w:tcW w:w="1701" w:type="dxa"/>
          </w:tcPr>
          <w:p w14:paraId="05F51A68" w14:textId="77777777" w:rsidR="00B97E27" w:rsidRPr="00B97E27" w:rsidRDefault="00B97E27">
            <w:pPr>
              <w:rPr>
                <w:sz w:val="20"/>
                <w:szCs w:val="20"/>
              </w:rPr>
            </w:pPr>
            <w:proofErr w:type="spellStart"/>
            <w:r w:rsidRPr="00B97E27">
              <w:rPr>
                <w:sz w:val="20"/>
                <w:szCs w:val="20"/>
              </w:rPr>
              <w:t>Hádanky</w:t>
            </w:r>
            <w:proofErr w:type="spellEnd"/>
            <w:r w:rsidRPr="00B97E27">
              <w:rPr>
                <w:sz w:val="20"/>
                <w:szCs w:val="20"/>
              </w:rPr>
              <w:t xml:space="preserve"> </w:t>
            </w:r>
            <w:proofErr w:type="spellStart"/>
            <w:r w:rsidRPr="00B97E27">
              <w:rPr>
                <w:sz w:val="20"/>
                <w:szCs w:val="20"/>
              </w:rPr>
              <w:t>farieb</w:t>
            </w:r>
            <w:proofErr w:type="spellEnd"/>
          </w:p>
        </w:tc>
        <w:tc>
          <w:tcPr>
            <w:tcW w:w="1843" w:type="dxa"/>
          </w:tcPr>
          <w:p w14:paraId="2702ABF9" w14:textId="77777777" w:rsidR="00B97E27" w:rsidRPr="00B97E27" w:rsidRDefault="00B97E27">
            <w:pPr>
              <w:rPr>
                <w:sz w:val="20"/>
                <w:szCs w:val="20"/>
              </w:rPr>
            </w:pPr>
            <w:proofErr w:type="spellStart"/>
            <w:r w:rsidRPr="00B97E27">
              <w:rPr>
                <w:sz w:val="20"/>
                <w:szCs w:val="20"/>
              </w:rPr>
              <w:t>pomenovať</w:t>
            </w:r>
            <w:proofErr w:type="spellEnd"/>
            <w:r w:rsidRPr="00B97E27">
              <w:rPr>
                <w:sz w:val="20"/>
                <w:szCs w:val="20"/>
              </w:rPr>
              <w:t xml:space="preserve"> </w:t>
            </w:r>
            <w:proofErr w:type="spellStart"/>
            <w:r w:rsidRPr="00B97E27">
              <w:rPr>
                <w:sz w:val="20"/>
                <w:szCs w:val="20"/>
              </w:rPr>
              <w:t>farby</w:t>
            </w:r>
            <w:proofErr w:type="spellEnd"/>
            <w:r w:rsidRPr="00B97E27">
              <w:rPr>
                <w:sz w:val="20"/>
                <w:szCs w:val="20"/>
              </w:rPr>
              <w:t xml:space="preserve"> v </w:t>
            </w:r>
            <w:proofErr w:type="spellStart"/>
            <w:r w:rsidRPr="00B97E27">
              <w:rPr>
                <w:sz w:val="20"/>
                <w:szCs w:val="20"/>
              </w:rPr>
              <w:t>prírode</w:t>
            </w:r>
            <w:proofErr w:type="spellEnd"/>
            <w:r w:rsidRPr="00B97E27">
              <w:rPr>
                <w:sz w:val="20"/>
                <w:szCs w:val="20"/>
              </w:rPr>
              <w:t xml:space="preserve"> </w:t>
            </w:r>
            <w:proofErr w:type="spellStart"/>
            <w:r w:rsidRPr="00B97E27">
              <w:rPr>
                <w:sz w:val="20"/>
                <w:szCs w:val="20"/>
              </w:rPr>
              <w:t>riešením</w:t>
            </w:r>
            <w:proofErr w:type="spellEnd"/>
            <w:r w:rsidRPr="00B97E27">
              <w:rPr>
                <w:sz w:val="20"/>
                <w:szCs w:val="20"/>
              </w:rPr>
              <w:t xml:space="preserve"> </w:t>
            </w:r>
            <w:proofErr w:type="spellStart"/>
            <w:r w:rsidRPr="00B97E27">
              <w:rPr>
                <w:sz w:val="20"/>
                <w:szCs w:val="20"/>
              </w:rPr>
              <w:t>hádaniek</w:t>
            </w:r>
            <w:proofErr w:type="spellEnd"/>
            <w:r w:rsidRPr="00B97E27">
              <w:rPr>
                <w:sz w:val="20"/>
                <w:szCs w:val="20"/>
              </w:rPr>
              <w:t xml:space="preserve"> a </w:t>
            </w:r>
            <w:proofErr w:type="spellStart"/>
            <w:r w:rsidRPr="00B97E27">
              <w:rPr>
                <w:sz w:val="20"/>
                <w:szCs w:val="20"/>
              </w:rPr>
              <w:t>viesť</w:t>
            </w:r>
            <w:proofErr w:type="spellEnd"/>
            <w:r w:rsidRPr="00B97E27">
              <w:rPr>
                <w:sz w:val="20"/>
                <w:szCs w:val="20"/>
              </w:rPr>
              <w:t xml:space="preserve"> </w:t>
            </w:r>
            <w:proofErr w:type="spellStart"/>
            <w:r w:rsidRPr="00B97E27">
              <w:rPr>
                <w:sz w:val="20"/>
                <w:szCs w:val="20"/>
              </w:rPr>
              <w:t>krátky</w:t>
            </w:r>
            <w:proofErr w:type="spellEnd"/>
            <w:r w:rsidRPr="00B97E27">
              <w:rPr>
                <w:sz w:val="20"/>
                <w:szCs w:val="20"/>
              </w:rPr>
              <w:t xml:space="preserve"> </w:t>
            </w:r>
            <w:proofErr w:type="spellStart"/>
            <w:r w:rsidRPr="00B97E27">
              <w:rPr>
                <w:sz w:val="20"/>
                <w:szCs w:val="20"/>
              </w:rPr>
              <w:t>rozprávací</w:t>
            </w:r>
            <w:proofErr w:type="spellEnd"/>
            <w:r w:rsidRPr="00B97E27">
              <w:rPr>
                <w:sz w:val="20"/>
                <w:szCs w:val="20"/>
              </w:rPr>
              <w:t xml:space="preserve"> </w:t>
            </w:r>
            <w:proofErr w:type="spellStart"/>
            <w:r w:rsidRPr="00B97E27">
              <w:rPr>
                <w:sz w:val="20"/>
                <w:szCs w:val="20"/>
              </w:rPr>
              <w:t>prejav</w:t>
            </w:r>
            <w:proofErr w:type="spellEnd"/>
            <w:r w:rsidRPr="00B97E27">
              <w:rPr>
                <w:sz w:val="20"/>
                <w:szCs w:val="20"/>
              </w:rPr>
              <w:t xml:space="preserve"> o </w:t>
            </w:r>
            <w:proofErr w:type="spellStart"/>
            <w:r w:rsidRPr="00B97E27">
              <w:rPr>
                <w:sz w:val="20"/>
                <w:szCs w:val="20"/>
              </w:rPr>
              <w:t>danej</w:t>
            </w:r>
            <w:proofErr w:type="spellEnd"/>
            <w:r w:rsidRPr="00B97E27">
              <w:rPr>
                <w:sz w:val="20"/>
                <w:szCs w:val="20"/>
              </w:rPr>
              <w:t xml:space="preserve"> </w:t>
            </w:r>
            <w:proofErr w:type="spellStart"/>
            <w:r w:rsidRPr="00B97E27">
              <w:rPr>
                <w:sz w:val="20"/>
                <w:szCs w:val="20"/>
              </w:rPr>
              <w:t>téme</w:t>
            </w:r>
            <w:proofErr w:type="spellEnd"/>
            <w:r w:rsidRPr="00B97E27">
              <w:rPr>
                <w:sz w:val="20"/>
                <w:szCs w:val="20"/>
              </w:rPr>
              <w:t>.</w:t>
            </w:r>
          </w:p>
        </w:tc>
        <w:tc>
          <w:tcPr>
            <w:tcW w:w="1417" w:type="dxa"/>
          </w:tcPr>
          <w:p w14:paraId="2C8C3F08" w14:textId="77777777" w:rsidR="00B97E27" w:rsidRPr="00B97E27" w:rsidRDefault="00B97E27">
            <w:pPr>
              <w:rPr>
                <w:sz w:val="20"/>
                <w:szCs w:val="20"/>
              </w:rPr>
            </w:pPr>
            <w:r w:rsidRPr="00B97E27">
              <w:rPr>
                <w:sz w:val="20"/>
                <w:szCs w:val="20"/>
              </w:rPr>
              <w:t>It’s something which/that we use to make ice cream.</w:t>
            </w:r>
          </w:p>
        </w:tc>
        <w:tc>
          <w:tcPr>
            <w:tcW w:w="1843" w:type="dxa"/>
          </w:tcPr>
          <w:p w14:paraId="1B5AEC00" w14:textId="77777777" w:rsidR="00B97E27" w:rsidRPr="00B97E27" w:rsidRDefault="00B97E27">
            <w:pPr>
              <w:rPr>
                <w:sz w:val="20"/>
                <w:szCs w:val="20"/>
              </w:rPr>
            </w:pPr>
            <w:r w:rsidRPr="00B97E27">
              <w:rPr>
                <w:sz w:val="20"/>
                <w:szCs w:val="20"/>
              </w:rPr>
              <w:t>melon, life, nature, planet, Earth, dark, light</w:t>
            </w:r>
          </w:p>
        </w:tc>
        <w:tc>
          <w:tcPr>
            <w:tcW w:w="1276" w:type="dxa"/>
          </w:tcPr>
          <w:p w14:paraId="0A1C8A87"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val="restart"/>
          </w:tcPr>
          <w:p w14:paraId="3ADE60FE"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003BC492" w14:textId="77777777" w:rsidR="00703155" w:rsidRDefault="00703155" w:rsidP="00703155">
            <w:pPr>
              <w:pStyle w:val="NoSpacing"/>
              <w:rPr>
                <w:rFonts w:cstheme="minorHAnsi"/>
                <w:sz w:val="20"/>
                <w:szCs w:val="20"/>
                <w:lang w:val="en-GB"/>
              </w:rPr>
            </w:pPr>
            <w:r w:rsidRPr="005B33CA">
              <w:rPr>
                <w:rFonts w:cstheme="minorHAnsi"/>
                <w:sz w:val="20"/>
                <w:szCs w:val="20"/>
                <w:lang w:val="en-GB"/>
              </w:rPr>
              <w:t>F2, F3, F9, F12, J16, J24, T6</w:t>
            </w:r>
          </w:p>
          <w:p w14:paraId="03FB1E4F" w14:textId="10A61A2C" w:rsidR="00B97E27" w:rsidRPr="00B97E27" w:rsidRDefault="00B97E27">
            <w:pPr>
              <w:rPr>
                <w:sz w:val="20"/>
                <w:szCs w:val="20"/>
              </w:rPr>
            </w:pPr>
          </w:p>
        </w:tc>
      </w:tr>
      <w:tr w:rsidR="00B97E27" w:rsidRPr="00B97E27" w14:paraId="1BEBA3E4" w14:textId="77777777" w:rsidTr="00B97E27">
        <w:tc>
          <w:tcPr>
            <w:tcW w:w="988" w:type="dxa"/>
          </w:tcPr>
          <w:p w14:paraId="47751B82" w14:textId="77777777" w:rsidR="00B97E27" w:rsidRPr="00B97E27" w:rsidRDefault="00B97E27">
            <w:pPr>
              <w:rPr>
                <w:sz w:val="20"/>
                <w:szCs w:val="20"/>
              </w:rPr>
            </w:pPr>
          </w:p>
        </w:tc>
        <w:tc>
          <w:tcPr>
            <w:tcW w:w="992" w:type="dxa"/>
          </w:tcPr>
          <w:p w14:paraId="72AD1A2C" w14:textId="77777777" w:rsidR="00B97E27" w:rsidRPr="00B97E27" w:rsidRDefault="00B97E27">
            <w:pPr>
              <w:rPr>
                <w:sz w:val="20"/>
                <w:szCs w:val="20"/>
              </w:rPr>
            </w:pPr>
          </w:p>
        </w:tc>
        <w:tc>
          <w:tcPr>
            <w:tcW w:w="992" w:type="dxa"/>
          </w:tcPr>
          <w:p w14:paraId="75D202EA" w14:textId="77777777" w:rsidR="00B97E27" w:rsidRPr="00B97E27" w:rsidRDefault="00B97E27">
            <w:pPr>
              <w:rPr>
                <w:sz w:val="20"/>
                <w:szCs w:val="20"/>
              </w:rPr>
            </w:pPr>
            <w:r w:rsidRPr="00B97E27">
              <w:rPr>
                <w:sz w:val="20"/>
                <w:szCs w:val="20"/>
              </w:rPr>
              <w:t>62</w:t>
            </w:r>
          </w:p>
        </w:tc>
        <w:tc>
          <w:tcPr>
            <w:tcW w:w="1276" w:type="dxa"/>
          </w:tcPr>
          <w:p w14:paraId="14C6D1CF" w14:textId="77777777" w:rsidR="00B97E27" w:rsidRPr="00B97E27" w:rsidRDefault="00B97E27">
            <w:pPr>
              <w:rPr>
                <w:sz w:val="20"/>
                <w:szCs w:val="20"/>
              </w:rPr>
            </w:pPr>
            <w:r w:rsidRPr="00B97E27">
              <w:rPr>
                <w:sz w:val="20"/>
                <w:szCs w:val="20"/>
              </w:rPr>
              <w:t>Module 6 – Young Stars</w:t>
            </w:r>
          </w:p>
        </w:tc>
        <w:tc>
          <w:tcPr>
            <w:tcW w:w="1701" w:type="dxa"/>
          </w:tcPr>
          <w:p w14:paraId="2A6B9CFC" w14:textId="77777777" w:rsidR="00B97E27" w:rsidRPr="00B97E27" w:rsidRDefault="00B97E27">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p>
        </w:tc>
        <w:tc>
          <w:tcPr>
            <w:tcW w:w="1843" w:type="dxa"/>
          </w:tcPr>
          <w:p w14:paraId="7D723E85" w14:textId="77777777" w:rsidR="00B97E27" w:rsidRPr="00B97E27" w:rsidRDefault="00B97E27">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novú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v </w:t>
            </w:r>
            <w:proofErr w:type="spellStart"/>
            <w:r w:rsidRPr="00B97E27">
              <w:rPr>
                <w:sz w:val="20"/>
                <w:szCs w:val="20"/>
              </w:rPr>
              <w:t>kontexte</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textu,pracovať</w:t>
            </w:r>
            <w:proofErr w:type="spellEnd"/>
            <w:r w:rsidRPr="00B97E27">
              <w:rPr>
                <w:sz w:val="20"/>
                <w:szCs w:val="20"/>
              </w:rPr>
              <w:t xml:space="preserve"> s </w:t>
            </w:r>
            <w:proofErr w:type="spellStart"/>
            <w:r w:rsidRPr="00B97E27">
              <w:rPr>
                <w:sz w:val="20"/>
                <w:szCs w:val="20"/>
              </w:rPr>
              <w:t>chýbajúcími</w:t>
            </w:r>
            <w:proofErr w:type="spellEnd"/>
            <w:r w:rsidRPr="00B97E27">
              <w:rPr>
                <w:sz w:val="20"/>
                <w:szCs w:val="20"/>
              </w:rPr>
              <w:t xml:space="preserve">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w:t>
            </w:r>
            <w:proofErr w:type="spellStart"/>
            <w:r w:rsidRPr="00B97E27">
              <w:rPr>
                <w:sz w:val="20"/>
                <w:szCs w:val="20"/>
              </w:rPr>
              <w:t>obsahu</w:t>
            </w:r>
            <w:proofErr w:type="spellEnd"/>
            <w:r w:rsidRPr="00B97E27">
              <w:rPr>
                <w:sz w:val="20"/>
                <w:szCs w:val="20"/>
              </w:rPr>
              <w:t>.</w:t>
            </w:r>
          </w:p>
        </w:tc>
        <w:tc>
          <w:tcPr>
            <w:tcW w:w="1417" w:type="dxa"/>
          </w:tcPr>
          <w:p w14:paraId="22D55F64" w14:textId="77777777" w:rsidR="00B97E27" w:rsidRPr="00B97E27" w:rsidRDefault="00B97E27">
            <w:pPr>
              <w:rPr>
                <w:sz w:val="20"/>
                <w:szCs w:val="20"/>
              </w:rPr>
            </w:pPr>
            <w:r w:rsidRPr="00B97E27">
              <w:rPr>
                <w:sz w:val="20"/>
                <w:szCs w:val="20"/>
              </w:rPr>
              <w:t>Pablo Picasso was the painter who/that painted ‘Guernica’.</w:t>
            </w:r>
          </w:p>
        </w:tc>
        <w:tc>
          <w:tcPr>
            <w:tcW w:w="1843" w:type="dxa"/>
          </w:tcPr>
          <w:p w14:paraId="6EB94888" w14:textId="77777777" w:rsidR="00B97E27" w:rsidRPr="00B97E27" w:rsidRDefault="00B97E27">
            <w:pPr>
              <w:rPr>
                <w:sz w:val="20"/>
                <w:szCs w:val="20"/>
              </w:rPr>
            </w:pPr>
            <w:r w:rsidRPr="00B97E27">
              <w:rPr>
                <w:sz w:val="20"/>
                <w:szCs w:val="20"/>
              </w:rPr>
              <w:t>fix, space, moon, queen, astronaut, painter, mechanic, actor, actress, director</w:t>
            </w:r>
          </w:p>
        </w:tc>
        <w:tc>
          <w:tcPr>
            <w:tcW w:w="1276" w:type="dxa"/>
          </w:tcPr>
          <w:p w14:paraId="55207501"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59357AE8" w14:textId="77777777" w:rsidR="00B97E27" w:rsidRPr="00B97E27" w:rsidRDefault="00B97E27">
            <w:pPr>
              <w:rPr>
                <w:sz w:val="20"/>
                <w:szCs w:val="20"/>
              </w:rPr>
            </w:pPr>
          </w:p>
        </w:tc>
      </w:tr>
      <w:tr w:rsidR="00B97E27" w:rsidRPr="00B97E27" w14:paraId="0EE678F6" w14:textId="77777777" w:rsidTr="00B97E27">
        <w:tc>
          <w:tcPr>
            <w:tcW w:w="988" w:type="dxa"/>
          </w:tcPr>
          <w:p w14:paraId="39FB10A9" w14:textId="77777777" w:rsidR="00B97E27" w:rsidRPr="00B97E27" w:rsidRDefault="00B97E27">
            <w:pPr>
              <w:rPr>
                <w:sz w:val="20"/>
                <w:szCs w:val="20"/>
              </w:rPr>
            </w:pPr>
          </w:p>
        </w:tc>
        <w:tc>
          <w:tcPr>
            <w:tcW w:w="992" w:type="dxa"/>
          </w:tcPr>
          <w:p w14:paraId="6FBAEB06" w14:textId="77777777" w:rsidR="00B97E27" w:rsidRPr="00B97E27" w:rsidRDefault="00B97E27">
            <w:pPr>
              <w:rPr>
                <w:sz w:val="20"/>
                <w:szCs w:val="20"/>
              </w:rPr>
            </w:pPr>
          </w:p>
        </w:tc>
        <w:tc>
          <w:tcPr>
            <w:tcW w:w="992" w:type="dxa"/>
          </w:tcPr>
          <w:p w14:paraId="70D737E4" w14:textId="77777777" w:rsidR="00B97E27" w:rsidRPr="00B97E27" w:rsidRDefault="00B97E27">
            <w:pPr>
              <w:rPr>
                <w:sz w:val="20"/>
                <w:szCs w:val="20"/>
              </w:rPr>
            </w:pPr>
            <w:r w:rsidRPr="00B97E27">
              <w:rPr>
                <w:sz w:val="20"/>
                <w:szCs w:val="20"/>
              </w:rPr>
              <w:t>63</w:t>
            </w:r>
          </w:p>
        </w:tc>
        <w:tc>
          <w:tcPr>
            <w:tcW w:w="1276" w:type="dxa"/>
          </w:tcPr>
          <w:p w14:paraId="0B8829A1" w14:textId="77777777" w:rsidR="00B97E27" w:rsidRPr="00B97E27" w:rsidRDefault="00B97E27">
            <w:pPr>
              <w:rPr>
                <w:sz w:val="20"/>
                <w:szCs w:val="20"/>
              </w:rPr>
            </w:pPr>
            <w:r w:rsidRPr="00B97E27">
              <w:rPr>
                <w:sz w:val="20"/>
                <w:szCs w:val="20"/>
              </w:rPr>
              <w:t>Module 6 – Young Stars</w:t>
            </w:r>
          </w:p>
        </w:tc>
        <w:tc>
          <w:tcPr>
            <w:tcW w:w="1701" w:type="dxa"/>
          </w:tcPr>
          <w:p w14:paraId="01B1CC73" w14:textId="77777777" w:rsidR="00B97E27" w:rsidRPr="00B97E27" w:rsidRDefault="00B97E27">
            <w:pPr>
              <w:rPr>
                <w:sz w:val="20"/>
                <w:szCs w:val="20"/>
              </w:rPr>
            </w:pPr>
            <w:proofErr w:type="spellStart"/>
            <w:r w:rsidRPr="00B97E27">
              <w:rPr>
                <w:sz w:val="20"/>
                <w:szCs w:val="20"/>
              </w:rPr>
              <w:t>Povolania</w:t>
            </w:r>
            <w:proofErr w:type="spellEnd"/>
          </w:p>
        </w:tc>
        <w:tc>
          <w:tcPr>
            <w:tcW w:w="1843" w:type="dxa"/>
          </w:tcPr>
          <w:p w14:paraId="1CFD0BC8" w14:textId="77777777" w:rsidR="00B97E27" w:rsidRPr="00B97E27" w:rsidRDefault="00B97E27">
            <w:pPr>
              <w:rPr>
                <w:sz w:val="20"/>
                <w:szCs w:val="20"/>
              </w:rPr>
            </w:pPr>
            <w:proofErr w:type="spellStart"/>
            <w:r w:rsidRPr="00B97E27">
              <w:rPr>
                <w:sz w:val="20"/>
                <w:szCs w:val="20"/>
              </w:rPr>
              <w:t>priradiť</w:t>
            </w:r>
            <w:proofErr w:type="spellEnd"/>
            <w:r w:rsidRPr="00B97E27">
              <w:rPr>
                <w:sz w:val="20"/>
                <w:szCs w:val="20"/>
              </w:rPr>
              <w:t xml:space="preserve"> </w:t>
            </w:r>
            <w:proofErr w:type="spellStart"/>
            <w:r w:rsidRPr="00B97E27">
              <w:rPr>
                <w:sz w:val="20"/>
                <w:szCs w:val="20"/>
              </w:rPr>
              <w:t>jednotlivé</w:t>
            </w:r>
            <w:proofErr w:type="spellEnd"/>
            <w:r w:rsidRPr="00B97E27">
              <w:rPr>
                <w:sz w:val="20"/>
                <w:szCs w:val="20"/>
              </w:rPr>
              <w:t xml:space="preserve"> </w:t>
            </w:r>
            <w:proofErr w:type="spellStart"/>
            <w:r w:rsidRPr="00B97E27">
              <w:rPr>
                <w:sz w:val="20"/>
                <w:szCs w:val="20"/>
              </w:rPr>
              <w:t>povolnia</w:t>
            </w:r>
            <w:proofErr w:type="spellEnd"/>
            <w:r w:rsidRPr="00B97E27">
              <w:rPr>
                <w:sz w:val="20"/>
                <w:szCs w:val="20"/>
              </w:rPr>
              <w:t xml:space="preserve"> k ich </w:t>
            </w:r>
            <w:proofErr w:type="spellStart"/>
            <w:r w:rsidRPr="00B97E27">
              <w:rPr>
                <w:sz w:val="20"/>
                <w:szCs w:val="20"/>
              </w:rPr>
              <w:t>typickým</w:t>
            </w:r>
            <w:proofErr w:type="spellEnd"/>
            <w:r w:rsidRPr="00B97E27">
              <w:rPr>
                <w:sz w:val="20"/>
                <w:szCs w:val="20"/>
              </w:rPr>
              <w:t xml:space="preserve"> </w:t>
            </w:r>
            <w:proofErr w:type="spellStart"/>
            <w:r w:rsidRPr="00B97E27">
              <w:rPr>
                <w:sz w:val="20"/>
                <w:szCs w:val="20"/>
              </w:rPr>
              <w:t>činnostiam</w:t>
            </w:r>
            <w:proofErr w:type="spellEnd"/>
            <w:r w:rsidRPr="00B97E27">
              <w:rPr>
                <w:sz w:val="20"/>
                <w:szCs w:val="20"/>
              </w:rPr>
              <w:t>.</w:t>
            </w:r>
          </w:p>
        </w:tc>
        <w:tc>
          <w:tcPr>
            <w:tcW w:w="1417" w:type="dxa"/>
          </w:tcPr>
          <w:p w14:paraId="32B9AD62" w14:textId="77777777" w:rsidR="00B97E27" w:rsidRPr="00B97E27" w:rsidRDefault="00B97E27">
            <w:pPr>
              <w:rPr>
                <w:sz w:val="20"/>
                <w:szCs w:val="20"/>
              </w:rPr>
            </w:pPr>
            <w:r w:rsidRPr="00B97E27">
              <w:rPr>
                <w:sz w:val="20"/>
                <w:szCs w:val="20"/>
              </w:rPr>
              <w:t>A pilot is someone who flies planes.</w:t>
            </w:r>
          </w:p>
        </w:tc>
        <w:tc>
          <w:tcPr>
            <w:tcW w:w="1843" w:type="dxa"/>
          </w:tcPr>
          <w:p w14:paraId="183D5C26" w14:textId="77777777" w:rsidR="00B97E27" w:rsidRPr="00B97E27" w:rsidRDefault="00B97E27">
            <w:pPr>
              <w:rPr>
                <w:sz w:val="20"/>
                <w:szCs w:val="20"/>
              </w:rPr>
            </w:pPr>
          </w:p>
        </w:tc>
        <w:tc>
          <w:tcPr>
            <w:tcW w:w="1276" w:type="dxa"/>
          </w:tcPr>
          <w:p w14:paraId="0504E597"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27E885C8" w14:textId="77777777" w:rsidR="00B97E27" w:rsidRPr="00B97E27" w:rsidRDefault="00B97E27">
            <w:pPr>
              <w:rPr>
                <w:sz w:val="20"/>
                <w:szCs w:val="20"/>
              </w:rPr>
            </w:pPr>
          </w:p>
        </w:tc>
      </w:tr>
      <w:tr w:rsidR="00B97E27" w:rsidRPr="00B97E27" w14:paraId="2E7F5804" w14:textId="77777777" w:rsidTr="00B97E27">
        <w:tc>
          <w:tcPr>
            <w:tcW w:w="988" w:type="dxa"/>
          </w:tcPr>
          <w:p w14:paraId="3ABB1F7A" w14:textId="77777777" w:rsidR="00B97E27" w:rsidRPr="00B97E27" w:rsidRDefault="00B97E27">
            <w:pPr>
              <w:rPr>
                <w:sz w:val="20"/>
                <w:szCs w:val="20"/>
              </w:rPr>
            </w:pPr>
          </w:p>
        </w:tc>
        <w:tc>
          <w:tcPr>
            <w:tcW w:w="992" w:type="dxa"/>
          </w:tcPr>
          <w:p w14:paraId="37B3684F" w14:textId="77777777" w:rsidR="00B97E27" w:rsidRPr="00B97E27" w:rsidRDefault="00B97E27">
            <w:pPr>
              <w:rPr>
                <w:sz w:val="20"/>
                <w:szCs w:val="20"/>
              </w:rPr>
            </w:pPr>
            <w:r w:rsidRPr="00B97E27">
              <w:rPr>
                <w:sz w:val="20"/>
                <w:szCs w:val="20"/>
              </w:rPr>
              <w:t>22</w:t>
            </w:r>
          </w:p>
        </w:tc>
        <w:tc>
          <w:tcPr>
            <w:tcW w:w="992" w:type="dxa"/>
          </w:tcPr>
          <w:p w14:paraId="78B56222" w14:textId="77777777" w:rsidR="00B97E27" w:rsidRPr="00B97E27" w:rsidRDefault="00B97E27">
            <w:pPr>
              <w:rPr>
                <w:sz w:val="20"/>
                <w:szCs w:val="20"/>
              </w:rPr>
            </w:pPr>
            <w:r w:rsidRPr="00B97E27">
              <w:rPr>
                <w:sz w:val="20"/>
                <w:szCs w:val="20"/>
              </w:rPr>
              <w:t>64</w:t>
            </w:r>
          </w:p>
        </w:tc>
        <w:tc>
          <w:tcPr>
            <w:tcW w:w="1276" w:type="dxa"/>
          </w:tcPr>
          <w:p w14:paraId="61829E79" w14:textId="77777777" w:rsidR="00B97E27" w:rsidRPr="00B97E27" w:rsidRDefault="00B97E27">
            <w:pPr>
              <w:rPr>
                <w:sz w:val="20"/>
                <w:szCs w:val="20"/>
              </w:rPr>
            </w:pPr>
            <w:r w:rsidRPr="00B97E27">
              <w:rPr>
                <w:sz w:val="20"/>
                <w:szCs w:val="20"/>
              </w:rPr>
              <w:t>Module 6 – Our world</w:t>
            </w:r>
          </w:p>
        </w:tc>
        <w:tc>
          <w:tcPr>
            <w:tcW w:w="1701" w:type="dxa"/>
          </w:tcPr>
          <w:p w14:paraId="6B0665FD" w14:textId="77777777" w:rsidR="00B97E27" w:rsidRPr="00B97E27" w:rsidRDefault="00B97E27">
            <w:pPr>
              <w:rPr>
                <w:sz w:val="20"/>
                <w:szCs w:val="20"/>
              </w:rPr>
            </w:pPr>
            <w:proofErr w:type="spellStart"/>
            <w:r w:rsidRPr="00B97E27">
              <w:rPr>
                <w:sz w:val="20"/>
                <w:szCs w:val="20"/>
              </w:rPr>
              <w:t>Vynálezcovia</w:t>
            </w:r>
            <w:proofErr w:type="spellEnd"/>
            <w:r w:rsidRPr="00B97E27">
              <w:rPr>
                <w:sz w:val="20"/>
                <w:szCs w:val="20"/>
              </w:rPr>
              <w:t xml:space="preserve"> a ich </w:t>
            </w:r>
            <w:proofErr w:type="spellStart"/>
            <w:r w:rsidRPr="00B97E27">
              <w:rPr>
                <w:sz w:val="20"/>
                <w:szCs w:val="20"/>
              </w:rPr>
              <w:t>vynálezy</w:t>
            </w:r>
            <w:proofErr w:type="spellEnd"/>
          </w:p>
        </w:tc>
        <w:tc>
          <w:tcPr>
            <w:tcW w:w="1843" w:type="dxa"/>
          </w:tcPr>
          <w:p w14:paraId="6F839989" w14:textId="77777777" w:rsidR="00B97E27" w:rsidRPr="00B97E27" w:rsidRDefault="00B97E27">
            <w:pPr>
              <w:rPr>
                <w:sz w:val="20"/>
                <w:szCs w:val="20"/>
              </w:rPr>
            </w:pPr>
            <w:proofErr w:type="spellStart"/>
            <w:r w:rsidRPr="00B97E27">
              <w:rPr>
                <w:sz w:val="20"/>
                <w:szCs w:val="20"/>
              </w:rPr>
              <w:t>počúvať</w:t>
            </w:r>
            <w:proofErr w:type="spellEnd"/>
            <w:r w:rsidRPr="00B97E27">
              <w:rPr>
                <w:sz w:val="20"/>
                <w:szCs w:val="20"/>
              </w:rPr>
              <w:t xml:space="preserve"> a </w:t>
            </w:r>
            <w:proofErr w:type="spellStart"/>
            <w:r w:rsidRPr="00B97E27">
              <w:rPr>
                <w:sz w:val="20"/>
                <w:szCs w:val="20"/>
              </w:rPr>
              <w:t>čítať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roofErr w:type="spellStart"/>
            <w:r w:rsidRPr="00B97E27">
              <w:rPr>
                <w:sz w:val="20"/>
                <w:szCs w:val="20"/>
              </w:rPr>
              <w:t>selektovať</w:t>
            </w:r>
            <w:proofErr w:type="spellEnd"/>
            <w:r w:rsidRPr="00B97E27">
              <w:rPr>
                <w:sz w:val="20"/>
                <w:szCs w:val="20"/>
              </w:rPr>
              <w:t xml:space="preserve"> a </w:t>
            </w:r>
            <w:proofErr w:type="spellStart"/>
            <w:r w:rsidRPr="00B97E27">
              <w:rPr>
                <w:sz w:val="20"/>
                <w:szCs w:val="20"/>
              </w:rPr>
              <w:t>doplniť</w:t>
            </w:r>
            <w:proofErr w:type="spellEnd"/>
            <w:r w:rsidRPr="00B97E27">
              <w:rPr>
                <w:sz w:val="20"/>
                <w:szCs w:val="20"/>
              </w:rPr>
              <w:t xml:space="preserve"> </w:t>
            </w:r>
            <w:proofErr w:type="spellStart"/>
            <w:r w:rsidRPr="00B97E27">
              <w:rPr>
                <w:sz w:val="20"/>
                <w:szCs w:val="20"/>
              </w:rPr>
              <w:t>chýbajúce</w:t>
            </w:r>
            <w:proofErr w:type="spellEnd"/>
            <w:r w:rsidRPr="00B97E27">
              <w:rPr>
                <w:sz w:val="20"/>
                <w:szCs w:val="20"/>
              </w:rPr>
              <w:t xml:space="preserve"> </w:t>
            </w:r>
            <w:proofErr w:type="spellStart"/>
            <w:r w:rsidRPr="00B97E27">
              <w:rPr>
                <w:sz w:val="20"/>
                <w:szCs w:val="20"/>
              </w:rPr>
              <w:t>vety</w:t>
            </w:r>
            <w:proofErr w:type="spellEnd"/>
            <w:r w:rsidRPr="00B97E27">
              <w:rPr>
                <w:sz w:val="20"/>
                <w:szCs w:val="20"/>
              </w:rPr>
              <w:t xml:space="preserve"> do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jeho</w:t>
            </w:r>
            <w:proofErr w:type="spellEnd"/>
            <w:r w:rsidRPr="00B97E27">
              <w:rPr>
                <w:sz w:val="20"/>
                <w:szCs w:val="20"/>
              </w:rPr>
              <w:t xml:space="preserve"> </w:t>
            </w:r>
            <w:proofErr w:type="spellStart"/>
            <w:r w:rsidRPr="00B97E27">
              <w:rPr>
                <w:sz w:val="20"/>
                <w:szCs w:val="20"/>
              </w:rPr>
              <w:t>porozumenia</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odpovedať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w:t>
            </w:r>
          </w:p>
        </w:tc>
        <w:tc>
          <w:tcPr>
            <w:tcW w:w="1417" w:type="dxa"/>
          </w:tcPr>
          <w:p w14:paraId="26A61C13" w14:textId="77777777" w:rsidR="00B97E27" w:rsidRPr="00B97E27" w:rsidRDefault="00B97E27">
            <w:pPr>
              <w:rPr>
                <w:sz w:val="20"/>
                <w:szCs w:val="20"/>
              </w:rPr>
            </w:pPr>
          </w:p>
        </w:tc>
        <w:tc>
          <w:tcPr>
            <w:tcW w:w="1843" w:type="dxa"/>
          </w:tcPr>
          <w:p w14:paraId="4D8FCFC1" w14:textId="77777777" w:rsidR="00B97E27" w:rsidRPr="00B97E27" w:rsidRDefault="00B97E27">
            <w:pPr>
              <w:rPr>
                <w:sz w:val="20"/>
                <w:szCs w:val="20"/>
              </w:rPr>
            </w:pPr>
            <w:r w:rsidRPr="00B97E27">
              <w:rPr>
                <w:sz w:val="20"/>
                <w:szCs w:val="20"/>
              </w:rPr>
              <w:t>melt, fry, glue, slice, machine, popular, engineer, inventor</w:t>
            </w:r>
          </w:p>
        </w:tc>
        <w:tc>
          <w:tcPr>
            <w:tcW w:w="1276" w:type="dxa"/>
          </w:tcPr>
          <w:p w14:paraId="21220A90"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1FBFBEC" w14:textId="77777777" w:rsidR="00B97E27" w:rsidRPr="00B97E27" w:rsidRDefault="00B97E27">
            <w:pPr>
              <w:rPr>
                <w:sz w:val="20"/>
                <w:szCs w:val="20"/>
              </w:rPr>
            </w:pPr>
          </w:p>
        </w:tc>
      </w:tr>
      <w:tr w:rsidR="00B97E27" w:rsidRPr="00B97E27" w14:paraId="00E1ABCA" w14:textId="77777777" w:rsidTr="00B97E27">
        <w:tc>
          <w:tcPr>
            <w:tcW w:w="988" w:type="dxa"/>
          </w:tcPr>
          <w:p w14:paraId="66606D9D" w14:textId="77777777" w:rsidR="00B97E27" w:rsidRPr="00B97E27" w:rsidRDefault="00B97E27">
            <w:pPr>
              <w:rPr>
                <w:sz w:val="20"/>
                <w:szCs w:val="20"/>
              </w:rPr>
            </w:pPr>
          </w:p>
        </w:tc>
        <w:tc>
          <w:tcPr>
            <w:tcW w:w="992" w:type="dxa"/>
          </w:tcPr>
          <w:p w14:paraId="1C5A09E9" w14:textId="77777777" w:rsidR="00B97E27" w:rsidRPr="00B97E27" w:rsidRDefault="00B97E27">
            <w:pPr>
              <w:rPr>
                <w:sz w:val="20"/>
                <w:szCs w:val="20"/>
              </w:rPr>
            </w:pPr>
          </w:p>
        </w:tc>
        <w:tc>
          <w:tcPr>
            <w:tcW w:w="992" w:type="dxa"/>
          </w:tcPr>
          <w:p w14:paraId="453AFC5F" w14:textId="77777777" w:rsidR="00B97E27" w:rsidRPr="00B97E27" w:rsidRDefault="00B97E27">
            <w:pPr>
              <w:rPr>
                <w:sz w:val="20"/>
                <w:szCs w:val="20"/>
              </w:rPr>
            </w:pPr>
            <w:r w:rsidRPr="00B97E27">
              <w:rPr>
                <w:sz w:val="20"/>
                <w:szCs w:val="20"/>
              </w:rPr>
              <w:t>65</w:t>
            </w:r>
          </w:p>
        </w:tc>
        <w:tc>
          <w:tcPr>
            <w:tcW w:w="1276" w:type="dxa"/>
          </w:tcPr>
          <w:p w14:paraId="02F0A25B" w14:textId="77777777" w:rsidR="00B97E27" w:rsidRPr="00B97E27" w:rsidRDefault="00B97E27">
            <w:pPr>
              <w:rPr>
                <w:sz w:val="20"/>
                <w:szCs w:val="20"/>
              </w:rPr>
            </w:pPr>
            <w:r w:rsidRPr="00B97E27">
              <w:rPr>
                <w:sz w:val="20"/>
                <w:szCs w:val="20"/>
              </w:rPr>
              <w:t>Module 6 – Our world</w:t>
            </w:r>
          </w:p>
        </w:tc>
        <w:tc>
          <w:tcPr>
            <w:tcW w:w="1701" w:type="dxa"/>
          </w:tcPr>
          <w:p w14:paraId="6491285E" w14:textId="77777777" w:rsidR="00B97E27" w:rsidRPr="00B97E27" w:rsidRDefault="00B97E27">
            <w:pPr>
              <w:rPr>
                <w:sz w:val="20"/>
                <w:szCs w:val="20"/>
              </w:rPr>
            </w:pPr>
            <w:proofErr w:type="spellStart"/>
            <w:r w:rsidRPr="00B97E27">
              <w:rPr>
                <w:sz w:val="20"/>
                <w:szCs w:val="20"/>
              </w:rPr>
              <w:t>Vynálezcovia</w:t>
            </w:r>
            <w:proofErr w:type="spellEnd"/>
            <w:r w:rsidRPr="00B97E27">
              <w:rPr>
                <w:sz w:val="20"/>
                <w:szCs w:val="20"/>
              </w:rPr>
              <w:t xml:space="preserve"> a ich </w:t>
            </w:r>
            <w:proofErr w:type="spellStart"/>
            <w:r w:rsidRPr="00B97E27">
              <w:rPr>
                <w:sz w:val="20"/>
                <w:szCs w:val="20"/>
              </w:rPr>
              <w:t>vynálezy</w:t>
            </w:r>
            <w:proofErr w:type="spellEnd"/>
          </w:p>
        </w:tc>
        <w:tc>
          <w:tcPr>
            <w:tcW w:w="1843" w:type="dxa"/>
          </w:tcPr>
          <w:p w14:paraId="2FC6778B" w14:textId="77777777" w:rsidR="00B97E27" w:rsidRPr="00B97E27" w:rsidRDefault="00B97E27">
            <w:pPr>
              <w:rPr>
                <w:sz w:val="20"/>
                <w:szCs w:val="20"/>
              </w:rPr>
            </w:pPr>
            <w:proofErr w:type="spellStart"/>
            <w:r w:rsidRPr="00B97E27">
              <w:rPr>
                <w:sz w:val="20"/>
                <w:szCs w:val="20"/>
              </w:rPr>
              <w:t>priraridť</w:t>
            </w:r>
            <w:proofErr w:type="spellEnd"/>
            <w:r w:rsidRPr="00B97E27">
              <w:rPr>
                <w:sz w:val="20"/>
                <w:szCs w:val="20"/>
              </w:rPr>
              <w:t xml:space="preserve"> </w:t>
            </w:r>
            <w:proofErr w:type="spellStart"/>
            <w:r w:rsidRPr="00B97E27">
              <w:rPr>
                <w:sz w:val="20"/>
                <w:szCs w:val="20"/>
              </w:rPr>
              <w:t>povolania</w:t>
            </w:r>
            <w:proofErr w:type="spellEnd"/>
            <w:r w:rsidRPr="00B97E27">
              <w:rPr>
                <w:sz w:val="20"/>
                <w:szCs w:val="20"/>
              </w:rPr>
              <w:t xml:space="preserve"> a </w:t>
            </w:r>
            <w:proofErr w:type="spellStart"/>
            <w:r w:rsidRPr="00B97E27">
              <w:rPr>
                <w:sz w:val="20"/>
                <w:szCs w:val="20"/>
              </w:rPr>
              <w:t>vynálezy</w:t>
            </w:r>
            <w:proofErr w:type="spellEnd"/>
            <w:r w:rsidRPr="00B97E27">
              <w:rPr>
                <w:sz w:val="20"/>
                <w:szCs w:val="20"/>
              </w:rPr>
              <w:t xml:space="preserve"> k </w:t>
            </w:r>
            <w:proofErr w:type="spellStart"/>
            <w:r w:rsidRPr="00B97E27">
              <w:rPr>
                <w:sz w:val="20"/>
                <w:szCs w:val="20"/>
              </w:rPr>
              <w:t>vynálezcom</w:t>
            </w:r>
            <w:proofErr w:type="spellEnd"/>
            <w:r w:rsidRPr="00B97E27">
              <w:rPr>
                <w:sz w:val="20"/>
                <w:szCs w:val="20"/>
              </w:rPr>
              <w:t xml:space="preserve"> a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nich</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w:t>
            </w:r>
          </w:p>
        </w:tc>
        <w:tc>
          <w:tcPr>
            <w:tcW w:w="1417" w:type="dxa"/>
          </w:tcPr>
          <w:p w14:paraId="6BE4CE5C" w14:textId="77777777" w:rsidR="00B97E27" w:rsidRPr="00B97E27" w:rsidRDefault="00B97E27">
            <w:pPr>
              <w:rPr>
                <w:sz w:val="20"/>
                <w:szCs w:val="20"/>
              </w:rPr>
            </w:pPr>
          </w:p>
        </w:tc>
        <w:tc>
          <w:tcPr>
            <w:tcW w:w="1843" w:type="dxa"/>
          </w:tcPr>
          <w:p w14:paraId="43CD8879" w14:textId="77777777" w:rsidR="00B97E27" w:rsidRPr="00B97E27" w:rsidRDefault="00B97E27">
            <w:pPr>
              <w:rPr>
                <w:sz w:val="20"/>
                <w:szCs w:val="20"/>
              </w:rPr>
            </w:pPr>
          </w:p>
        </w:tc>
        <w:tc>
          <w:tcPr>
            <w:tcW w:w="1276" w:type="dxa"/>
          </w:tcPr>
          <w:p w14:paraId="3EF956E9"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7E87F106" w14:textId="77777777" w:rsidR="00B97E27" w:rsidRPr="00B97E27" w:rsidRDefault="00B97E27">
            <w:pPr>
              <w:rPr>
                <w:sz w:val="20"/>
                <w:szCs w:val="20"/>
              </w:rPr>
            </w:pPr>
          </w:p>
        </w:tc>
      </w:tr>
      <w:tr w:rsidR="00B97E27" w:rsidRPr="00B97E27" w14:paraId="22B59401" w14:textId="77777777" w:rsidTr="00B97E27">
        <w:tc>
          <w:tcPr>
            <w:tcW w:w="988" w:type="dxa"/>
          </w:tcPr>
          <w:p w14:paraId="6C8808A5" w14:textId="77777777" w:rsidR="00B97E27" w:rsidRPr="00B97E27" w:rsidRDefault="00B97E27">
            <w:pPr>
              <w:rPr>
                <w:sz w:val="20"/>
                <w:szCs w:val="20"/>
              </w:rPr>
            </w:pPr>
          </w:p>
        </w:tc>
        <w:tc>
          <w:tcPr>
            <w:tcW w:w="992" w:type="dxa"/>
          </w:tcPr>
          <w:p w14:paraId="39C09ED9" w14:textId="77777777" w:rsidR="00B97E27" w:rsidRPr="00B97E27" w:rsidRDefault="00B97E27">
            <w:pPr>
              <w:rPr>
                <w:sz w:val="20"/>
                <w:szCs w:val="20"/>
              </w:rPr>
            </w:pPr>
          </w:p>
        </w:tc>
        <w:tc>
          <w:tcPr>
            <w:tcW w:w="992" w:type="dxa"/>
          </w:tcPr>
          <w:p w14:paraId="2D9AC86B" w14:textId="77777777" w:rsidR="00B97E27" w:rsidRPr="00B97E27" w:rsidRDefault="00B97E27">
            <w:pPr>
              <w:rPr>
                <w:sz w:val="20"/>
                <w:szCs w:val="20"/>
              </w:rPr>
            </w:pPr>
            <w:r w:rsidRPr="00B97E27">
              <w:rPr>
                <w:sz w:val="20"/>
                <w:szCs w:val="20"/>
              </w:rPr>
              <w:t>66</w:t>
            </w:r>
          </w:p>
        </w:tc>
        <w:tc>
          <w:tcPr>
            <w:tcW w:w="1276" w:type="dxa"/>
          </w:tcPr>
          <w:p w14:paraId="260785B1" w14:textId="77777777" w:rsidR="00B97E27" w:rsidRPr="00B97E27" w:rsidRDefault="00B97E27">
            <w:pPr>
              <w:rPr>
                <w:sz w:val="20"/>
                <w:szCs w:val="20"/>
              </w:rPr>
            </w:pPr>
            <w:r w:rsidRPr="00B97E27">
              <w:rPr>
                <w:sz w:val="20"/>
                <w:szCs w:val="20"/>
              </w:rPr>
              <w:t>Module 6 – Let’s talk</w:t>
            </w:r>
          </w:p>
        </w:tc>
        <w:tc>
          <w:tcPr>
            <w:tcW w:w="1701" w:type="dxa"/>
          </w:tcPr>
          <w:p w14:paraId="09A0A275" w14:textId="77777777" w:rsidR="00B97E27" w:rsidRPr="00B97E27" w:rsidRDefault="00B97E27">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72851D18" w14:textId="77777777" w:rsidR="00B97E27" w:rsidRPr="00B97E27" w:rsidRDefault="00B97E27">
            <w:pPr>
              <w:rPr>
                <w:sz w:val="20"/>
                <w:szCs w:val="20"/>
              </w:rPr>
            </w:pPr>
            <w:proofErr w:type="spellStart"/>
            <w:r w:rsidRPr="00B97E27">
              <w:rPr>
                <w:sz w:val="20"/>
                <w:szCs w:val="20"/>
              </w:rPr>
              <w:t>priradiť</w:t>
            </w:r>
            <w:proofErr w:type="spellEnd"/>
            <w:r w:rsidRPr="00B97E27">
              <w:rPr>
                <w:sz w:val="20"/>
                <w:szCs w:val="20"/>
              </w:rPr>
              <w:t xml:space="preserve"> </w:t>
            </w:r>
            <w:proofErr w:type="spellStart"/>
            <w:r w:rsidRPr="00B97E27">
              <w:rPr>
                <w:sz w:val="20"/>
                <w:szCs w:val="20"/>
              </w:rPr>
              <w:t>popisy</w:t>
            </w:r>
            <w:proofErr w:type="spellEnd"/>
            <w:r w:rsidRPr="00B97E27">
              <w:rPr>
                <w:sz w:val="20"/>
                <w:szCs w:val="20"/>
              </w:rPr>
              <w:t xml:space="preserve"> k </w:t>
            </w:r>
            <w:proofErr w:type="spellStart"/>
            <w:r w:rsidRPr="00B97E27">
              <w:rPr>
                <w:sz w:val="20"/>
                <w:szCs w:val="20"/>
              </w:rPr>
              <w:t>správnym</w:t>
            </w:r>
            <w:proofErr w:type="spellEnd"/>
            <w:r w:rsidRPr="00B97E27">
              <w:rPr>
                <w:sz w:val="20"/>
                <w:szCs w:val="20"/>
              </w:rPr>
              <w:t xml:space="preserve"> </w:t>
            </w:r>
            <w:proofErr w:type="spellStart"/>
            <w:r w:rsidRPr="00B97E27">
              <w:rPr>
                <w:sz w:val="20"/>
                <w:szCs w:val="20"/>
              </w:rPr>
              <w:t>obrázkom</w:t>
            </w:r>
            <w:proofErr w:type="spellEnd"/>
            <w:r w:rsidRPr="00B97E27">
              <w:rPr>
                <w:sz w:val="20"/>
                <w:szCs w:val="20"/>
              </w:rPr>
              <w:t xml:space="preserve"> a </w:t>
            </w:r>
            <w:proofErr w:type="spellStart"/>
            <w:r w:rsidRPr="00B97E27">
              <w:rPr>
                <w:sz w:val="20"/>
                <w:szCs w:val="20"/>
              </w:rPr>
              <w:t>spolupracovať</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w:t>
            </w:r>
            <w:proofErr w:type="spellStart"/>
            <w:r w:rsidRPr="00B97E27">
              <w:rPr>
                <w:sz w:val="20"/>
                <w:szCs w:val="20"/>
              </w:rPr>
              <w:t>pri</w:t>
            </w:r>
            <w:proofErr w:type="spellEnd"/>
            <w:r w:rsidRPr="00B97E27">
              <w:rPr>
                <w:sz w:val="20"/>
                <w:szCs w:val="20"/>
              </w:rPr>
              <w:t xml:space="preserve"> </w:t>
            </w:r>
            <w:proofErr w:type="spellStart"/>
            <w:r w:rsidRPr="00B97E27">
              <w:rPr>
                <w:sz w:val="20"/>
                <w:szCs w:val="20"/>
              </w:rPr>
              <w:t>riešení</w:t>
            </w:r>
            <w:proofErr w:type="spellEnd"/>
            <w:r w:rsidRPr="00B97E27">
              <w:rPr>
                <w:sz w:val="20"/>
                <w:szCs w:val="20"/>
              </w:rPr>
              <w:t xml:space="preserve"> </w:t>
            </w:r>
            <w:proofErr w:type="spellStart"/>
            <w:r w:rsidRPr="00B97E27">
              <w:rPr>
                <w:sz w:val="20"/>
                <w:szCs w:val="20"/>
              </w:rPr>
              <w:t>úlohy</w:t>
            </w:r>
            <w:proofErr w:type="spellEnd"/>
            <w:r w:rsidRPr="00B97E27">
              <w:rPr>
                <w:sz w:val="20"/>
                <w:szCs w:val="20"/>
              </w:rPr>
              <w:t>.</w:t>
            </w:r>
          </w:p>
        </w:tc>
        <w:tc>
          <w:tcPr>
            <w:tcW w:w="1417" w:type="dxa"/>
          </w:tcPr>
          <w:p w14:paraId="77BA2391" w14:textId="77777777" w:rsidR="00B97E27" w:rsidRPr="00B97E27" w:rsidRDefault="00B97E27">
            <w:pPr>
              <w:rPr>
                <w:sz w:val="20"/>
                <w:szCs w:val="20"/>
              </w:rPr>
            </w:pPr>
          </w:p>
        </w:tc>
        <w:tc>
          <w:tcPr>
            <w:tcW w:w="1843" w:type="dxa"/>
          </w:tcPr>
          <w:p w14:paraId="3AF369A3" w14:textId="77777777" w:rsidR="00B97E27" w:rsidRPr="00B97E27" w:rsidRDefault="00B97E27">
            <w:pPr>
              <w:rPr>
                <w:sz w:val="20"/>
                <w:szCs w:val="20"/>
              </w:rPr>
            </w:pPr>
            <w:r w:rsidRPr="00B97E27">
              <w:rPr>
                <w:sz w:val="20"/>
                <w:szCs w:val="20"/>
              </w:rPr>
              <w:t>information, result, dentist, journalist</w:t>
            </w:r>
          </w:p>
        </w:tc>
        <w:tc>
          <w:tcPr>
            <w:tcW w:w="1276" w:type="dxa"/>
          </w:tcPr>
          <w:p w14:paraId="272864B6"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53AC736E" w14:textId="77777777" w:rsidR="00B97E27" w:rsidRPr="00B97E27" w:rsidRDefault="00B97E27">
            <w:pPr>
              <w:rPr>
                <w:sz w:val="20"/>
                <w:szCs w:val="20"/>
              </w:rPr>
            </w:pPr>
          </w:p>
        </w:tc>
      </w:tr>
      <w:tr w:rsidR="00B97E27" w:rsidRPr="00B97E27" w14:paraId="677990FD" w14:textId="77777777" w:rsidTr="00B97E27">
        <w:tc>
          <w:tcPr>
            <w:tcW w:w="988" w:type="dxa"/>
          </w:tcPr>
          <w:p w14:paraId="2AFBB5F8" w14:textId="77777777" w:rsidR="00B97E27" w:rsidRPr="00B97E27" w:rsidRDefault="00B97E27">
            <w:pPr>
              <w:rPr>
                <w:sz w:val="20"/>
                <w:szCs w:val="20"/>
              </w:rPr>
            </w:pPr>
          </w:p>
        </w:tc>
        <w:tc>
          <w:tcPr>
            <w:tcW w:w="992" w:type="dxa"/>
          </w:tcPr>
          <w:p w14:paraId="1580A923" w14:textId="77777777" w:rsidR="00B97E27" w:rsidRPr="00B97E27" w:rsidRDefault="00B97E27">
            <w:pPr>
              <w:rPr>
                <w:sz w:val="20"/>
                <w:szCs w:val="20"/>
              </w:rPr>
            </w:pPr>
            <w:r w:rsidRPr="00B97E27">
              <w:rPr>
                <w:sz w:val="20"/>
                <w:szCs w:val="20"/>
              </w:rPr>
              <w:t>23</w:t>
            </w:r>
          </w:p>
        </w:tc>
        <w:tc>
          <w:tcPr>
            <w:tcW w:w="992" w:type="dxa"/>
          </w:tcPr>
          <w:p w14:paraId="03E5667B" w14:textId="77777777" w:rsidR="00B97E27" w:rsidRPr="00B97E27" w:rsidRDefault="00B97E27">
            <w:pPr>
              <w:rPr>
                <w:sz w:val="20"/>
                <w:szCs w:val="20"/>
              </w:rPr>
            </w:pPr>
            <w:r w:rsidRPr="00B97E27">
              <w:rPr>
                <w:sz w:val="20"/>
                <w:szCs w:val="20"/>
              </w:rPr>
              <w:t>67</w:t>
            </w:r>
          </w:p>
        </w:tc>
        <w:tc>
          <w:tcPr>
            <w:tcW w:w="1276" w:type="dxa"/>
          </w:tcPr>
          <w:p w14:paraId="12992A18" w14:textId="77777777" w:rsidR="00B97E27" w:rsidRPr="00B97E27" w:rsidRDefault="00B97E27">
            <w:pPr>
              <w:rPr>
                <w:sz w:val="20"/>
                <w:szCs w:val="20"/>
              </w:rPr>
            </w:pPr>
            <w:r w:rsidRPr="00B97E27">
              <w:rPr>
                <w:sz w:val="20"/>
                <w:szCs w:val="20"/>
              </w:rPr>
              <w:t>Module 6 – Project</w:t>
            </w:r>
          </w:p>
        </w:tc>
        <w:tc>
          <w:tcPr>
            <w:tcW w:w="1701" w:type="dxa"/>
          </w:tcPr>
          <w:p w14:paraId="18F0910B" w14:textId="77777777" w:rsidR="00B97E27" w:rsidRPr="00B97E27" w:rsidRDefault="00B97E27">
            <w:pPr>
              <w:rPr>
                <w:sz w:val="20"/>
                <w:szCs w:val="20"/>
              </w:rPr>
            </w:pPr>
            <w:proofErr w:type="spellStart"/>
            <w:r w:rsidRPr="00B97E27">
              <w:rPr>
                <w:sz w:val="20"/>
                <w:szCs w:val="20"/>
              </w:rPr>
              <w:t>Detský</w:t>
            </w:r>
            <w:proofErr w:type="spellEnd"/>
            <w:r w:rsidRPr="00B97E27">
              <w:rPr>
                <w:sz w:val="20"/>
                <w:szCs w:val="20"/>
              </w:rPr>
              <w:t xml:space="preserve"> </w:t>
            </w:r>
            <w:proofErr w:type="spellStart"/>
            <w:r w:rsidRPr="00B97E27">
              <w:rPr>
                <w:sz w:val="20"/>
                <w:szCs w:val="20"/>
              </w:rPr>
              <w:t>vzdelávací</w:t>
            </w:r>
            <w:proofErr w:type="spellEnd"/>
            <w:r w:rsidRPr="00B97E27">
              <w:rPr>
                <w:sz w:val="20"/>
                <w:szCs w:val="20"/>
              </w:rPr>
              <w:t xml:space="preserve"> </w:t>
            </w:r>
            <w:proofErr w:type="spellStart"/>
            <w:r w:rsidRPr="00B97E27">
              <w:rPr>
                <w:sz w:val="20"/>
                <w:szCs w:val="20"/>
              </w:rPr>
              <w:t>klub</w:t>
            </w:r>
            <w:proofErr w:type="spellEnd"/>
          </w:p>
        </w:tc>
        <w:tc>
          <w:tcPr>
            <w:tcW w:w="1843" w:type="dxa"/>
          </w:tcPr>
          <w:p w14:paraId="5FF920EB"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recenzii</w:t>
            </w:r>
            <w:proofErr w:type="spellEnd"/>
            <w:r w:rsidRPr="00B97E27">
              <w:rPr>
                <w:sz w:val="20"/>
                <w:szCs w:val="20"/>
              </w:rPr>
              <w:t xml:space="preserve"> </w:t>
            </w:r>
            <w:proofErr w:type="spellStart"/>
            <w:r w:rsidRPr="00B97E27">
              <w:rPr>
                <w:sz w:val="20"/>
                <w:szCs w:val="20"/>
              </w:rPr>
              <w:t>filmu</w:t>
            </w:r>
            <w:proofErr w:type="spellEnd"/>
            <w:r w:rsidRPr="00B97E27">
              <w:rPr>
                <w:sz w:val="20"/>
                <w:szCs w:val="20"/>
              </w:rPr>
              <w:t xml:space="preserve"> </w:t>
            </w:r>
            <w:proofErr w:type="spellStart"/>
            <w:r w:rsidRPr="00B97E27">
              <w:rPr>
                <w:sz w:val="20"/>
                <w:szCs w:val="20"/>
              </w:rPr>
              <w:t>alebo</w:t>
            </w:r>
            <w:proofErr w:type="spellEnd"/>
            <w:r w:rsidRPr="00B97E27">
              <w:rPr>
                <w:sz w:val="20"/>
                <w:szCs w:val="20"/>
              </w:rPr>
              <w:t xml:space="preserve"> </w:t>
            </w:r>
            <w:proofErr w:type="spellStart"/>
            <w:r w:rsidRPr="00B97E27">
              <w:rPr>
                <w:sz w:val="20"/>
                <w:szCs w:val="20"/>
              </w:rPr>
              <w:t>knihy</w:t>
            </w:r>
            <w:proofErr w:type="spellEnd"/>
            <w:r w:rsidRPr="00B97E27">
              <w:rPr>
                <w:sz w:val="20"/>
                <w:szCs w:val="20"/>
              </w:rPr>
              <w:t xml:space="preserve">, </w:t>
            </w: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vlastnú</w:t>
            </w:r>
            <w:proofErr w:type="spellEnd"/>
            <w:r w:rsidRPr="00B97E27">
              <w:rPr>
                <w:sz w:val="20"/>
                <w:szCs w:val="20"/>
              </w:rPr>
              <w:t xml:space="preserve"> </w:t>
            </w:r>
            <w:proofErr w:type="spellStart"/>
            <w:r w:rsidRPr="00B97E27">
              <w:rPr>
                <w:sz w:val="20"/>
                <w:szCs w:val="20"/>
              </w:rPr>
              <w:t>písomnú</w:t>
            </w:r>
            <w:proofErr w:type="spellEnd"/>
            <w:r w:rsidRPr="00B97E27">
              <w:rPr>
                <w:sz w:val="20"/>
                <w:szCs w:val="20"/>
              </w:rPr>
              <w:t xml:space="preserve"> </w:t>
            </w:r>
            <w:proofErr w:type="spellStart"/>
            <w:r w:rsidRPr="00B97E27">
              <w:rPr>
                <w:sz w:val="20"/>
                <w:szCs w:val="20"/>
              </w:rPr>
              <w:t>recenziu</w:t>
            </w:r>
            <w:proofErr w:type="spellEnd"/>
            <w:r w:rsidRPr="00B97E27">
              <w:rPr>
                <w:sz w:val="20"/>
                <w:szCs w:val="20"/>
              </w:rPr>
              <w:t xml:space="preserve">,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spojky</w:t>
            </w:r>
            <w:proofErr w:type="spellEnd"/>
            <w:r w:rsidRPr="00B97E27">
              <w:rPr>
                <w:sz w:val="20"/>
                <w:szCs w:val="20"/>
              </w:rPr>
              <w:t xml:space="preserve"> or a but </w:t>
            </w:r>
            <w:proofErr w:type="spellStart"/>
            <w:r w:rsidRPr="00B97E27">
              <w:rPr>
                <w:sz w:val="20"/>
                <w:szCs w:val="20"/>
              </w:rPr>
              <w:t>vo</w:t>
            </w:r>
            <w:proofErr w:type="spellEnd"/>
            <w:r w:rsidRPr="00B97E27">
              <w:rPr>
                <w:sz w:val="20"/>
                <w:szCs w:val="20"/>
              </w:rPr>
              <w:t xml:space="preserve"> </w:t>
            </w:r>
            <w:proofErr w:type="spellStart"/>
            <w:r w:rsidRPr="00B97E27">
              <w:rPr>
                <w:sz w:val="20"/>
                <w:szCs w:val="20"/>
              </w:rPr>
              <w:t>vetách</w:t>
            </w:r>
            <w:proofErr w:type="spellEnd"/>
            <w:r w:rsidRPr="00B97E27">
              <w:rPr>
                <w:sz w:val="20"/>
                <w:szCs w:val="20"/>
              </w:rPr>
              <w:t>.</w:t>
            </w:r>
          </w:p>
        </w:tc>
        <w:tc>
          <w:tcPr>
            <w:tcW w:w="1417" w:type="dxa"/>
          </w:tcPr>
          <w:p w14:paraId="7370D3F9" w14:textId="77777777" w:rsidR="00B97E27" w:rsidRPr="00B97E27" w:rsidRDefault="00B97E27">
            <w:pPr>
              <w:rPr>
                <w:sz w:val="20"/>
                <w:szCs w:val="20"/>
              </w:rPr>
            </w:pPr>
          </w:p>
        </w:tc>
        <w:tc>
          <w:tcPr>
            <w:tcW w:w="1843" w:type="dxa"/>
          </w:tcPr>
          <w:p w14:paraId="4A80FA48" w14:textId="77777777" w:rsidR="00B97E27" w:rsidRPr="00B97E27" w:rsidRDefault="00B97E27">
            <w:pPr>
              <w:rPr>
                <w:sz w:val="20"/>
                <w:szCs w:val="20"/>
              </w:rPr>
            </w:pPr>
          </w:p>
        </w:tc>
        <w:tc>
          <w:tcPr>
            <w:tcW w:w="1276" w:type="dxa"/>
          </w:tcPr>
          <w:p w14:paraId="510E7BB0"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33ABFF7B" w14:textId="77777777" w:rsidR="00B97E27" w:rsidRPr="00B97E27" w:rsidRDefault="00B97E27">
            <w:pPr>
              <w:rPr>
                <w:sz w:val="20"/>
                <w:szCs w:val="20"/>
              </w:rPr>
            </w:pPr>
          </w:p>
        </w:tc>
      </w:tr>
      <w:tr w:rsidR="00B97E27" w:rsidRPr="00B97E27" w14:paraId="56908EA6" w14:textId="77777777" w:rsidTr="00B97E27">
        <w:tc>
          <w:tcPr>
            <w:tcW w:w="988" w:type="dxa"/>
          </w:tcPr>
          <w:p w14:paraId="3DBC2CED" w14:textId="77777777" w:rsidR="00B97E27" w:rsidRPr="00B97E27" w:rsidRDefault="00B97E27">
            <w:pPr>
              <w:rPr>
                <w:sz w:val="20"/>
                <w:szCs w:val="20"/>
              </w:rPr>
            </w:pPr>
          </w:p>
        </w:tc>
        <w:tc>
          <w:tcPr>
            <w:tcW w:w="992" w:type="dxa"/>
          </w:tcPr>
          <w:p w14:paraId="771452F7" w14:textId="77777777" w:rsidR="00B97E27" w:rsidRPr="00B97E27" w:rsidRDefault="00B97E27">
            <w:pPr>
              <w:rPr>
                <w:sz w:val="20"/>
                <w:szCs w:val="20"/>
              </w:rPr>
            </w:pPr>
          </w:p>
        </w:tc>
        <w:tc>
          <w:tcPr>
            <w:tcW w:w="992" w:type="dxa"/>
          </w:tcPr>
          <w:p w14:paraId="61BFC9E3" w14:textId="77777777" w:rsidR="00B97E27" w:rsidRPr="00B97E27" w:rsidRDefault="00B97E27">
            <w:pPr>
              <w:rPr>
                <w:sz w:val="20"/>
                <w:szCs w:val="20"/>
              </w:rPr>
            </w:pPr>
            <w:r w:rsidRPr="00B97E27">
              <w:rPr>
                <w:sz w:val="20"/>
                <w:szCs w:val="20"/>
              </w:rPr>
              <w:t>68</w:t>
            </w:r>
          </w:p>
        </w:tc>
        <w:tc>
          <w:tcPr>
            <w:tcW w:w="1276" w:type="dxa"/>
          </w:tcPr>
          <w:p w14:paraId="15B0E28F" w14:textId="77777777" w:rsidR="00B97E27" w:rsidRPr="00B97E27" w:rsidRDefault="00B97E27">
            <w:pPr>
              <w:rPr>
                <w:sz w:val="20"/>
                <w:szCs w:val="20"/>
              </w:rPr>
            </w:pPr>
            <w:r w:rsidRPr="00B97E27">
              <w:rPr>
                <w:sz w:val="20"/>
                <w:szCs w:val="20"/>
              </w:rPr>
              <w:t>Module 6 – Reading time</w:t>
            </w:r>
          </w:p>
        </w:tc>
        <w:tc>
          <w:tcPr>
            <w:tcW w:w="1701" w:type="dxa"/>
          </w:tcPr>
          <w:p w14:paraId="3DF03A4D" w14:textId="77777777" w:rsidR="00B97E27" w:rsidRPr="00B97E27" w:rsidRDefault="00B97E27">
            <w:pPr>
              <w:rPr>
                <w:sz w:val="20"/>
                <w:szCs w:val="20"/>
              </w:rPr>
            </w:pPr>
            <w:r w:rsidRPr="00B97E27">
              <w:rPr>
                <w:sz w:val="20"/>
                <w:szCs w:val="20"/>
              </w:rPr>
              <w:t xml:space="preserve">Greenhouse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textom</w:t>
            </w:r>
            <w:proofErr w:type="spellEnd"/>
          </w:p>
        </w:tc>
        <w:tc>
          <w:tcPr>
            <w:tcW w:w="1843" w:type="dxa"/>
          </w:tcPr>
          <w:p w14:paraId="43F97836"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lastRenderedPageBreak/>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6,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označiť</w:t>
            </w:r>
            <w:proofErr w:type="spellEnd"/>
            <w:r w:rsidRPr="00B97E27">
              <w:rPr>
                <w:sz w:val="20"/>
                <w:szCs w:val="20"/>
              </w:rPr>
              <w:t xml:space="preserve"> </w:t>
            </w:r>
            <w:proofErr w:type="spellStart"/>
            <w:r w:rsidRPr="00B97E27">
              <w:rPr>
                <w:sz w:val="20"/>
                <w:szCs w:val="20"/>
              </w:rPr>
              <w:t>ktoré</w:t>
            </w:r>
            <w:proofErr w:type="spellEnd"/>
            <w:r w:rsidRPr="00B97E27">
              <w:rPr>
                <w:sz w:val="20"/>
                <w:szCs w:val="20"/>
              </w:rPr>
              <w:t xml:space="preserve"> </w:t>
            </w:r>
            <w:proofErr w:type="spellStart"/>
            <w:r w:rsidRPr="00B97E27">
              <w:rPr>
                <w:sz w:val="20"/>
                <w:szCs w:val="20"/>
              </w:rPr>
              <w:t>tvrdenia</w:t>
            </w:r>
            <w:proofErr w:type="spellEnd"/>
            <w:r w:rsidRPr="00B97E27">
              <w:rPr>
                <w:sz w:val="20"/>
                <w:szCs w:val="20"/>
              </w:rPr>
              <w:t xml:space="preserve"> </w:t>
            </w:r>
            <w:proofErr w:type="spellStart"/>
            <w:r w:rsidRPr="00B97E27">
              <w:rPr>
                <w:sz w:val="20"/>
                <w:szCs w:val="20"/>
              </w:rPr>
              <w:t>sú</w:t>
            </w:r>
            <w:proofErr w:type="spellEnd"/>
            <w:r w:rsidRPr="00B97E27">
              <w:rPr>
                <w:sz w:val="20"/>
                <w:szCs w:val="20"/>
              </w:rPr>
              <w:t xml:space="preserve"> </w:t>
            </w:r>
            <w:proofErr w:type="spellStart"/>
            <w:r w:rsidRPr="00B97E27">
              <w:rPr>
                <w:sz w:val="20"/>
                <w:szCs w:val="20"/>
              </w:rPr>
              <w:t>pravdivé</w:t>
            </w:r>
            <w:proofErr w:type="spellEnd"/>
            <w:r w:rsidRPr="00B97E27">
              <w:rPr>
                <w:sz w:val="20"/>
                <w:szCs w:val="20"/>
              </w:rPr>
              <w:t xml:space="preserve"> a </w:t>
            </w:r>
            <w:proofErr w:type="spellStart"/>
            <w:r w:rsidRPr="00B97E27">
              <w:rPr>
                <w:sz w:val="20"/>
                <w:szCs w:val="20"/>
              </w:rPr>
              <w:t>ktoré</w:t>
            </w:r>
            <w:proofErr w:type="spellEnd"/>
            <w:r w:rsidRPr="00B97E27">
              <w:rPr>
                <w:sz w:val="20"/>
                <w:szCs w:val="20"/>
              </w:rPr>
              <w:t xml:space="preserve"> </w:t>
            </w:r>
            <w:proofErr w:type="spellStart"/>
            <w:r w:rsidRPr="00B97E27">
              <w:rPr>
                <w:sz w:val="20"/>
                <w:szCs w:val="20"/>
              </w:rPr>
              <w:t>nepravdivé</w:t>
            </w:r>
            <w:proofErr w:type="spellEnd"/>
            <w:r w:rsidRPr="00B97E27">
              <w:rPr>
                <w:sz w:val="20"/>
                <w:szCs w:val="20"/>
              </w:rPr>
              <w:t>.</w:t>
            </w:r>
          </w:p>
        </w:tc>
        <w:tc>
          <w:tcPr>
            <w:tcW w:w="1417" w:type="dxa"/>
          </w:tcPr>
          <w:p w14:paraId="54857A18" w14:textId="77777777" w:rsidR="00B97E27" w:rsidRPr="00B97E27" w:rsidRDefault="00B97E27">
            <w:pPr>
              <w:rPr>
                <w:sz w:val="20"/>
                <w:szCs w:val="20"/>
              </w:rPr>
            </w:pPr>
          </w:p>
        </w:tc>
        <w:tc>
          <w:tcPr>
            <w:tcW w:w="1843" w:type="dxa"/>
          </w:tcPr>
          <w:p w14:paraId="1FA9D9B1" w14:textId="77777777" w:rsidR="00B97E27" w:rsidRPr="00B97E27" w:rsidRDefault="00B97E27">
            <w:pPr>
              <w:rPr>
                <w:sz w:val="20"/>
                <w:szCs w:val="20"/>
              </w:rPr>
            </w:pPr>
            <w:r w:rsidRPr="00B97E27">
              <w:rPr>
                <w:sz w:val="20"/>
                <w:szCs w:val="20"/>
              </w:rPr>
              <w:t>scream, fence, greenhouse, strange</w:t>
            </w:r>
          </w:p>
        </w:tc>
        <w:tc>
          <w:tcPr>
            <w:tcW w:w="1276" w:type="dxa"/>
          </w:tcPr>
          <w:p w14:paraId="52110F26" w14:textId="77777777" w:rsidR="00B97E27" w:rsidRPr="00B97E27" w:rsidRDefault="00B97E27">
            <w:pPr>
              <w:rPr>
                <w:sz w:val="20"/>
                <w:szCs w:val="20"/>
              </w:rPr>
            </w:pPr>
            <w:r w:rsidRPr="00B97E27">
              <w:rPr>
                <w:sz w:val="20"/>
                <w:szCs w:val="20"/>
              </w:rPr>
              <w:t xml:space="preserve">Student’s book, Multimedia </w:t>
            </w:r>
            <w:r w:rsidRPr="00B97E27">
              <w:rPr>
                <w:sz w:val="20"/>
                <w:szCs w:val="20"/>
              </w:rPr>
              <w:lastRenderedPageBreak/>
              <w:t>material &amp; player, Flashcards</w:t>
            </w:r>
          </w:p>
        </w:tc>
        <w:tc>
          <w:tcPr>
            <w:tcW w:w="1275" w:type="dxa"/>
            <w:vMerge/>
          </w:tcPr>
          <w:p w14:paraId="737F1951" w14:textId="77777777" w:rsidR="00B97E27" w:rsidRPr="00B97E27" w:rsidRDefault="00B97E27">
            <w:pPr>
              <w:rPr>
                <w:sz w:val="20"/>
                <w:szCs w:val="20"/>
              </w:rPr>
            </w:pPr>
          </w:p>
        </w:tc>
      </w:tr>
      <w:tr w:rsidR="00B97E27" w:rsidRPr="00B97E27" w14:paraId="6ACA1732" w14:textId="77777777" w:rsidTr="00B97E27">
        <w:tc>
          <w:tcPr>
            <w:tcW w:w="988" w:type="dxa"/>
          </w:tcPr>
          <w:p w14:paraId="02BD64D4" w14:textId="77777777" w:rsidR="00B97E27" w:rsidRPr="00B97E27" w:rsidRDefault="00B97E27">
            <w:pPr>
              <w:rPr>
                <w:sz w:val="20"/>
                <w:szCs w:val="20"/>
              </w:rPr>
            </w:pPr>
          </w:p>
        </w:tc>
        <w:tc>
          <w:tcPr>
            <w:tcW w:w="992" w:type="dxa"/>
          </w:tcPr>
          <w:p w14:paraId="36D1C96C" w14:textId="77777777" w:rsidR="00B97E27" w:rsidRPr="00B97E27" w:rsidRDefault="00B97E27">
            <w:pPr>
              <w:rPr>
                <w:sz w:val="20"/>
                <w:szCs w:val="20"/>
              </w:rPr>
            </w:pPr>
          </w:p>
        </w:tc>
        <w:tc>
          <w:tcPr>
            <w:tcW w:w="992" w:type="dxa"/>
          </w:tcPr>
          <w:p w14:paraId="2928F4C0" w14:textId="77777777" w:rsidR="00B97E27" w:rsidRPr="00B97E27" w:rsidRDefault="00B97E27">
            <w:pPr>
              <w:rPr>
                <w:sz w:val="20"/>
                <w:szCs w:val="20"/>
              </w:rPr>
            </w:pPr>
            <w:r w:rsidRPr="00B97E27">
              <w:rPr>
                <w:sz w:val="20"/>
                <w:szCs w:val="20"/>
              </w:rPr>
              <w:t>69</w:t>
            </w:r>
          </w:p>
        </w:tc>
        <w:tc>
          <w:tcPr>
            <w:tcW w:w="1276" w:type="dxa"/>
          </w:tcPr>
          <w:p w14:paraId="2342434B" w14:textId="77777777" w:rsidR="00B97E27" w:rsidRPr="00B97E27" w:rsidRDefault="00B97E27">
            <w:pPr>
              <w:rPr>
                <w:sz w:val="20"/>
                <w:szCs w:val="20"/>
              </w:rPr>
            </w:pPr>
            <w:r w:rsidRPr="00B97E27">
              <w:rPr>
                <w:sz w:val="20"/>
                <w:szCs w:val="20"/>
              </w:rPr>
              <w:t>Module 6 – Revision</w:t>
            </w:r>
          </w:p>
        </w:tc>
        <w:tc>
          <w:tcPr>
            <w:tcW w:w="1701" w:type="dxa"/>
          </w:tcPr>
          <w:p w14:paraId="401C4A0C" w14:textId="77777777" w:rsidR="00B97E27" w:rsidRPr="00B97E27" w:rsidRDefault="00B97E27">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6</w:t>
            </w:r>
          </w:p>
        </w:tc>
        <w:tc>
          <w:tcPr>
            <w:tcW w:w="1843" w:type="dxa"/>
          </w:tcPr>
          <w:p w14:paraId="185171DF" w14:textId="77777777" w:rsidR="00B97E27" w:rsidRPr="00B97E27" w:rsidRDefault="00B97E27">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078A44BE" w14:textId="77777777" w:rsidR="00B97E27" w:rsidRPr="00B97E27" w:rsidRDefault="00B97E27">
            <w:pPr>
              <w:rPr>
                <w:sz w:val="20"/>
                <w:szCs w:val="20"/>
              </w:rPr>
            </w:pPr>
          </w:p>
        </w:tc>
        <w:tc>
          <w:tcPr>
            <w:tcW w:w="1843" w:type="dxa"/>
          </w:tcPr>
          <w:p w14:paraId="5E7BE07F" w14:textId="77777777" w:rsidR="00B97E27" w:rsidRPr="00B97E27" w:rsidRDefault="00B97E27">
            <w:pPr>
              <w:rPr>
                <w:sz w:val="20"/>
                <w:szCs w:val="20"/>
              </w:rPr>
            </w:pPr>
          </w:p>
        </w:tc>
        <w:tc>
          <w:tcPr>
            <w:tcW w:w="1276" w:type="dxa"/>
          </w:tcPr>
          <w:p w14:paraId="5160602C" w14:textId="77777777" w:rsidR="00B97E27" w:rsidRPr="00B97E27" w:rsidRDefault="00B97E27">
            <w:pPr>
              <w:rPr>
                <w:sz w:val="20"/>
                <w:szCs w:val="20"/>
              </w:rPr>
            </w:pPr>
            <w:r w:rsidRPr="00B97E27">
              <w:rPr>
                <w:sz w:val="20"/>
                <w:szCs w:val="20"/>
              </w:rPr>
              <w:t>Student’s book, Multimedia material &amp; player, Flashcards</w:t>
            </w:r>
          </w:p>
        </w:tc>
        <w:tc>
          <w:tcPr>
            <w:tcW w:w="1275" w:type="dxa"/>
            <w:vMerge/>
          </w:tcPr>
          <w:p w14:paraId="7956515F" w14:textId="77777777" w:rsidR="00B97E27" w:rsidRPr="00B97E27" w:rsidRDefault="00B97E27">
            <w:pPr>
              <w:rPr>
                <w:sz w:val="20"/>
                <w:szCs w:val="20"/>
              </w:rPr>
            </w:pPr>
          </w:p>
        </w:tc>
      </w:tr>
      <w:tr w:rsidR="00B97E27" w:rsidRPr="00B97E27" w14:paraId="2544D434" w14:textId="77777777" w:rsidTr="00B97E27">
        <w:tc>
          <w:tcPr>
            <w:tcW w:w="988" w:type="dxa"/>
          </w:tcPr>
          <w:p w14:paraId="65E8CB94" w14:textId="77777777" w:rsidR="00B97E27" w:rsidRPr="00B97E27" w:rsidRDefault="00B97E27">
            <w:pPr>
              <w:rPr>
                <w:sz w:val="20"/>
                <w:szCs w:val="20"/>
              </w:rPr>
            </w:pPr>
          </w:p>
        </w:tc>
        <w:tc>
          <w:tcPr>
            <w:tcW w:w="992" w:type="dxa"/>
          </w:tcPr>
          <w:p w14:paraId="2ED6D4B1" w14:textId="77777777" w:rsidR="00B97E27" w:rsidRPr="00B97E27" w:rsidRDefault="00B97E27">
            <w:pPr>
              <w:rPr>
                <w:sz w:val="20"/>
                <w:szCs w:val="20"/>
              </w:rPr>
            </w:pPr>
            <w:r w:rsidRPr="00B97E27">
              <w:rPr>
                <w:sz w:val="20"/>
                <w:szCs w:val="20"/>
              </w:rPr>
              <w:t>24</w:t>
            </w:r>
          </w:p>
        </w:tc>
        <w:tc>
          <w:tcPr>
            <w:tcW w:w="992" w:type="dxa"/>
          </w:tcPr>
          <w:p w14:paraId="02AA61AC" w14:textId="77777777" w:rsidR="00B97E27" w:rsidRPr="00B97E27" w:rsidRDefault="00B97E27">
            <w:pPr>
              <w:rPr>
                <w:sz w:val="20"/>
                <w:szCs w:val="20"/>
              </w:rPr>
            </w:pPr>
            <w:r w:rsidRPr="00B97E27">
              <w:rPr>
                <w:sz w:val="20"/>
                <w:szCs w:val="20"/>
              </w:rPr>
              <w:t>70</w:t>
            </w:r>
          </w:p>
        </w:tc>
        <w:tc>
          <w:tcPr>
            <w:tcW w:w="1276" w:type="dxa"/>
          </w:tcPr>
          <w:p w14:paraId="5D71AF04" w14:textId="77777777" w:rsidR="00B97E27" w:rsidRPr="00B97E27" w:rsidRDefault="00B97E27">
            <w:pPr>
              <w:rPr>
                <w:sz w:val="20"/>
                <w:szCs w:val="20"/>
              </w:rPr>
            </w:pPr>
            <w:r w:rsidRPr="00B97E27">
              <w:rPr>
                <w:sz w:val="20"/>
                <w:szCs w:val="20"/>
              </w:rPr>
              <w:t>Module test</w:t>
            </w:r>
          </w:p>
        </w:tc>
        <w:tc>
          <w:tcPr>
            <w:tcW w:w="1701" w:type="dxa"/>
          </w:tcPr>
          <w:p w14:paraId="6D541ABF" w14:textId="77777777" w:rsidR="00B97E27" w:rsidRPr="00B97E27" w:rsidRDefault="00B97E27">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4E93109D" w14:textId="77777777" w:rsidR="00B97E27" w:rsidRPr="00B97E27" w:rsidRDefault="00B97E27">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 xml:space="preserve">. </w:t>
            </w:r>
          </w:p>
        </w:tc>
        <w:tc>
          <w:tcPr>
            <w:tcW w:w="1417" w:type="dxa"/>
          </w:tcPr>
          <w:p w14:paraId="7AF1415B" w14:textId="77777777" w:rsidR="00B97E27" w:rsidRPr="00B97E27" w:rsidRDefault="00B97E27">
            <w:pPr>
              <w:rPr>
                <w:sz w:val="20"/>
                <w:szCs w:val="20"/>
              </w:rPr>
            </w:pPr>
          </w:p>
        </w:tc>
        <w:tc>
          <w:tcPr>
            <w:tcW w:w="1843" w:type="dxa"/>
          </w:tcPr>
          <w:p w14:paraId="14653699" w14:textId="77777777" w:rsidR="00B97E27" w:rsidRPr="00B97E27" w:rsidRDefault="00B97E27">
            <w:pPr>
              <w:rPr>
                <w:sz w:val="20"/>
                <w:szCs w:val="20"/>
              </w:rPr>
            </w:pPr>
          </w:p>
        </w:tc>
        <w:tc>
          <w:tcPr>
            <w:tcW w:w="1276" w:type="dxa"/>
          </w:tcPr>
          <w:p w14:paraId="09EC4CD9" w14:textId="77777777" w:rsidR="00B97E27" w:rsidRPr="00B97E27" w:rsidRDefault="00B97E27">
            <w:pPr>
              <w:rPr>
                <w:sz w:val="20"/>
                <w:szCs w:val="20"/>
              </w:rPr>
            </w:pPr>
            <w:r w:rsidRPr="00B97E27">
              <w:rPr>
                <w:sz w:val="20"/>
                <w:szCs w:val="20"/>
              </w:rPr>
              <w:t>Tests &amp; audio (downloadable from the Teacher’s assistant)</w:t>
            </w:r>
          </w:p>
        </w:tc>
        <w:tc>
          <w:tcPr>
            <w:tcW w:w="1275" w:type="dxa"/>
            <w:vMerge/>
          </w:tcPr>
          <w:p w14:paraId="494CDC53" w14:textId="77777777" w:rsidR="00B97E27" w:rsidRPr="00B97E27" w:rsidRDefault="00B97E27">
            <w:pPr>
              <w:rPr>
                <w:sz w:val="20"/>
                <w:szCs w:val="20"/>
              </w:rPr>
            </w:pPr>
          </w:p>
        </w:tc>
      </w:tr>
      <w:tr w:rsidR="00B97E27" w:rsidRPr="00B97E27" w14:paraId="75CD1999" w14:textId="77777777" w:rsidTr="00B97E27">
        <w:tc>
          <w:tcPr>
            <w:tcW w:w="988" w:type="dxa"/>
          </w:tcPr>
          <w:p w14:paraId="5C8D9ED6" w14:textId="77777777" w:rsidR="00B97E27" w:rsidRPr="00B97E27" w:rsidRDefault="00B97E27">
            <w:pPr>
              <w:rPr>
                <w:sz w:val="20"/>
                <w:szCs w:val="20"/>
              </w:rPr>
            </w:pPr>
          </w:p>
        </w:tc>
        <w:tc>
          <w:tcPr>
            <w:tcW w:w="992" w:type="dxa"/>
          </w:tcPr>
          <w:p w14:paraId="401370AD" w14:textId="77777777" w:rsidR="00B97E27" w:rsidRPr="00B97E27" w:rsidRDefault="00B97E27">
            <w:pPr>
              <w:rPr>
                <w:sz w:val="20"/>
                <w:szCs w:val="20"/>
              </w:rPr>
            </w:pPr>
          </w:p>
        </w:tc>
        <w:tc>
          <w:tcPr>
            <w:tcW w:w="992" w:type="dxa"/>
          </w:tcPr>
          <w:p w14:paraId="44D67D21" w14:textId="77777777" w:rsidR="00B97E27" w:rsidRPr="00B97E27" w:rsidRDefault="00B97E27">
            <w:pPr>
              <w:rPr>
                <w:sz w:val="20"/>
                <w:szCs w:val="20"/>
              </w:rPr>
            </w:pPr>
            <w:r w:rsidRPr="00B97E27">
              <w:rPr>
                <w:sz w:val="20"/>
                <w:szCs w:val="20"/>
              </w:rPr>
              <w:t>71</w:t>
            </w:r>
          </w:p>
        </w:tc>
        <w:tc>
          <w:tcPr>
            <w:tcW w:w="1276" w:type="dxa"/>
          </w:tcPr>
          <w:p w14:paraId="738B447C" w14:textId="77777777" w:rsidR="00B97E27" w:rsidRPr="00B97E27" w:rsidRDefault="00B97E27">
            <w:pPr>
              <w:rPr>
                <w:sz w:val="20"/>
                <w:szCs w:val="20"/>
              </w:rPr>
            </w:pPr>
            <w:r w:rsidRPr="00B97E27">
              <w:rPr>
                <w:sz w:val="20"/>
                <w:szCs w:val="20"/>
              </w:rPr>
              <w:t>Module 6 – Video &amp; Star Skills</w:t>
            </w:r>
          </w:p>
        </w:tc>
        <w:tc>
          <w:tcPr>
            <w:tcW w:w="1701" w:type="dxa"/>
          </w:tcPr>
          <w:p w14:paraId="40CF3FA9" w14:textId="77777777" w:rsidR="00B97E27" w:rsidRPr="00B97E27" w:rsidRDefault="00B97E27">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69C9FE8C" w14:textId="77777777" w:rsidR="00B97E27" w:rsidRPr="00B97E27" w:rsidRDefault="00B97E27">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05373DFE" w14:textId="77777777" w:rsidR="00B97E27" w:rsidRPr="00B97E27" w:rsidRDefault="00B97E27">
            <w:pPr>
              <w:rPr>
                <w:sz w:val="20"/>
                <w:szCs w:val="20"/>
              </w:rPr>
            </w:pPr>
          </w:p>
        </w:tc>
        <w:tc>
          <w:tcPr>
            <w:tcW w:w="1843" w:type="dxa"/>
          </w:tcPr>
          <w:p w14:paraId="3351F9CA" w14:textId="77777777" w:rsidR="00B97E27" w:rsidRPr="00B97E27" w:rsidRDefault="00B97E27">
            <w:pPr>
              <w:rPr>
                <w:sz w:val="20"/>
                <w:szCs w:val="20"/>
              </w:rPr>
            </w:pPr>
            <w:r w:rsidRPr="00B97E27">
              <w:rPr>
                <w:sz w:val="20"/>
                <w:szCs w:val="20"/>
              </w:rPr>
              <w:t>carnivore, herbivore, omnivore, hunt, plants, cheetah, wolf, koala, dragonfly, lion, giraffe, meat, cow, sheep, horse, elephant, eucalyptus tree, chicken, feed, rabbit, berry, insect, seed, worm</w:t>
            </w:r>
          </w:p>
        </w:tc>
        <w:tc>
          <w:tcPr>
            <w:tcW w:w="1276" w:type="dxa"/>
          </w:tcPr>
          <w:p w14:paraId="6AE87CEB" w14:textId="77777777" w:rsidR="00B97E27" w:rsidRPr="00B97E27" w:rsidRDefault="00B97E27">
            <w:pPr>
              <w:rPr>
                <w:sz w:val="20"/>
                <w:szCs w:val="20"/>
              </w:rPr>
            </w:pPr>
            <w:r w:rsidRPr="00B97E27">
              <w:rPr>
                <w:sz w:val="20"/>
                <w:szCs w:val="20"/>
              </w:rPr>
              <w:t>Video worksheets (downloadable from the Teacher’s assistant),, Multimedia material &amp; player, Workbook</w:t>
            </w:r>
          </w:p>
        </w:tc>
        <w:tc>
          <w:tcPr>
            <w:tcW w:w="1275" w:type="dxa"/>
            <w:vMerge/>
          </w:tcPr>
          <w:p w14:paraId="740D2899" w14:textId="77777777" w:rsidR="00B97E27" w:rsidRPr="00B97E27" w:rsidRDefault="00B97E27">
            <w:pPr>
              <w:rPr>
                <w:sz w:val="20"/>
                <w:szCs w:val="20"/>
              </w:rPr>
            </w:pPr>
          </w:p>
        </w:tc>
      </w:tr>
      <w:tr w:rsidR="00B97E27" w:rsidRPr="00B97E27" w14:paraId="0478B047" w14:textId="77777777" w:rsidTr="00B97E27">
        <w:tc>
          <w:tcPr>
            <w:tcW w:w="988" w:type="dxa"/>
          </w:tcPr>
          <w:p w14:paraId="585BE63C" w14:textId="77777777" w:rsidR="00B97E27" w:rsidRPr="00B97E27" w:rsidRDefault="00B97E27">
            <w:pPr>
              <w:rPr>
                <w:sz w:val="20"/>
                <w:szCs w:val="20"/>
              </w:rPr>
            </w:pPr>
          </w:p>
        </w:tc>
        <w:tc>
          <w:tcPr>
            <w:tcW w:w="992" w:type="dxa"/>
          </w:tcPr>
          <w:p w14:paraId="589C7C1D" w14:textId="77777777" w:rsidR="00B97E27" w:rsidRPr="00B97E27" w:rsidRDefault="00B97E27">
            <w:pPr>
              <w:rPr>
                <w:sz w:val="20"/>
                <w:szCs w:val="20"/>
              </w:rPr>
            </w:pPr>
          </w:p>
        </w:tc>
        <w:tc>
          <w:tcPr>
            <w:tcW w:w="992" w:type="dxa"/>
          </w:tcPr>
          <w:p w14:paraId="06524918" w14:textId="77777777" w:rsidR="00B97E27" w:rsidRPr="00B97E27" w:rsidRDefault="00B97E27">
            <w:pPr>
              <w:rPr>
                <w:sz w:val="20"/>
                <w:szCs w:val="20"/>
              </w:rPr>
            </w:pPr>
            <w:r w:rsidRPr="00B97E27">
              <w:rPr>
                <w:sz w:val="20"/>
                <w:szCs w:val="20"/>
              </w:rPr>
              <w:t>72</w:t>
            </w:r>
          </w:p>
        </w:tc>
        <w:tc>
          <w:tcPr>
            <w:tcW w:w="1276" w:type="dxa"/>
          </w:tcPr>
          <w:p w14:paraId="1DCAC80E" w14:textId="77777777" w:rsidR="00B97E27" w:rsidRPr="00B97E27" w:rsidRDefault="00B97E27">
            <w:pPr>
              <w:rPr>
                <w:sz w:val="20"/>
                <w:szCs w:val="20"/>
              </w:rPr>
            </w:pPr>
            <w:r w:rsidRPr="00B97E27">
              <w:rPr>
                <w:sz w:val="20"/>
                <w:szCs w:val="20"/>
              </w:rPr>
              <w:t>Cross-curricular 3</w:t>
            </w:r>
          </w:p>
        </w:tc>
        <w:tc>
          <w:tcPr>
            <w:tcW w:w="1701" w:type="dxa"/>
          </w:tcPr>
          <w:p w14:paraId="07698C9E" w14:textId="77777777" w:rsidR="00B97E27" w:rsidRPr="00B97E27" w:rsidRDefault="00B97E27">
            <w:pPr>
              <w:rPr>
                <w:sz w:val="20"/>
                <w:szCs w:val="20"/>
              </w:rPr>
            </w:pPr>
            <w:proofErr w:type="spellStart"/>
            <w:r w:rsidRPr="00B97E27">
              <w:rPr>
                <w:sz w:val="20"/>
                <w:szCs w:val="20"/>
              </w:rPr>
              <w:t>Medzipredmetové</w:t>
            </w:r>
            <w:proofErr w:type="spellEnd"/>
            <w:r w:rsidRPr="00B97E27">
              <w:rPr>
                <w:sz w:val="20"/>
                <w:szCs w:val="20"/>
              </w:rPr>
              <w:t xml:space="preserve"> </w:t>
            </w:r>
            <w:proofErr w:type="spellStart"/>
            <w:r w:rsidRPr="00B97E27">
              <w:rPr>
                <w:sz w:val="20"/>
                <w:szCs w:val="20"/>
              </w:rPr>
              <w:t>prepojenie</w:t>
            </w:r>
            <w:proofErr w:type="spellEnd"/>
            <w:r w:rsidRPr="00B97E27">
              <w:rPr>
                <w:sz w:val="20"/>
                <w:szCs w:val="20"/>
              </w:rPr>
              <w:t xml:space="preserve"> – </w:t>
            </w:r>
            <w:proofErr w:type="spellStart"/>
            <w:r w:rsidRPr="00B97E27">
              <w:rPr>
                <w:sz w:val="20"/>
                <w:szCs w:val="20"/>
              </w:rPr>
              <w:t>veda</w:t>
            </w:r>
            <w:proofErr w:type="spellEnd"/>
          </w:p>
        </w:tc>
        <w:tc>
          <w:tcPr>
            <w:tcW w:w="1843" w:type="dxa"/>
          </w:tcPr>
          <w:p w14:paraId="77444078" w14:textId="77777777" w:rsidR="00B97E27" w:rsidRPr="00B97E27" w:rsidRDefault="00B97E27">
            <w:pPr>
              <w:rPr>
                <w:sz w:val="20"/>
                <w:szCs w:val="20"/>
              </w:rPr>
            </w:pP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poznatky</w:t>
            </w:r>
            <w:proofErr w:type="spellEnd"/>
            <w:r w:rsidRPr="00B97E27">
              <w:rPr>
                <w:sz w:val="20"/>
                <w:szCs w:val="20"/>
              </w:rPr>
              <w:t xml:space="preserve"> z </w:t>
            </w:r>
            <w:proofErr w:type="spellStart"/>
            <w:r w:rsidRPr="00B97E27">
              <w:rPr>
                <w:sz w:val="20"/>
                <w:szCs w:val="20"/>
              </w:rPr>
              <w:t>anglického</w:t>
            </w:r>
            <w:proofErr w:type="spellEnd"/>
            <w:r w:rsidRPr="00B97E27">
              <w:rPr>
                <w:sz w:val="20"/>
                <w:szCs w:val="20"/>
              </w:rPr>
              <w:t xml:space="preserve"> </w:t>
            </w:r>
            <w:proofErr w:type="spellStart"/>
            <w:r w:rsidRPr="00B97E27">
              <w:rPr>
                <w:sz w:val="20"/>
                <w:szCs w:val="20"/>
              </w:rPr>
              <w:t>jazyka</w:t>
            </w:r>
            <w:proofErr w:type="spellEnd"/>
            <w:r w:rsidRPr="00B97E27">
              <w:rPr>
                <w:sz w:val="20"/>
                <w:szCs w:val="20"/>
              </w:rPr>
              <w:t xml:space="preserve"> s </w:t>
            </w:r>
            <w:proofErr w:type="spellStart"/>
            <w:r w:rsidRPr="00B97E27">
              <w:rPr>
                <w:sz w:val="20"/>
                <w:szCs w:val="20"/>
              </w:rPr>
              <w:t>obsahom</w:t>
            </w:r>
            <w:proofErr w:type="spellEnd"/>
            <w:r w:rsidRPr="00B97E27">
              <w:rPr>
                <w:sz w:val="20"/>
                <w:szCs w:val="20"/>
              </w:rPr>
              <w:t xml:space="preserve"> </w:t>
            </w:r>
            <w:proofErr w:type="spellStart"/>
            <w:r w:rsidRPr="00B97E27">
              <w:rPr>
                <w:sz w:val="20"/>
                <w:szCs w:val="20"/>
              </w:rPr>
              <w:t>vedy</w:t>
            </w:r>
            <w:proofErr w:type="spellEnd"/>
            <w:r w:rsidRPr="00B97E27">
              <w:rPr>
                <w:sz w:val="20"/>
                <w:szCs w:val="20"/>
              </w:rPr>
              <w:t>.</w:t>
            </w:r>
          </w:p>
        </w:tc>
        <w:tc>
          <w:tcPr>
            <w:tcW w:w="1417" w:type="dxa"/>
          </w:tcPr>
          <w:p w14:paraId="106A28D8" w14:textId="77777777" w:rsidR="00B97E27" w:rsidRPr="00B97E27" w:rsidRDefault="00B97E27">
            <w:pPr>
              <w:rPr>
                <w:sz w:val="20"/>
                <w:szCs w:val="20"/>
              </w:rPr>
            </w:pPr>
          </w:p>
        </w:tc>
        <w:tc>
          <w:tcPr>
            <w:tcW w:w="1843" w:type="dxa"/>
          </w:tcPr>
          <w:p w14:paraId="53AD93A6" w14:textId="77777777" w:rsidR="00B97E27" w:rsidRPr="00B97E27" w:rsidRDefault="00B97E27">
            <w:pPr>
              <w:rPr>
                <w:sz w:val="20"/>
                <w:szCs w:val="20"/>
              </w:rPr>
            </w:pPr>
          </w:p>
        </w:tc>
        <w:tc>
          <w:tcPr>
            <w:tcW w:w="1276" w:type="dxa"/>
          </w:tcPr>
          <w:p w14:paraId="45063573" w14:textId="77777777" w:rsidR="00B97E27" w:rsidRPr="00B97E27" w:rsidRDefault="00B97E27">
            <w:pPr>
              <w:rPr>
                <w:sz w:val="20"/>
                <w:szCs w:val="20"/>
              </w:rPr>
            </w:pPr>
            <w:r w:rsidRPr="00B97E27">
              <w:rPr>
                <w:sz w:val="20"/>
                <w:szCs w:val="20"/>
              </w:rPr>
              <w:t xml:space="preserve">Student’s book, Multimedia </w:t>
            </w:r>
            <w:r w:rsidRPr="00B97E27">
              <w:rPr>
                <w:sz w:val="20"/>
                <w:szCs w:val="20"/>
              </w:rPr>
              <w:lastRenderedPageBreak/>
              <w:t>material &amp; player</w:t>
            </w:r>
          </w:p>
        </w:tc>
        <w:tc>
          <w:tcPr>
            <w:tcW w:w="1275" w:type="dxa"/>
            <w:vMerge/>
          </w:tcPr>
          <w:p w14:paraId="1A3D5712" w14:textId="77777777" w:rsidR="00B97E27" w:rsidRPr="00B97E27" w:rsidRDefault="00B97E27">
            <w:pPr>
              <w:rPr>
                <w:sz w:val="20"/>
                <w:szCs w:val="20"/>
              </w:rPr>
            </w:pPr>
          </w:p>
        </w:tc>
      </w:tr>
      <w:tr w:rsidR="0049628D" w:rsidRPr="00B97E27" w14:paraId="769381B9" w14:textId="77777777" w:rsidTr="00B97E27">
        <w:tc>
          <w:tcPr>
            <w:tcW w:w="988" w:type="dxa"/>
          </w:tcPr>
          <w:p w14:paraId="250F3DE8" w14:textId="77777777" w:rsidR="0049628D" w:rsidRPr="00B97E27" w:rsidRDefault="0049628D">
            <w:pPr>
              <w:rPr>
                <w:sz w:val="20"/>
                <w:szCs w:val="20"/>
              </w:rPr>
            </w:pPr>
          </w:p>
        </w:tc>
        <w:tc>
          <w:tcPr>
            <w:tcW w:w="992" w:type="dxa"/>
          </w:tcPr>
          <w:p w14:paraId="54C6A3E7" w14:textId="77777777" w:rsidR="0049628D" w:rsidRPr="00B97E27" w:rsidRDefault="0049628D">
            <w:pPr>
              <w:rPr>
                <w:sz w:val="20"/>
                <w:szCs w:val="20"/>
              </w:rPr>
            </w:pPr>
          </w:p>
        </w:tc>
        <w:tc>
          <w:tcPr>
            <w:tcW w:w="992" w:type="dxa"/>
          </w:tcPr>
          <w:p w14:paraId="638ABEB7" w14:textId="77777777" w:rsidR="0049628D" w:rsidRPr="00B97E27" w:rsidRDefault="0049628D">
            <w:pPr>
              <w:rPr>
                <w:sz w:val="20"/>
                <w:szCs w:val="20"/>
              </w:rPr>
            </w:pPr>
          </w:p>
        </w:tc>
        <w:tc>
          <w:tcPr>
            <w:tcW w:w="1276" w:type="dxa"/>
            <w:shd w:val="clear" w:color="auto" w:fill="FFFF00"/>
          </w:tcPr>
          <w:p w14:paraId="5CC35E9A" w14:textId="77777777" w:rsidR="0049628D" w:rsidRPr="00B97E27" w:rsidRDefault="0049628D">
            <w:pPr>
              <w:rPr>
                <w:b/>
                <w:bCs/>
                <w:sz w:val="20"/>
                <w:szCs w:val="20"/>
              </w:rPr>
            </w:pPr>
            <w:r w:rsidRPr="00B97E27">
              <w:rPr>
                <w:b/>
                <w:bCs/>
                <w:sz w:val="20"/>
                <w:szCs w:val="20"/>
              </w:rPr>
              <w:t>Module 7: Planning the future</w:t>
            </w:r>
          </w:p>
        </w:tc>
        <w:tc>
          <w:tcPr>
            <w:tcW w:w="1701" w:type="dxa"/>
            <w:shd w:val="clear" w:color="auto" w:fill="FFFF00"/>
          </w:tcPr>
          <w:p w14:paraId="4E1117E8" w14:textId="77777777" w:rsidR="0049628D" w:rsidRPr="00B97E27" w:rsidRDefault="0049628D">
            <w:pPr>
              <w:rPr>
                <w:b/>
                <w:bCs/>
                <w:sz w:val="20"/>
                <w:szCs w:val="20"/>
              </w:rPr>
            </w:pPr>
          </w:p>
        </w:tc>
        <w:tc>
          <w:tcPr>
            <w:tcW w:w="1843" w:type="dxa"/>
            <w:shd w:val="clear" w:color="auto" w:fill="FFFF00"/>
          </w:tcPr>
          <w:p w14:paraId="00CEF095" w14:textId="77777777" w:rsidR="0049628D" w:rsidRPr="00B97E27" w:rsidRDefault="0049628D">
            <w:pPr>
              <w:rPr>
                <w:b/>
                <w:bCs/>
                <w:sz w:val="20"/>
                <w:szCs w:val="20"/>
              </w:rPr>
            </w:pPr>
          </w:p>
        </w:tc>
        <w:tc>
          <w:tcPr>
            <w:tcW w:w="1417" w:type="dxa"/>
            <w:shd w:val="clear" w:color="auto" w:fill="FFFF00"/>
          </w:tcPr>
          <w:p w14:paraId="1DF03AAE" w14:textId="77777777" w:rsidR="0049628D" w:rsidRPr="00B97E27" w:rsidRDefault="0049628D">
            <w:pPr>
              <w:rPr>
                <w:b/>
                <w:bCs/>
                <w:sz w:val="20"/>
                <w:szCs w:val="20"/>
              </w:rPr>
            </w:pPr>
          </w:p>
        </w:tc>
        <w:tc>
          <w:tcPr>
            <w:tcW w:w="1843" w:type="dxa"/>
            <w:shd w:val="clear" w:color="auto" w:fill="FFFF00"/>
          </w:tcPr>
          <w:p w14:paraId="2407E1AE" w14:textId="77777777" w:rsidR="0049628D" w:rsidRPr="00B97E27" w:rsidRDefault="0049628D">
            <w:pPr>
              <w:rPr>
                <w:b/>
                <w:bCs/>
                <w:sz w:val="20"/>
                <w:szCs w:val="20"/>
              </w:rPr>
            </w:pPr>
          </w:p>
        </w:tc>
        <w:tc>
          <w:tcPr>
            <w:tcW w:w="1276" w:type="dxa"/>
            <w:shd w:val="clear" w:color="auto" w:fill="FFFF00"/>
          </w:tcPr>
          <w:p w14:paraId="5D69A597" w14:textId="77777777" w:rsidR="0049628D" w:rsidRPr="00B97E27" w:rsidRDefault="0049628D">
            <w:pPr>
              <w:rPr>
                <w:b/>
                <w:bCs/>
                <w:sz w:val="20"/>
                <w:szCs w:val="20"/>
              </w:rPr>
            </w:pPr>
          </w:p>
        </w:tc>
        <w:tc>
          <w:tcPr>
            <w:tcW w:w="1275" w:type="dxa"/>
            <w:shd w:val="clear" w:color="auto" w:fill="FFFF00"/>
          </w:tcPr>
          <w:p w14:paraId="39027E17" w14:textId="77777777" w:rsidR="0049628D" w:rsidRPr="00B97E27" w:rsidRDefault="0049628D">
            <w:pPr>
              <w:rPr>
                <w:b/>
                <w:bCs/>
                <w:sz w:val="20"/>
                <w:szCs w:val="20"/>
              </w:rPr>
            </w:pPr>
          </w:p>
        </w:tc>
      </w:tr>
      <w:tr w:rsidR="00703155" w:rsidRPr="00B97E27" w14:paraId="38E845D7" w14:textId="77777777" w:rsidTr="00B97E27">
        <w:tc>
          <w:tcPr>
            <w:tcW w:w="988" w:type="dxa"/>
          </w:tcPr>
          <w:p w14:paraId="13E484CE" w14:textId="77777777" w:rsidR="00703155" w:rsidRPr="00B97E27" w:rsidRDefault="00703155" w:rsidP="00703155">
            <w:pPr>
              <w:rPr>
                <w:sz w:val="20"/>
                <w:szCs w:val="20"/>
              </w:rPr>
            </w:pPr>
          </w:p>
        </w:tc>
        <w:tc>
          <w:tcPr>
            <w:tcW w:w="992" w:type="dxa"/>
          </w:tcPr>
          <w:p w14:paraId="40C78A35" w14:textId="77777777" w:rsidR="00703155" w:rsidRPr="00B97E27" w:rsidRDefault="00703155" w:rsidP="00703155">
            <w:pPr>
              <w:rPr>
                <w:sz w:val="20"/>
                <w:szCs w:val="20"/>
              </w:rPr>
            </w:pPr>
            <w:r w:rsidRPr="00B97E27">
              <w:rPr>
                <w:sz w:val="20"/>
                <w:szCs w:val="20"/>
              </w:rPr>
              <w:t>25</w:t>
            </w:r>
          </w:p>
        </w:tc>
        <w:tc>
          <w:tcPr>
            <w:tcW w:w="992" w:type="dxa"/>
          </w:tcPr>
          <w:p w14:paraId="420DF602" w14:textId="77777777" w:rsidR="00703155" w:rsidRPr="00B97E27" w:rsidRDefault="00703155" w:rsidP="00703155">
            <w:pPr>
              <w:rPr>
                <w:sz w:val="20"/>
                <w:szCs w:val="20"/>
              </w:rPr>
            </w:pPr>
            <w:r w:rsidRPr="00B97E27">
              <w:rPr>
                <w:sz w:val="20"/>
                <w:szCs w:val="20"/>
              </w:rPr>
              <w:t>73</w:t>
            </w:r>
          </w:p>
        </w:tc>
        <w:tc>
          <w:tcPr>
            <w:tcW w:w="1276" w:type="dxa"/>
          </w:tcPr>
          <w:p w14:paraId="2CA39401" w14:textId="77777777" w:rsidR="00703155" w:rsidRPr="00B97E27" w:rsidRDefault="00703155" w:rsidP="00703155">
            <w:pPr>
              <w:rPr>
                <w:sz w:val="20"/>
                <w:szCs w:val="20"/>
              </w:rPr>
            </w:pPr>
            <w:r w:rsidRPr="00B97E27">
              <w:rPr>
                <w:sz w:val="20"/>
                <w:szCs w:val="20"/>
              </w:rPr>
              <w:t>Module 7 – Song</w:t>
            </w:r>
          </w:p>
        </w:tc>
        <w:tc>
          <w:tcPr>
            <w:tcW w:w="1701" w:type="dxa"/>
          </w:tcPr>
          <w:p w14:paraId="1A71A5B6" w14:textId="77777777" w:rsidR="00703155" w:rsidRPr="00B97E27" w:rsidRDefault="00703155" w:rsidP="00703155">
            <w:pPr>
              <w:rPr>
                <w:sz w:val="20"/>
                <w:szCs w:val="20"/>
              </w:rPr>
            </w:pPr>
            <w:proofErr w:type="spellStart"/>
            <w:r w:rsidRPr="00B97E27">
              <w:rPr>
                <w:sz w:val="20"/>
                <w:szCs w:val="20"/>
              </w:rPr>
              <w:t>Pieseň</w:t>
            </w:r>
            <w:proofErr w:type="spellEnd"/>
            <w:r w:rsidRPr="00B97E27">
              <w:rPr>
                <w:sz w:val="20"/>
                <w:szCs w:val="20"/>
              </w:rPr>
              <w:t xml:space="preserve"> – </w:t>
            </w:r>
            <w:proofErr w:type="spellStart"/>
            <w:r w:rsidRPr="00B97E27">
              <w:rPr>
                <w:sz w:val="20"/>
                <w:szCs w:val="20"/>
              </w:rPr>
              <w:t>plánovanie</w:t>
            </w:r>
            <w:proofErr w:type="spellEnd"/>
            <w:r w:rsidRPr="00B97E27">
              <w:rPr>
                <w:sz w:val="20"/>
                <w:szCs w:val="20"/>
              </w:rPr>
              <w:t xml:space="preserve"> </w:t>
            </w:r>
            <w:proofErr w:type="spellStart"/>
            <w:r w:rsidRPr="00B97E27">
              <w:rPr>
                <w:sz w:val="20"/>
                <w:szCs w:val="20"/>
              </w:rPr>
              <w:t>budúcnosti</w:t>
            </w:r>
            <w:proofErr w:type="spellEnd"/>
          </w:p>
        </w:tc>
        <w:tc>
          <w:tcPr>
            <w:tcW w:w="1843" w:type="dxa"/>
          </w:tcPr>
          <w:p w14:paraId="14EEE533" w14:textId="77777777" w:rsidR="00703155" w:rsidRPr="00B97E27" w:rsidRDefault="00703155" w:rsidP="00703155">
            <w:pPr>
              <w:rPr>
                <w:sz w:val="20"/>
                <w:szCs w:val="20"/>
              </w:rPr>
            </w:pPr>
            <w:proofErr w:type="spellStart"/>
            <w:r w:rsidRPr="00B97E27">
              <w:rPr>
                <w:sz w:val="20"/>
                <w:szCs w:val="20"/>
              </w:rPr>
              <w:t>priradiť</w:t>
            </w:r>
            <w:proofErr w:type="spellEnd"/>
            <w:r w:rsidRPr="00B97E27">
              <w:rPr>
                <w:sz w:val="20"/>
                <w:szCs w:val="20"/>
              </w:rPr>
              <w:t xml:space="preserve"> </w:t>
            </w:r>
            <w:proofErr w:type="spellStart"/>
            <w:r w:rsidRPr="00B97E27">
              <w:rPr>
                <w:sz w:val="20"/>
                <w:szCs w:val="20"/>
              </w:rPr>
              <w:t>jednotlivé</w:t>
            </w:r>
            <w:proofErr w:type="spellEnd"/>
            <w:r w:rsidRPr="00B97E27">
              <w:rPr>
                <w:sz w:val="20"/>
                <w:szCs w:val="20"/>
              </w:rPr>
              <w:t xml:space="preserve"> </w:t>
            </w:r>
            <w:proofErr w:type="spellStart"/>
            <w:r w:rsidRPr="00B97E27">
              <w:rPr>
                <w:sz w:val="20"/>
                <w:szCs w:val="20"/>
              </w:rPr>
              <w:t>verše</w:t>
            </w:r>
            <w:proofErr w:type="spellEnd"/>
            <w:r w:rsidRPr="00B97E27">
              <w:rPr>
                <w:sz w:val="20"/>
                <w:szCs w:val="20"/>
              </w:rPr>
              <w:t xml:space="preserve"> k </w:t>
            </w:r>
            <w:proofErr w:type="spellStart"/>
            <w:r w:rsidRPr="00B97E27">
              <w:rPr>
                <w:sz w:val="20"/>
                <w:szCs w:val="20"/>
              </w:rPr>
              <w:t>správnym</w:t>
            </w:r>
            <w:proofErr w:type="spellEnd"/>
            <w:r w:rsidRPr="00B97E27">
              <w:rPr>
                <w:sz w:val="20"/>
                <w:szCs w:val="20"/>
              </w:rPr>
              <w:t xml:space="preserve"> </w:t>
            </w:r>
            <w:proofErr w:type="spellStart"/>
            <w:r w:rsidRPr="00B97E27">
              <w:rPr>
                <w:sz w:val="20"/>
                <w:szCs w:val="20"/>
              </w:rPr>
              <w:t>obrázkom</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porozumenia</w:t>
            </w:r>
            <w:proofErr w:type="spellEnd"/>
            <w:r w:rsidRPr="00B97E27">
              <w:rPr>
                <w:sz w:val="20"/>
                <w:szCs w:val="20"/>
              </w:rPr>
              <w:t xml:space="preserve"> </w:t>
            </w:r>
            <w:proofErr w:type="spellStart"/>
            <w:r w:rsidRPr="00B97E27">
              <w:rPr>
                <w:sz w:val="20"/>
                <w:szCs w:val="20"/>
              </w:rPr>
              <w:t>piesne</w:t>
            </w:r>
            <w:proofErr w:type="spellEnd"/>
            <w:r w:rsidRPr="00B97E27">
              <w:rPr>
                <w:sz w:val="20"/>
                <w:szCs w:val="20"/>
              </w:rPr>
              <w:t>.</w:t>
            </w:r>
          </w:p>
        </w:tc>
        <w:tc>
          <w:tcPr>
            <w:tcW w:w="1417" w:type="dxa"/>
          </w:tcPr>
          <w:p w14:paraId="2BDBA434" w14:textId="77777777" w:rsidR="00703155" w:rsidRPr="00B97E27" w:rsidRDefault="00703155" w:rsidP="00703155">
            <w:pPr>
              <w:rPr>
                <w:sz w:val="20"/>
                <w:szCs w:val="20"/>
              </w:rPr>
            </w:pPr>
            <w:r w:rsidRPr="00B97E27">
              <w:rPr>
                <w:sz w:val="20"/>
                <w:szCs w:val="20"/>
              </w:rPr>
              <w:t>I’m not going to go to the amusement park tomorrow., I’m going to visit my cousin.</w:t>
            </w:r>
          </w:p>
        </w:tc>
        <w:tc>
          <w:tcPr>
            <w:tcW w:w="1843" w:type="dxa"/>
          </w:tcPr>
          <w:p w14:paraId="24372E18" w14:textId="77777777" w:rsidR="00703155" w:rsidRPr="00B97E27" w:rsidRDefault="00703155" w:rsidP="00703155">
            <w:pPr>
              <w:rPr>
                <w:sz w:val="20"/>
                <w:szCs w:val="20"/>
              </w:rPr>
            </w:pPr>
            <w:r w:rsidRPr="00B97E27">
              <w:rPr>
                <w:sz w:val="20"/>
                <w:szCs w:val="20"/>
              </w:rPr>
              <w:t>big wheel, roller coaster, karting, bouncy castle, ride</w:t>
            </w:r>
          </w:p>
        </w:tc>
        <w:tc>
          <w:tcPr>
            <w:tcW w:w="1276" w:type="dxa"/>
          </w:tcPr>
          <w:p w14:paraId="73F001F8"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val="restart"/>
          </w:tcPr>
          <w:p w14:paraId="793AAF89"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5B6D1D98" w14:textId="77777777" w:rsidR="00703155" w:rsidRDefault="00703155" w:rsidP="00703155">
            <w:pPr>
              <w:pStyle w:val="NoSpacing"/>
              <w:rPr>
                <w:rFonts w:cstheme="minorHAnsi"/>
                <w:sz w:val="20"/>
                <w:szCs w:val="20"/>
                <w:lang w:val="en-GB"/>
              </w:rPr>
            </w:pPr>
            <w:r w:rsidRPr="005B33CA">
              <w:rPr>
                <w:rFonts w:cstheme="minorHAnsi"/>
                <w:sz w:val="20"/>
                <w:szCs w:val="20"/>
                <w:lang w:val="en-GB"/>
              </w:rPr>
              <w:t>F2, F3, F8, F9, F10, F11, J16, J20, T7, T8, T9</w:t>
            </w:r>
          </w:p>
          <w:p w14:paraId="59886A39" w14:textId="4F46C3FA" w:rsidR="00703155" w:rsidRPr="00B97E27" w:rsidRDefault="00703155" w:rsidP="00703155">
            <w:pPr>
              <w:rPr>
                <w:sz w:val="20"/>
                <w:szCs w:val="20"/>
              </w:rPr>
            </w:pPr>
          </w:p>
        </w:tc>
      </w:tr>
      <w:tr w:rsidR="00703155" w:rsidRPr="00B97E27" w14:paraId="760263E6" w14:textId="77777777" w:rsidTr="00B97E27">
        <w:tc>
          <w:tcPr>
            <w:tcW w:w="988" w:type="dxa"/>
          </w:tcPr>
          <w:p w14:paraId="41CC1B4D" w14:textId="77777777" w:rsidR="00703155" w:rsidRPr="00B97E27" w:rsidRDefault="00703155" w:rsidP="00703155">
            <w:pPr>
              <w:rPr>
                <w:sz w:val="20"/>
                <w:szCs w:val="20"/>
              </w:rPr>
            </w:pPr>
          </w:p>
        </w:tc>
        <w:tc>
          <w:tcPr>
            <w:tcW w:w="992" w:type="dxa"/>
          </w:tcPr>
          <w:p w14:paraId="4E403CC7" w14:textId="77777777" w:rsidR="00703155" w:rsidRPr="00B97E27" w:rsidRDefault="00703155" w:rsidP="00703155">
            <w:pPr>
              <w:rPr>
                <w:sz w:val="20"/>
                <w:szCs w:val="20"/>
              </w:rPr>
            </w:pPr>
          </w:p>
        </w:tc>
        <w:tc>
          <w:tcPr>
            <w:tcW w:w="992" w:type="dxa"/>
          </w:tcPr>
          <w:p w14:paraId="1168760A" w14:textId="77777777" w:rsidR="00703155" w:rsidRPr="00B97E27" w:rsidRDefault="00703155" w:rsidP="00703155">
            <w:pPr>
              <w:rPr>
                <w:sz w:val="20"/>
                <w:szCs w:val="20"/>
              </w:rPr>
            </w:pPr>
            <w:r w:rsidRPr="00B97E27">
              <w:rPr>
                <w:sz w:val="20"/>
                <w:szCs w:val="20"/>
              </w:rPr>
              <w:t>74</w:t>
            </w:r>
          </w:p>
        </w:tc>
        <w:tc>
          <w:tcPr>
            <w:tcW w:w="1276" w:type="dxa"/>
          </w:tcPr>
          <w:p w14:paraId="6F8505A4" w14:textId="77777777" w:rsidR="00703155" w:rsidRPr="00B97E27" w:rsidRDefault="00703155" w:rsidP="00703155">
            <w:pPr>
              <w:rPr>
                <w:sz w:val="20"/>
                <w:szCs w:val="20"/>
              </w:rPr>
            </w:pPr>
            <w:r w:rsidRPr="00B97E27">
              <w:rPr>
                <w:sz w:val="20"/>
                <w:szCs w:val="20"/>
              </w:rPr>
              <w:t>Module 7 – Young Stars</w:t>
            </w:r>
          </w:p>
        </w:tc>
        <w:tc>
          <w:tcPr>
            <w:tcW w:w="1701" w:type="dxa"/>
          </w:tcPr>
          <w:p w14:paraId="5D3664A1" w14:textId="77777777" w:rsidR="00703155" w:rsidRPr="00B97E27" w:rsidRDefault="00703155" w:rsidP="00703155">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p>
        </w:tc>
        <w:tc>
          <w:tcPr>
            <w:tcW w:w="1843" w:type="dxa"/>
          </w:tcPr>
          <w:p w14:paraId="0ABF5EAA"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vypočutím</w:t>
            </w:r>
            <w:proofErr w:type="spellEnd"/>
            <w:r w:rsidRPr="00B97E27">
              <w:rPr>
                <w:sz w:val="20"/>
                <w:szCs w:val="20"/>
              </w:rPr>
              <w:t xml:space="preserve"> a </w:t>
            </w:r>
            <w:proofErr w:type="spellStart"/>
            <w:r w:rsidRPr="00B97E27">
              <w:rPr>
                <w:sz w:val="20"/>
                <w:szCs w:val="20"/>
              </w:rPr>
              <w:t>prečítaním</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spracovať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 xml:space="preserve"> a </w:t>
            </w:r>
            <w:proofErr w:type="spellStart"/>
            <w:r w:rsidRPr="00B97E27">
              <w:rPr>
                <w:sz w:val="20"/>
                <w:szCs w:val="20"/>
              </w:rPr>
              <w:t>správne</w:t>
            </w:r>
            <w:proofErr w:type="spellEnd"/>
            <w:r w:rsidRPr="00B97E27">
              <w:rPr>
                <w:sz w:val="20"/>
                <w:szCs w:val="20"/>
              </w:rPr>
              <w:t xml:space="preserve"> </w:t>
            </w:r>
            <w:proofErr w:type="spellStart"/>
            <w:r w:rsidRPr="00B97E27">
              <w:rPr>
                <w:sz w:val="20"/>
                <w:szCs w:val="20"/>
              </w:rPr>
              <w:t>označiť</w:t>
            </w:r>
            <w:proofErr w:type="spellEnd"/>
            <w:r w:rsidRPr="00B97E27">
              <w:rPr>
                <w:sz w:val="20"/>
                <w:szCs w:val="20"/>
              </w:rPr>
              <w:t xml:space="preserve"> </w:t>
            </w:r>
            <w:proofErr w:type="spellStart"/>
            <w:r w:rsidRPr="00B97E27">
              <w:rPr>
                <w:sz w:val="20"/>
                <w:szCs w:val="20"/>
              </w:rPr>
              <w:t>pravdivé</w:t>
            </w:r>
            <w:proofErr w:type="spellEnd"/>
            <w:r w:rsidRPr="00B97E27">
              <w:rPr>
                <w:sz w:val="20"/>
                <w:szCs w:val="20"/>
              </w:rPr>
              <w:t xml:space="preserve"> a </w:t>
            </w:r>
            <w:proofErr w:type="spellStart"/>
            <w:r w:rsidRPr="00B97E27">
              <w:rPr>
                <w:sz w:val="20"/>
                <w:szCs w:val="20"/>
              </w:rPr>
              <w:t>nepravdivé</w:t>
            </w:r>
            <w:proofErr w:type="spellEnd"/>
            <w:r w:rsidRPr="00B97E27">
              <w:rPr>
                <w:sz w:val="20"/>
                <w:szCs w:val="20"/>
              </w:rPr>
              <w:t xml:space="preserve"> </w:t>
            </w:r>
            <w:proofErr w:type="spellStart"/>
            <w:r w:rsidRPr="00B97E27">
              <w:rPr>
                <w:sz w:val="20"/>
                <w:szCs w:val="20"/>
              </w:rPr>
              <w:t>tvrdenia</w:t>
            </w:r>
            <w:proofErr w:type="spellEnd"/>
            <w:r w:rsidRPr="00B97E27">
              <w:rPr>
                <w:sz w:val="20"/>
                <w:szCs w:val="20"/>
              </w:rPr>
              <w:t>.</w:t>
            </w:r>
          </w:p>
        </w:tc>
        <w:tc>
          <w:tcPr>
            <w:tcW w:w="1417" w:type="dxa"/>
          </w:tcPr>
          <w:p w14:paraId="6A9F61FE" w14:textId="77777777" w:rsidR="00703155" w:rsidRPr="00B97E27" w:rsidRDefault="00703155" w:rsidP="00703155">
            <w:pPr>
              <w:rPr>
                <w:sz w:val="20"/>
                <w:szCs w:val="20"/>
              </w:rPr>
            </w:pPr>
          </w:p>
        </w:tc>
        <w:tc>
          <w:tcPr>
            <w:tcW w:w="1843" w:type="dxa"/>
          </w:tcPr>
          <w:p w14:paraId="7F7F3CFD" w14:textId="77777777" w:rsidR="00703155" w:rsidRPr="00B97E27" w:rsidRDefault="00703155" w:rsidP="00703155">
            <w:pPr>
              <w:rPr>
                <w:sz w:val="20"/>
                <w:szCs w:val="20"/>
              </w:rPr>
            </w:pPr>
            <w:r w:rsidRPr="00B97E27">
              <w:rPr>
                <w:sz w:val="20"/>
                <w:szCs w:val="20"/>
              </w:rPr>
              <w:t>sell, fair, fundraiser, money, school play, festival, event</w:t>
            </w:r>
          </w:p>
        </w:tc>
        <w:tc>
          <w:tcPr>
            <w:tcW w:w="1276" w:type="dxa"/>
          </w:tcPr>
          <w:p w14:paraId="4F53AF71"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587E73DE" w14:textId="77777777" w:rsidR="00703155" w:rsidRPr="00B97E27" w:rsidRDefault="00703155" w:rsidP="00703155">
            <w:pPr>
              <w:rPr>
                <w:sz w:val="20"/>
                <w:szCs w:val="20"/>
              </w:rPr>
            </w:pPr>
          </w:p>
        </w:tc>
      </w:tr>
      <w:tr w:rsidR="00703155" w:rsidRPr="00B97E27" w14:paraId="14A32072" w14:textId="77777777" w:rsidTr="00B97E27">
        <w:tc>
          <w:tcPr>
            <w:tcW w:w="988" w:type="dxa"/>
          </w:tcPr>
          <w:p w14:paraId="54BF67F0" w14:textId="77777777" w:rsidR="00703155" w:rsidRPr="00B97E27" w:rsidRDefault="00703155" w:rsidP="00703155">
            <w:pPr>
              <w:rPr>
                <w:sz w:val="20"/>
                <w:szCs w:val="20"/>
              </w:rPr>
            </w:pPr>
          </w:p>
        </w:tc>
        <w:tc>
          <w:tcPr>
            <w:tcW w:w="992" w:type="dxa"/>
          </w:tcPr>
          <w:p w14:paraId="4E0345EB" w14:textId="77777777" w:rsidR="00703155" w:rsidRPr="00B97E27" w:rsidRDefault="00703155" w:rsidP="00703155">
            <w:pPr>
              <w:rPr>
                <w:sz w:val="20"/>
                <w:szCs w:val="20"/>
              </w:rPr>
            </w:pPr>
          </w:p>
        </w:tc>
        <w:tc>
          <w:tcPr>
            <w:tcW w:w="992" w:type="dxa"/>
          </w:tcPr>
          <w:p w14:paraId="6E9E1924" w14:textId="77777777" w:rsidR="00703155" w:rsidRPr="00B97E27" w:rsidRDefault="00703155" w:rsidP="00703155">
            <w:pPr>
              <w:rPr>
                <w:sz w:val="20"/>
                <w:szCs w:val="20"/>
              </w:rPr>
            </w:pPr>
            <w:r w:rsidRPr="00B97E27">
              <w:rPr>
                <w:sz w:val="20"/>
                <w:szCs w:val="20"/>
              </w:rPr>
              <w:t>75</w:t>
            </w:r>
          </w:p>
        </w:tc>
        <w:tc>
          <w:tcPr>
            <w:tcW w:w="1276" w:type="dxa"/>
          </w:tcPr>
          <w:p w14:paraId="423772F0" w14:textId="77777777" w:rsidR="00703155" w:rsidRPr="00B97E27" w:rsidRDefault="00703155" w:rsidP="00703155">
            <w:pPr>
              <w:rPr>
                <w:sz w:val="20"/>
                <w:szCs w:val="20"/>
              </w:rPr>
            </w:pPr>
            <w:r w:rsidRPr="00B97E27">
              <w:rPr>
                <w:sz w:val="20"/>
                <w:szCs w:val="20"/>
              </w:rPr>
              <w:t>Module 7 – Young Stars</w:t>
            </w:r>
          </w:p>
        </w:tc>
        <w:tc>
          <w:tcPr>
            <w:tcW w:w="1701" w:type="dxa"/>
          </w:tcPr>
          <w:p w14:paraId="64413A93" w14:textId="77777777" w:rsidR="00703155" w:rsidRPr="00B97E27" w:rsidRDefault="00703155" w:rsidP="00703155">
            <w:pPr>
              <w:rPr>
                <w:sz w:val="20"/>
                <w:szCs w:val="20"/>
              </w:rPr>
            </w:pPr>
            <w:proofErr w:type="spellStart"/>
            <w:r w:rsidRPr="00B97E27">
              <w:rPr>
                <w:sz w:val="20"/>
                <w:szCs w:val="20"/>
              </w:rPr>
              <w:t>Plány</w:t>
            </w:r>
            <w:proofErr w:type="spellEnd"/>
            <w:r w:rsidRPr="00B97E27">
              <w:rPr>
                <w:sz w:val="20"/>
                <w:szCs w:val="20"/>
              </w:rPr>
              <w:t xml:space="preserve"> v </w:t>
            </w:r>
            <w:proofErr w:type="spellStart"/>
            <w:r w:rsidRPr="00B97E27">
              <w:rPr>
                <w:sz w:val="20"/>
                <w:szCs w:val="20"/>
              </w:rPr>
              <w:t>budúcnosti</w:t>
            </w:r>
            <w:proofErr w:type="spellEnd"/>
          </w:p>
        </w:tc>
        <w:tc>
          <w:tcPr>
            <w:tcW w:w="1843" w:type="dxa"/>
          </w:tcPr>
          <w:p w14:paraId="35710DFE" w14:textId="77777777" w:rsidR="00703155" w:rsidRPr="00B97E27" w:rsidRDefault="00703155" w:rsidP="00703155">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svojich</w:t>
            </w:r>
            <w:proofErr w:type="spellEnd"/>
            <w:r w:rsidRPr="00B97E27">
              <w:rPr>
                <w:sz w:val="20"/>
                <w:szCs w:val="20"/>
              </w:rPr>
              <w:t xml:space="preserve"> </w:t>
            </w:r>
            <w:proofErr w:type="spellStart"/>
            <w:r w:rsidRPr="00B97E27">
              <w:rPr>
                <w:sz w:val="20"/>
                <w:szCs w:val="20"/>
              </w:rPr>
              <w:t>budúcich</w:t>
            </w:r>
            <w:proofErr w:type="spellEnd"/>
            <w:r w:rsidRPr="00B97E27">
              <w:rPr>
                <w:sz w:val="20"/>
                <w:szCs w:val="20"/>
              </w:rPr>
              <w:t xml:space="preserve"> </w:t>
            </w:r>
            <w:proofErr w:type="spellStart"/>
            <w:r w:rsidRPr="00B97E27">
              <w:rPr>
                <w:sz w:val="20"/>
                <w:szCs w:val="20"/>
              </w:rPr>
              <w:t>plánoch</w:t>
            </w:r>
            <w:proofErr w:type="spellEnd"/>
            <w:r w:rsidRPr="00B97E27">
              <w:rPr>
                <w:sz w:val="20"/>
                <w:szCs w:val="20"/>
              </w:rPr>
              <w:t xml:space="preserve"> a </w:t>
            </w:r>
            <w:proofErr w:type="spellStart"/>
            <w:r w:rsidRPr="00B97E27">
              <w:rPr>
                <w:sz w:val="20"/>
                <w:szCs w:val="20"/>
              </w:rPr>
              <w:t>pritom</w:t>
            </w:r>
            <w:proofErr w:type="spellEnd"/>
            <w:r w:rsidRPr="00B97E27">
              <w:rPr>
                <w:sz w:val="20"/>
                <w:szCs w:val="20"/>
              </w:rPr>
              <w:t xml:space="preserve"> </w:t>
            </w:r>
            <w:proofErr w:type="spellStart"/>
            <w:r w:rsidRPr="00B97E27">
              <w:rPr>
                <w:sz w:val="20"/>
                <w:szCs w:val="20"/>
              </w:rPr>
              <w:t>používať</w:t>
            </w:r>
            <w:proofErr w:type="spellEnd"/>
            <w:r w:rsidRPr="00B97E27">
              <w:rPr>
                <w:sz w:val="20"/>
                <w:szCs w:val="20"/>
              </w:rPr>
              <w:t xml:space="preserve"> </w:t>
            </w:r>
            <w:proofErr w:type="spellStart"/>
            <w:r w:rsidRPr="00B97E27">
              <w:rPr>
                <w:sz w:val="20"/>
                <w:szCs w:val="20"/>
              </w:rPr>
              <w:t>vhodnú</w:t>
            </w:r>
            <w:proofErr w:type="spellEnd"/>
            <w:r w:rsidRPr="00B97E27">
              <w:rPr>
                <w:sz w:val="20"/>
                <w:szCs w:val="20"/>
              </w:rPr>
              <w:t xml:space="preserve"> </w:t>
            </w:r>
            <w:proofErr w:type="spellStart"/>
            <w:r w:rsidRPr="00B97E27">
              <w:rPr>
                <w:sz w:val="20"/>
                <w:szCs w:val="20"/>
              </w:rPr>
              <w:t>gramatickú</w:t>
            </w:r>
            <w:proofErr w:type="spellEnd"/>
            <w:r w:rsidRPr="00B97E27">
              <w:rPr>
                <w:sz w:val="20"/>
                <w:szCs w:val="20"/>
              </w:rPr>
              <w:t xml:space="preserve"> </w:t>
            </w:r>
            <w:proofErr w:type="spellStart"/>
            <w:r w:rsidRPr="00B97E27">
              <w:rPr>
                <w:sz w:val="20"/>
                <w:szCs w:val="20"/>
              </w:rPr>
              <w:t>štruktúru</w:t>
            </w:r>
            <w:proofErr w:type="spellEnd"/>
            <w:r w:rsidRPr="00B97E27">
              <w:rPr>
                <w:sz w:val="20"/>
                <w:szCs w:val="20"/>
              </w:rPr>
              <w:t>.</w:t>
            </w:r>
          </w:p>
        </w:tc>
        <w:tc>
          <w:tcPr>
            <w:tcW w:w="1417" w:type="dxa"/>
          </w:tcPr>
          <w:p w14:paraId="4D329507" w14:textId="77777777" w:rsidR="00703155" w:rsidRPr="00B97E27" w:rsidRDefault="00703155" w:rsidP="00703155">
            <w:pPr>
              <w:rPr>
                <w:sz w:val="20"/>
                <w:szCs w:val="20"/>
              </w:rPr>
            </w:pPr>
            <w:r w:rsidRPr="00B97E27">
              <w:rPr>
                <w:sz w:val="20"/>
                <w:szCs w:val="20"/>
              </w:rPr>
              <w:t>What are you going to do tomorrow? I’m going to (go to a book fair)., Are you going to (buy a book)?, Yes, I am. / (No, I’m not.)</w:t>
            </w:r>
          </w:p>
        </w:tc>
        <w:tc>
          <w:tcPr>
            <w:tcW w:w="1843" w:type="dxa"/>
          </w:tcPr>
          <w:p w14:paraId="288BF986" w14:textId="77777777" w:rsidR="00703155" w:rsidRPr="00B97E27" w:rsidRDefault="00703155" w:rsidP="00703155">
            <w:pPr>
              <w:rPr>
                <w:sz w:val="20"/>
                <w:szCs w:val="20"/>
              </w:rPr>
            </w:pPr>
          </w:p>
        </w:tc>
        <w:tc>
          <w:tcPr>
            <w:tcW w:w="1276" w:type="dxa"/>
          </w:tcPr>
          <w:p w14:paraId="1CF04433"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48752D0C" w14:textId="77777777" w:rsidR="00703155" w:rsidRPr="00B97E27" w:rsidRDefault="00703155" w:rsidP="00703155">
            <w:pPr>
              <w:rPr>
                <w:sz w:val="20"/>
                <w:szCs w:val="20"/>
              </w:rPr>
            </w:pPr>
          </w:p>
        </w:tc>
      </w:tr>
      <w:tr w:rsidR="00703155" w:rsidRPr="00B97E27" w14:paraId="1AA7CAF1" w14:textId="77777777" w:rsidTr="00B97E27">
        <w:tc>
          <w:tcPr>
            <w:tcW w:w="988" w:type="dxa"/>
          </w:tcPr>
          <w:p w14:paraId="5120690A" w14:textId="77777777" w:rsidR="00703155" w:rsidRPr="00B97E27" w:rsidRDefault="00703155" w:rsidP="00703155">
            <w:pPr>
              <w:rPr>
                <w:sz w:val="20"/>
                <w:szCs w:val="20"/>
              </w:rPr>
            </w:pPr>
          </w:p>
        </w:tc>
        <w:tc>
          <w:tcPr>
            <w:tcW w:w="992" w:type="dxa"/>
          </w:tcPr>
          <w:p w14:paraId="636A843D" w14:textId="77777777" w:rsidR="00703155" w:rsidRPr="00B97E27" w:rsidRDefault="00703155" w:rsidP="00703155">
            <w:pPr>
              <w:rPr>
                <w:sz w:val="20"/>
                <w:szCs w:val="20"/>
              </w:rPr>
            </w:pPr>
            <w:r w:rsidRPr="00B97E27">
              <w:rPr>
                <w:sz w:val="20"/>
                <w:szCs w:val="20"/>
              </w:rPr>
              <w:t>26</w:t>
            </w:r>
          </w:p>
        </w:tc>
        <w:tc>
          <w:tcPr>
            <w:tcW w:w="992" w:type="dxa"/>
          </w:tcPr>
          <w:p w14:paraId="08600FAD" w14:textId="77777777" w:rsidR="00703155" w:rsidRPr="00B97E27" w:rsidRDefault="00703155" w:rsidP="00703155">
            <w:pPr>
              <w:rPr>
                <w:sz w:val="20"/>
                <w:szCs w:val="20"/>
              </w:rPr>
            </w:pPr>
            <w:r w:rsidRPr="00B97E27">
              <w:rPr>
                <w:sz w:val="20"/>
                <w:szCs w:val="20"/>
              </w:rPr>
              <w:t>76</w:t>
            </w:r>
          </w:p>
        </w:tc>
        <w:tc>
          <w:tcPr>
            <w:tcW w:w="1276" w:type="dxa"/>
          </w:tcPr>
          <w:p w14:paraId="68460875" w14:textId="77777777" w:rsidR="00703155" w:rsidRPr="00B97E27" w:rsidRDefault="00703155" w:rsidP="00703155">
            <w:pPr>
              <w:rPr>
                <w:sz w:val="20"/>
                <w:szCs w:val="20"/>
              </w:rPr>
            </w:pPr>
            <w:r w:rsidRPr="00B97E27">
              <w:rPr>
                <w:sz w:val="20"/>
                <w:szCs w:val="20"/>
              </w:rPr>
              <w:t>Module 7 – Our world</w:t>
            </w:r>
          </w:p>
        </w:tc>
        <w:tc>
          <w:tcPr>
            <w:tcW w:w="1701" w:type="dxa"/>
          </w:tcPr>
          <w:p w14:paraId="61BF5B93" w14:textId="77777777" w:rsidR="00703155" w:rsidRPr="00B97E27" w:rsidRDefault="00703155" w:rsidP="00703155">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
        </w:tc>
        <w:tc>
          <w:tcPr>
            <w:tcW w:w="1843" w:type="dxa"/>
          </w:tcPr>
          <w:p w14:paraId="052905E6" w14:textId="77777777" w:rsidR="00703155" w:rsidRPr="00B97E27" w:rsidRDefault="00703155" w:rsidP="00703155">
            <w:pPr>
              <w:rPr>
                <w:sz w:val="20"/>
                <w:szCs w:val="20"/>
              </w:rPr>
            </w:pPr>
            <w:proofErr w:type="spellStart"/>
            <w:r w:rsidRPr="00B97E27">
              <w:rPr>
                <w:sz w:val="20"/>
                <w:szCs w:val="20"/>
              </w:rPr>
              <w:t>čítať</w:t>
            </w:r>
            <w:proofErr w:type="spellEnd"/>
            <w:r w:rsidRPr="00B97E27">
              <w:rPr>
                <w:sz w:val="20"/>
                <w:szCs w:val="20"/>
              </w:rPr>
              <w:t xml:space="preserve"> a </w:t>
            </w:r>
            <w:proofErr w:type="spellStart"/>
            <w:r w:rsidRPr="00B97E27">
              <w:rPr>
                <w:sz w:val="20"/>
                <w:szCs w:val="20"/>
              </w:rPr>
              <w:t>počúvať</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tému</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a </w:t>
            </w:r>
            <w:proofErr w:type="spellStart"/>
            <w:r w:rsidRPr="00B97E27">
              <w:rPr>
                <w:sz w:val="20"/>
                <w:szCs w:val="20"/>
              </w:rPr>
              <w:t>priradiť</w:t>
            </w:r>
            <w:proofErr w:type="spellEnd"/>
            <w:r w:rsidRPr="00B97E27">
              <w:rPr>
                <w:sz w:val="20"/>
                <w:szCs w:val="20"/>
              </w:rPr>
              <w:t xml:space="preserve"> k </w:t>
            </w:r>
            <w:proofErr w:type="spellStart"/>
            <w:r w:rsidRPr="00B97E27">
              <w:rPr>
                <w:sz w:val="20"/>
                <w:szCs w:val="20"/>
              </w:rPr>
              <w:t>nemu</w:t>
            </w:r>
            <w:proofErr w:type="spellEnd"/>
            <w:r w:rsidRPr="00B97E27">
              <w:rPr>
                <w:sz w:val="20"/>
                <w:szCs w:val="20"/>
              </w:rPr>
              <w:t xml:space="preserve"> </w:t>
            </w:r>
            <w:proofErr w:type="spellStart"/>
            <w:r w:rsidRPr="00B97E27">
              <w:rPr>
                <w:sz w:val="20"/>
                <w:szCs w:val="20"/>
              </w:rPr>
              <w:t>nadpis</w:t>
            </w:r>
            <w:proofErr w:type="spellEnd"/>
            <w:r w:rsidRPr="00B97E27">
              <w:rPr>
                <w:sz w:val="20"/>
                <w:szCs w:val="20"/>
              </w:rPr>
              <w:t xml:space="preserve"> a </w:t>
            </w:r>
            <w:proofErr w:type="spellStart"/>
            <w:r w:rsidRPr="00B97E27">
              <w:rPr>
                <w:sz w:val="20"/>
                <w:szCs w:val="20"/>
              </w:rPr>
              <w:lastRenderedPageBreak/>
              <w:t>rozlišovať</w:t>
            </w:r>
            <w:proofErr w:type="spellEnd"/>
            <w:r w:rsidRPr="00B97E27">
              <w:rPr>
                <w:sz w:val="20"/>
                <w:szCs w:val="20"/>
              </w:rPr>
              <w:t xml:space="preserve"> </w:t>
            </w:r>
            <w:proofErr w:type="spellStart"/>
            <w:r w:rsidRPr="00B97E27">
              <w:rPr>
                <w:sz w:val="20"/>
                <w:szCs w:val="20"/>
              </w:rPr>
              <w:t>medzi</w:t>
            </w:r>
            <w:proofErr w:type="spellEnd"/>
            <w:r w:rsidRPr="00B97E27">
              <w:rPr>
                <w:sz w:val="20"/>
                <w:szCs w:val="20"/>
              </w:rPr>
              <w:t xml:space="preserve"> </w:t>
            </w:r>
            <w:proofErr w:type="spellStart"/>
            <w:r w:rsidRPr="00B97E27">
              <w:rPr>
                <w:sz w:val="20"/>
                <w:szCs w:val="20"/>
              </w:rPr>
              <w:t>pravdivými</w:t>
            </w:r>
            <w:proofErr w:type="spellEnd"/>
            <w:r w:rsidRPr="00B97E27">
              <w:rPr>
                <w:sz w:val="20"/>
                <w:szCs w:val="20"/>
              </w:rPr>
              <w:t xml:space="preserve"> a </w:t>
            </w:r>
            <w:proofErr w:type="spellStart"/>
            <w:r w:rsidRPr="00B97E27">
              <w:rPr>
                <w:sz w:val="20"/>
                <w:szCs w:val="20"/>
              </w:rPr>
              <w:t>nepravdivými</w:t>
            </w:r>
            <w:proofErr w:type="spellEnd"/>
            <w:r w:rsidRPr="00B97E27">
              <w:rPr>
                <w:sz w:val="20"/>
                <w:szCs w:val="20"/>
              </w:rPr>
              <w:t xml:space="preserve"> </w:t>
            </w:r>
            <w:proofErr w:type="spellStart"/>
            <w:r w:rsidRPr="00B97E27">
              <w:rPr>
                <w:sz w:val="20"/>
                <w:szCs w:val="20"/>
              </w:rPr>
              <w:t>tvrdeniami</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základe</w:t>
            </w:r>
            <w:proofErr w:type="spellEnd"/>
            <w:r w:rsidRPr="00B97E27">
              <w:rPr>
                <w:sz w:val="20"/>
                <w:szCs w:val="20"/>
              </w:rPr>
              <w:t xml:space="preserve"> </w:t>
            </w:r>
            <w:proofErr w:type="spellStart"/>
            <w:r w:rsidRPr="00B97E27">
              <w:rPr>
                <w:sz w:val="20"/>
                <w:szCs w:val="20"/>
              </w:rPr>
              <w:t>prečítaného</w:t>
            </w:r>
            <w:proofErr w:type="spellEnd"/>
            <w:r w:rsidRPr="00B97E27">
              <w:rPr>
                <w:sz w:val="20"/>
                <w:szCs w:val="20"/>
              </w:rPr>
              <w:t xml:space="preserve"> </w:t>
            </w:r>
            <w:proofErr w:type="spellStart"/>
            <w:r w:rsidRPr="00B97E27">
              <w:rPr>
                <w:sz w:val="20"/>
                <w:szCs w:val="20"/>
              </w:rPr>
              <w:t>alebo</w:t>
            </w:r>
            <w:proofErr w:type="spellEnd"/>
            <w:r w:rsidRPr="00B97E27">
              <w:rPr>
                <w:sz w:val="20"/>
                <w:szCs w:val="20"/>
              </w:rPr>
              <w:t xml:space="preserve"> </w:t>
            </w:r>
            <w:proofErr w:type="spellStart"/>
            <w:r w:rsidRPr="00B97E27">
              <w:rPr>
                <w:sz w:val="20"/>
                <w:szCs w:val="20"/>
              </w:rPr>
              <w:t>počutého</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w:t>
            </w:r>
          </w:p>
        </w:tc>
        <w:tc>
          <w:tcPr>
            <w:tcW w:w="1417" w:type="dxa"/>
          </w:tcPr>
          <w:p w14:paraId="11D406D3" w14:textId="77777777" w:rsidR="00703155" w:rsidRPr="00B97E27" w:rsidRDefault="00703155" w:rsidP="00703155">
            <w:pPr>
              <w:rPr>
                <w:sz w:val="20"/>
                <w:szCs w:val="20"/>
              </w:rPr>
            </w:pPr>
          </w:p>
        </w:tc>
        <w:tc>
          <w:tcPr>
            <w:tcW w:w="1843" w:type="dxa"/>
          </w:tcPr>
          <w:p w14:paraId="0E167DF5" w14:textId="77777777" w:rsidR="00703155" w:rsidRPr="00B97E27" w:rsidRDefault="00703155" w:rsidP="00703155">
            <w:pPr>
              <w:rPr>
                <w:sz w:val="20"/>
                <w:szCs w:val="20"/>
              </w:rPr>
            </w:pPr>
            <w:r w:rsidRPr="00B97E27">
              <w:rPr>
                <w:sz w:val="20"/>
                <w:szCs w:val="20"/>
              </w:rPr>
              <w:t>present, friendship, receive, decorate, celebrate</w:t>
            </w:r>
          </w:p>
        </w:tc>
        <w:tc>
          <w:tcPr>
            <w:tcW w:w="1276" w:type="dxa"/>
          </w:tcPr>
          <w:p w14:paraId="0FEAE76A" w14:textId="77777777" w:rsidR="00703155" w:rsidRPr="00B97E27" w:rsidRDefault="00703155" w:rsidP="00703155">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41BC84F4" w14:textId="77777777" w:rsidR="00703155" w:rsidRPr="00B97E27" w:rsidRDefault="00703155" w:rsidP="00703155">
            <w:pPr>
              <w:rPr>
                <w:sz w:val="20"/>
                <w:szCs w:val="20"/>
              </w:rPr>
            </w:pPr>
          </w:p>
        </w:tc>
      </w:tr>
      <w:tr w:rsidR="00703155" w:rsidRPr="00B97E27" w14:paraId="07ADDBE6" w14:textId="77777777" w:rsidTr="00B97E27">
        <w:tc>
          <w:tcPr>
            <w:tcW w:w="988" w:type="dxa"/>
          </w:tcPr>
          <w:p w14:paraId="32213B6B" w14:textId="77777777" w:rsidR="00703155" w:rsidRPr="00B97E27" w:rsidRDefault="00703155" w:rsidP="00703155">
            <w:pPr>
              <w:rPr>
                <w:sz w:val="20"/>
                <w:szCs w:val="20"/>
              </w:rPr>
            </w:pPr>
          </w:p>
        </w:tc>
        <w:tc>
          <w:tcPr>
            <w:tcW w:w="992" w:type="dxa"/>
          </w:tcPr>
          <w:p w14:paraId="3FF156BB" w14:textId="77777777" w:rsidR="00703155" w:rsidRPr="00B97E27" w:rsidRDefault="00703155" w:rsidP="00703155">
            <w:pPr>
              <w:rPr>
                <w:sz w:val="20"/>
                <w:szCs w:val="20"/>
              </w:rPr>
            </w:pPr>
          </w:p>
        </w:tc>
        <w:tc>
          <w:tcPr>
            <w:tcW w:w="992" w:type="dxa"/>
          </w:tcPr>
          <w:p w14:paraId="28991C20" w14:textId="77777777" w:rsidR="00703155" w:rsidRPr="00B97E27" w:rsidRDefault="00703155" w:rsidP="00703155">
            <w:pPr>
              <w:rPr>
                <w:sz w:val="20"/>
                <w:szCs w:val="20"/>
              </w:rPr>
            </w:pPr>
            <w:r w:rsidRPr="00B97E27">
              <w:rPr>
                <w:sz w:val="20"/>
                <w:szCs w:val="20"/>
              </w:rPr>
              <w:t>77</w:t>
            </w:r>
          </w:p>
        </w:tc>
        <w:tc>
          <w:tcPr>
            <w:tcW w:w="1276" w:type="dxa"/>
          </w:tcPr>
          <w:p w14:paraId="14D8C973" w14:textId="77777777" w:rsidR="00703155" w:rsidRPr="00B97E27" w:rsidRDefault="00703155" w:rsidP="00703155">
            <w:pPr>
              <w:rPr>
                <w:sz w:val="20"/>
                <w:szCs w:val="20"/>
              </w:rPr>
            </w:pPr>
            <w:r w:rsidRPr="00B97E27">
              <w:rPr>
                <w:sz w:val="20"/>
                <w:szCs w:val="20"/>
              </w:rPr>
              <w:t>Module 7 – Our world</w:t>
            </w:r>
          </w:p>
        </w:tc>
        <w:tc>
          <w:tcPr>
            <w:tcW w:w="1701" w:type="dxa"/>
          </w:tcPr>
          <w:p w14:paraId="5BB501BD" w14:textId="77777777" w:rsidR="00703155" w:rsidRPr="00B97E27" w:rsidRDefault="00703155" w:rsidP="00703155">
            <w:pPr>
              <w:rPr>
                <w:sz w:val="20"/>
                <w:szCs w:val="20"/>
              </w:rPr>
            </w:pPr>
            <w:r w:rsidRPr="00B97E27">
              <w:rPr>
                <w:sz w:val="20"/>
                <w:szCs w:val="20"/>
              </w:rPr>
              <w:t>Special Days</w:t>
            </w:r>
          </w:p>
        </w:tc>
        <w:tc>
          <w:tcPr>
            <w:tcW w:w="1843" w:type="dxa"/>
          </w:tcPr>
          <w:p w14:paraId="4A109C02" w14:textId="77777777" w:rsidR="00703155" w:rsidRPr="00B97E27" w:rsidRDefault="00703155" w:rsidP="00703155">
            <w:pPr>
              <w:rPr>
                <w:sz w:val="20"/>
                <w:szCs w:val="20"/>
              </w:rPr>
            </w:pPr>
            <w:proofErr w:type="spellStart"/>
            <w:r w:rsidRPr="00B97E27">
              <w:rPr>
                <w:sz w:val="20"/>
                <w:szCs w:val="20"/>
              </w:rPr>
              <w:t>viesť</w:t>
            </w:r>
            <w:proofErr w:type="spellEnd"/>
            <w:r w:rsidRPr="00B97E27">
              <w:rPr>
                <w:sz w:val="20"/>
                <w:szCs w:val="20"/>
              </w:rPr>
              <w:t xml:space="preserve"> </w:t>
            </w:r>
            <w:proofErr w:type="spellStart"/>
            <w:r w:rsidRPr="00B97E27">
              <w:rPr>
                <w:sz w:val="20"/>
                <w:szCs w:val="20"/>
              </w:rPr>
              <w:t>rozhovor</w:t>
            </w:r>
            <w:proofErr w:type="spellEnd"/>
            <w:r w:rsidRPr="00B97E27">
              <w:rPr>
                <w:sz w:val="20"/>
                <w:szCs w:val="20"/>
              </w:rPr>
              <w:t xml:space="preserve"> so </w:t>
            </w:r>
            <w:proofErr w:type="spellStart"/>
            <w:r w:rsidRPr="00B97E27">
              <w:rPr>
                <w:sz w:val="20"/>
                <w:szCs w:val="20"/>
              </w:rPr>
              <w:t>spolužiakmi</w:t>
            </w:r>
            <w:proofErr w:type="spellEnd"/>
            <w:r w:rsidRPr="00B97E27">
              <w:rPr>
                <w:sz w:val="20"/>
                <w:szCs w:val="20"/>
              </w:rPr>
              <w:t xml:space="preserve"> a </w:t>
            </w:r>
            <w:proofErr w:type="spellStart"/>
            <w:r w:rsidRPr="00B97E27">
              <w:rPr>
                <w:sz w:val="20"/>
                <w:szCs w:val="20"/>
              </w:rPr>
              <w:t>hádať</w:t>
            </w:r>
            <w:proofErr w:type="spellEnd"/>
            <w:r w:rsidRPr="00B97E27">
              <w:rPr>
                <w:sz w:val="20"/>
                <w:szCs w:val="20"/>
              </w:rPr>
              <w:t xml:space="preserve"> </w:t>
            </w:r>
            <w:proofErr w:type="spellStart"/>
            <w:r w:rsidRPr="00B97E27">
              <w:rPr>
                <w:sz w:val="20"/>
                <w:szCs w:val="20"/>
              </w:rPr>
              <w:t>špeciálny</w:t>
            </w:r>
            <w:proofErr w:type="spellEnd"/>
            <w:r w:rsidRPr="00B97E27">
              <w:rPr>
                <w:sz w:val="20"/>
                <w:szCs w:val="20"/>
              </w:rPr>
              <w:t xml:space="preserve"> </w:t>
            </w:r>
            <w:proofErr w:type="spellStart"/>
            <w:r w:rsidRPr="00B97E27">
              <w:rPr>
                <w:sz w:val="20"/>
                <w:szCs w:val="20"/>
              </w:rPr>
              <w:t>deň</w:t>
            </w:r>
            <w:proofErr w:type="spellEnd"/>
            <w:r w:rsidRPr="00B97E27">
              <w:rPr>
                <w:sz w:val="20"/>
                <w:szCs w:val="20"/>
              </w:rPr>
              <w:t xml:space="preserve"> (</w:t>
            </w:r>
            <w:proofErr w:type="spellStart"/>
            <w:r w:rsidRPr="00B97E27">
              <w:rPr>
                <w:sz w:val="20"/>
                <w:szCs w:val="20"/>
              </w:rPr>
              <w:t>medzinárodné</w:t>
            </w:r>
            <w:proofErr w:type="spellEnd"/>
            <w:r w:rsidRPr="00B97E27">
              <w:rPr>
                <w:sz w:val="20"/>
                <w:szCs w:val="20"/>
              </w:rPr>
              <w:t xml:space="preserve"> </w:t>
            </w:r>
            <w:proofErr w:type="spellStart"/>
            <w:r w:rsidRPr="00B97E27">
              <w:rPr>
                <w:sz w:val="20"/>
                <w:szCs w:val="20"/>
              </w:rPr>
              <w:t>dni</w:t>
            </w:r>
            <w:proofErr w:type="spellEnd"/>
            <w:r w:rsidRPr="00B97E27">
              <w:rPr>
                <w:sz w:val="20"/>
                <w:szCs w:val="20"/>
              </w:rPr>
              <w:t xml:space="preserve">, </w:t>
            </w:r>
            <w:proofErr w:type="spellStart"/>
            <w:r w:rsidRPr="00B97E27">
              <w:rPr>
                <w:sz w:val="20"/>
                <w:szCs w:val="20"/>
              </w:rPr>
              <w:t>sviatky</w:t>
            </w:r>
            <w:proofErr w:type="spellEnd"/>
            <w:r w:rsidRPr="00B97E27">
              <w:rPr>
                <w:sz w:val="20"/>
                <w:szCs w:val="20"/>
              </w:rPr>
              <w:t xml:space="preserve">) </w:t>
            </w:r>
            <w:proofErr w:type="spellStart"/>
            <w:r w:rsidRPr="00B97E27">
              <w:rPr>
                <w:sz w:val="20"/>
                <w:szCs w:val="20"/>
              </w:rPr>
              <w:t>podľa</w:t>
            </w:r>
            <w:proofErr w:type="spellEnd"/>
            <w:r w:rsidRPr="00B97E27">
              <w:rPr>
                <w:sz w:val="20"/>
                <w:szCs w:val="20"/>
              </w:rPr>
              <w:t xml:space="preserve"> </w:t>
            </w:r>
            <w:proofErr w:type="spellStart"/>
            <w:r w:rsidRPr="00B97E27">
              <w:rPr>
                <w:sz w:val="20"/>
                <w:szCs w:val="20"/>
              </w:rPr>
              <w:t>popisu</w:t>
            </w:r>
            <w:proofErr w:type="spellEnd"/>
            <w:r w:rsidRPr="00B97E27">
              <w:rPr>
                <w:sz w:val="20"/>
                <w:szCs w:val="20"/>
              </w:rPr>
              <w:t xml:space="preserve"> </w:t>
            </w:r>
            <w:proofErr w:type="spellStart"/>
            <w:r w:rsidRPr="00B97E27">
              <w:rPr>
                <w:sz w:val="20"/>
                <w:szCs w:val="20"/>
              </w:rPr>
              <w:t>aktivít</w:t>
            </w:r>
            <w:proofErr w:type="spellEnd"/>
            <w:r w:rsidRPr="00B97E27">
              <w:rPr>
                <w:sz w:val="20"/>
                <w:szCs w:val="20"/>
              </w:rPr>
              <w:t>.</w:t>
            </w:r>
          </w:p>
        </w:tc>
        <w:tc>
          <w:tcPr>
            <w:tcW w:w="1417" w:type="dxa"/>
          </w:tcPr>
          <w:p w14:paraId="7A3DC53A" w14:textId="77777777" w:rsidR="00703155" w:rsidRPr="00B97E27" w:rsidRDefault="00703155" w:rsidP="00703155">
            <w:pPr>
              <w:rPr>
                <w:sz w:val="20"/>
                <w:szCs w:val="20"/>
              </w:rPr>
            </w:pPr>
          </w:p>
        </w:tc>
        <w:tc>
          <w:tcPr>
            <w:tcW w:w="1843" w:type="dxa"/>
          </w:tcPr>
          <w:p w14:paraId="2EC42D5E" w14:textId="77777777" w:rsidR="00703155" w:rsidRPr="00B97E27" w:rsidRDefault="00703155" w:rsidP="00703155">
            <w:pPr>
              <w:rPr>
                <w:sz w:val="20"/>
                <w:szCs w:val="20"/>
              </w:rPr>
            </w:pPr>
            <w:r w:rsidRPr="00B97E27">
              <w:rPr>
                <w:sz w:val="20"/>
                <w:szCs w:val="20"/>
              </w:rPr>
              <w:t xml:space="preserve">make a </w:t>
            </w:r>
            <w:proofErr w:type="spellStart"/>
            <w:r w:rsidRPr="00B97E27">
              <w:rPr>
                <w:sz w:val="20"/>
                <w:szCs w:val="20"/>
              </w:rPr>
              <w:t>card,decorate</w:t>
            </w:r>
            <w:proofErr w:type="spellEnd"/>
            <w:r w:rsidRPr="00B97E27">
              <w:rPr>
                <w:sz w:val="20"/>
                <w:szCs w:val="20"/>
              </w:rPr>
              <w:t xml:space="preserve"> a card, help clean the beach, buy a present, put up posters, help clean the forest, plant trees, give flowers, have a picnic in the forest, make a meal</w:t>
            </w:r>
          </w:p>
        </w:tc>
        <w:tc>
          <w:tcPr>
            <w:tcW w:w="1276" w:type="dxa"/>
          </w:tcPr>
          <w:p w14:paraId="370D4D2F"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1456DC58" w14:textId="77777777" w:rsidR="00703155" w:rsidRPr="00B97E27" w:rsidRDefault="00703155" w:rsidP="00703155">
            <w:pPr>
              <w:rPr>
                <w:sz w:val="20"/>
                <w:szCs w:val="20"/>
              </w:rPr>
            </w:pPr>
          </w:p>
        </w:tc>
      </w:tr>
      <w:tr w:rsidR="00703155" w:rsidRPr="00B97E27" w14:paraId="7767C97B" w14:textId="77777777" w:rsidTr="00B97E27">
        <w:tc>
          <w:tcPr>
            <w:tcW w:w="988" w:type="dxa"/>
          </w:tcPr>
          <w:p w14:paraId="33D9CCEA" w14:textId="77777777" w:rsidR="00703155" w:rsidRPr="00B97E27" w:rsidRDefault="00703155" w:rsidP="00703155">
            <w:pPr>
              <w:rPr>
                <w:sz w:val="20"/>
                <w:szCs w:val="20"/>
              </w:rPr>
            </w:pPr>
          </w:p>
        </w:tc>
        <w:tc>
          <w:tcPr>
            <w:tcW w:w="992" w:type="dxa"/>
          </w:tcPr>
          <w:p w14:paraId="4596F5FD" w14:textId="77777777" w:rsidR="00703155" w:rsidRPr="00B97E27" w:rsidRDefault="00703155" w:rsidP="00703155">
            <w:pPr>
              <w:rPr>
                <w:sz w:val="20"/>
                <w:szCs w:val="20"/>
              </w:rPr>
            </w:pPr>
          </w:p>
        </w:tc>
        <w:tc>
          <w:tcPr>
            <w:tcW w:w="992" w:type="dxa"/>
          </w:tcPr>
          <w:p w14:paraId="4B67C19A" w14:textId="77777777" w:rsidR="00703155" w:rsidRPr="00B97E27" w:rsidRDefault="00703155" w:rsidP="00703155">
            <w:pPr>
              <w:rPr>
                <w:sz w:val="20"/>
                <w:szCs w:val="20"/>
              </w:rPr>
            </w:pPr>
            <w:r w:rsidRPr="00B97E27">
              <w:rPr>
                <w:sz w:val="20"/>
                <w:szCs w:val="20"/>
              </w:rPr>
              <w:t>78</w:t>
            </w:r>
          </w:p>
        </w:tc>
        <w:tc>
          <w:tcPr>
            <w:tcW w:w="1276" w:type="dxa"/>
          </w:tcPr>
          <w:p w14:paraId="667B10DA" w14:textId="77777777" w:rsidR="00703155" w:rsidRPr="00B97E27" w:rsidRDefault="00703155" w:rsidP="00703155">
            <w:pPr>
              <w:rPr>
                <w:sz w:val="20"/>
                <w:szCs w:val="20"/>
              </w:rPr>
            </w:pPr>
            <w:r w:rsidRPr="00B97E27">
              <w:rPr>
                <w:sz w:val="20"/>
                <w:szCs w:val="20"/>
              </w:rPr>
              <w:t>Module 7 – Let’s talk</w:t>
            </w:r>
          </w:p>
        </w:tc>
        <w:tc>
          <w:tcPr>
            <w:tcW w:w="1701" w:type="dxa"/>
          </w:tcPr>
          <w:p w14:paraId="1A426838" w14:textId="77777777" w:rsidR="00703155" w:rsidRPr="00B97E27" w:rsidRDefault="00703155" w:rsidP="00703155">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00A4EAD7" w14:textId="77777777" w:rsidR="00703155" w:rsidRPr="00B97E27" w:rsidRDefault="00703155" w:rsidP="00703155">
            <w:pPr>
              <w:rPr>
                <w:sz w:val="20"/>
                <w:szCs w:val="20"/>
              </w:rPr>
            </w:pPr>
            <w:proofErr w:type="spellStart"/>
            <w:r w:rsidRPr="00B97E27">
              <w:rPr>
                <w:sz w:val="20"/>
                <w:szCs w:val="20"/>
              </w:rPr>
              <w:t>opisovať</w:t>
            </w:r>
            <w:proofErr w:type="spellEnd"/>
            <w:r w:rsidRPr="00B97E27">
              <w:rPr>
                <w:sz w:val="20"/>
                <w:szCs w:val="20"/>
              </w:rPr>
              <w:t xml:space="preserve"> </w:t>
            </w:r>
            <w:proofErr w:type="spellStart"/>
            <w:r w:rsidRPr="00B97E27">
              <w:rPr>
                <w:sz w:val="20"/>
                <w:szCs w:val="20"/>
              </w:rPr>
              <w:t>voľnočasové</w:t>
            </w:r>
            <w:proofErr w:type="spellEnd"/>
            <w:r w:rsidRPr="00B97E27">
              <w:rPr>
                <w:sz w:val="20"/>
                <w:szCs w:val="20"/>
              </w:rPr>
              <w:t xml:space="preserve"> </w:t>
            </w:r>
            <w:proofErr w:type="spellStart"/>
            <w:r w:rsidRPr="00B97E27">
              <w:rPr>
                <w:sz w:val="20"/>
                <w:szCs w:val="20"/>
              </w:rPr>
              <w:t>aktivity</w:t>
            </w:r>
            <w:proofErr w:type="spellEnd"/>
            <w:r w:rsidRPr="00B97E27">
              <w:rPr>
                <w:sz w:val="20"/>
                <w:szCs w:val="20"/>
              </w:rPr>
              <w:t xml:space="preserve"> a </w:t>
            </w:r>
            <w:proofErr w:type="spellStart"/>
            <w:r w:rsidRPr="00B97E27">
              <w:rPr>
                <w:sz w:val="20"/>
                <w:szCs w:val="20"/>
              </w:rPr>
              <w:t>reagovať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pozvania</w:t>
            </w:r>
            <w:proofErr w:type="spellEnd"/>
            <w:r w:rsidRPr="00B97E27">
              <w:rPr>
                <w:sz w:val="20"/>
                <w:szCs w:val="20"/>
              </w:rPr>
              <w:t xml:space="preserve"> </w:t>
            </w:r>
            <w:proofErr w:type="spellStart"/>
            <w:r w:rsidRPr="00B97E27">
              <w:rPr>
                <w:sz w:val="20"/>
                <w:szCs w:val="20"/>
              </w:rPr>
              <w:t>prijatím</w:t>
            </w:r>
            <w:proofErr w:type="spellEnd"/>
            <w:r w:rsidRPr="00B97E27">
              <w:rPr>
                <w:sz w:val="20"/>
                <w:szCs w:val="20"/>
              </w:rPr>
              <w:t xml:space="preserve"> </w:t>
            </w:r>
            <w:proofErr w:type="spellStart"/>
            <w:r w:rsidRPr="00B97E27">
              <w:rPr>
                <w:sz w:val="20"/>
                <w:szCs w:val="20"/>
              </w:rPr>
              <w:t>alebo</w:t>
            </w:r>
            <w:proofErr w:type="spellEnd"/>
            <w:r w:rsidRPr="00B97E27">
              <w:rPr>
                <w:sz w:val="20"/>
                <w:szCs w:val="20"/>
              </w:rPr>
              <w:t xml:space="preserve"> </w:t>
            </w:r>
            <w:proofErr w:type="spellStart"/>
            <w:r w:rsidRPr="00B97E27">
              <w:rPr>
                <w:sz w:val="20"/>
                <w:szCs w:val="20"/>
              </w:rPr>
              <w:t>odmietnutím</w:t>
            </w:r>
            <w:proofErr w:type="spellEnd"/>
            <w:r w:rsidRPr="00B97E27">
              <w:rPr>
                <w:sz w:val="20"/>
                <w:szCs w:val="20"/>
              </w:rPr>
              <w:t>.</w:t>
            </w:r>
          </w:p>
        </w:tc>
        <w:tc>
          <w:tcPr>
            <w:tcW w:w="1417" w:type="dxa"/>
          </w:tcPr>
          <w:p w14:paraId="51D1D9F3" w14:textId="77777777" w:rsidR="00703155" w:rsidRPr="00B97E27" w:rsidRDefault="00703155" w:rsidP="00703155">
            <w:pPr>
              <w:rPr>
                <w:sz w:val="20"/>
                <w:szCs w:val="20"/>
              </w:rPr>
            </w:pPr>
            <w:r w:rsidRPr="00B97E27">
              <w:rPr>
                <w:sz w:val="20"/>
                <w:szCs w:val="20"/>
              </w:rPr>
              <w:t>Would you like to …?, Yes, I’d love to. / Sure, why not?, I’m sorry. I can’t. / I’m afraid I’m buy / I’m sorry. I’ve got other plans.</w:t>
            </w:r>
          </w:p>
        </w:tc>
        <w:tc>
          <w:tcPr>
            <w:tcW w:w="1843" w:type="dxa"/>
          </w:tcPr>
          <w:p w14:paraId="7AA320AF" w14:textId="77777777" w:rsidR="00703155" w:rsidRPr="00B97E27" w:rsidRDefault="00703155" w:rsidP="00703155">
            <w:pPr>
              <w:rPr>
                <w:sz w:val="20"/>
                <w:szCs w:val="20"/>
              </w:rPr>
            </w:pPr>
            <w:r w:rsidRPr="00B97E27">
              <w:rPr>
                <w:sz w:val="20"/>
                <w:szCs w:val="20"/>
              </w:rPr>
              <w:t>stadium, go cycling, go water skiing, play badminton</w:t>
            </w:r>
          </w:p>
        </w:tc>
        <w:tc>
          <w:tcPr>
            <w:tcW w:w="1276" w:type="dxa"/>
          </w:tcPr>
          <w:p w14:paraId="5F29C3F9"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604FFE99" w14:textId="77777777" w:rsidR="00703155" w:rsidRPr="00B97E27" w:rsidRDefault="00703155" w:rsidP="00703155">
            <w:pPr>
              <w:rPr>
                <w:sz w:val="20"/>
                <w:szCs w:val="20"/>
              </w:rPr>
            </w:pPr>
          </w:p>
        </w:tc>
      </w:tr>
      <w:tr w:rsidR="00703155" w:rsidRPr="00B97E27" w14:paraId="5D737D81" w14:textId="77777777" w:rsidTr="00B97E27">
        <w:tc>
          <w:tcPr>
            <w:tcW w:w="988" w:type="dxa"/>
          </w:tcPr>
          <w:p w14:paraId="63A95ADC" w14:textId="77777777" w:rsidR="00703155" w:rsidRPr="00B97E27" w:rsidRDefault="00703155" w:rsidP="00703155">
            <w:pPr>
              <w:rPr>
                <w:sz w:val="20"/>
                <w:szCs w:val="20"/>
              </w:rPr>
            </w:pPr>
          </w:p>
        </w:tc>
        <w:tc>
          <w:tcPr>
            <w:tcW w:w="992" w:type="dxa"/>
          </w:tcPr>
          <w:p w14:paraId="730F8867" w14:textId="77777777" w:rsidR="00703155" w:rsidRPr="00B97E27" w:rsidRDefault="00703155" w:rsidP="00703155">
            <w:pPr>
              <w:rPr>
                <w:sz w:val="20"/>
                <w:szCs w:val="20"/>
              </w:rPr>
            </w:pPr>
            <w:r w:rsidRPr="00B97E27">
              <w:rPr>
                <w:sz w:val="20"/>
                <w:szCs w:val="20"/>
              </w:rPr>
              <w:t>27</w:t>
            </w:r>
          </w:p>
        </w:tc>
        <w:tc>
          <w:tcPr>
            <w:tcW w:w="992" w:type="dxa"/>
          </w:tcPr>
          <w:p w14:paraId="35F0D97F" w14:textId="77777777" w:rsidR="00703155" w:rsidRPr="00B97E27" w:rsidRDefault="00703155" w:rsidP="00703155">
            <w:pPr>
              <w:rPr>
                <w:sz w:val="20"/>
                <w:szCs w:val="20"/>
              </w:rPr>
            </w:pPr>
            <w:r w:rsidRPr="00B97E27">
              <w:rPr>
                <w:sz w:val="20"/>
                <w:szCs w:val="20"/>
              </w:rPr>
              <w:t>79</w:t>
            </w:r>
          </w:p>
        </w:tc>
        <w:tc>
          <w:tcPr>
            <w:tcW w:w="1276" w:type="dxa"/>
          </w:tcPr>
          <w:p w14:paraId="73D49D33" w14:textId="77777777" w:rsidR="00703155" w:rsidRPr="00B97E27" w:rsidRDefault="00703155" w:rsidP="00703155">
            <w:pPr>
              <w:rPr>
                <w:sz w:val="20"/>
                <w:szCs w:val="20"/>
              </w:rPr>
            </w:pPr>
            <w:r w:rsidRPr="00B97E27">
              <w:rPr>
                <w:sz w:val="20"/>
                <w:szCs w:val="20"/>
              </w:rPr>
              <w:t>Module 7 – Project</w:t>
            </w:r>
          </w:p>
        </w:tc>
        <w:tc>
          <w:tcPr>
            <w:tcW w:w="1701" w:type="dxa"/>
          </w:tcPr>
          <w:p w14:paraId="3E9F92FB" w14:textId="77777777" w:rsidR="00703155" w:rsidRPr="00B97E27" w:rsidRDefault="00703155" w:rsidP="00703155">
            <w:pPr>
              <w:rPr>
                <w:sz w:val="20"/>
                <w:szCs w:val="20"/>
              </w:rPr>
            </w:pPr>
            <w:proofErr w:type="spellStart"/>
            <w:r w:rsidRPr="00B97E27">
              <w:rPr>
                <w:sz w:val="20"/>
                <w:szCs w:val="20"/>
              </w:rPr>
              <w:t>Písanie</w:t>
            </w:r>
            <w:proofErr w:type="spellEnd"/>
            <w:r w:rsidRPr="00B97E27">
              <w:rPr>
                <w:sz w:val="20"/>
                <w:szCs w:val="20"/>
              </w:rPr>
              <w:t xml:space="preserve"> </w:t>
            </w:r>
            <w:proofErr w:type="spellStart"/>
            <w:r w:rsidRPr="00B97E27">
              <w:rPr>
                <w:sz w:val="20"/>
                <w:szCs w:val="20"/>
              </w:rPr>
              <w:t>pohľadníc</w:t>
            </w:r>
            <w:proofErr w:type="spellEnd"/>
          </w:p>
        </w:tc>
        <w:tc>
          <w:tcPr>
            <w:tcW w:w="1843" w:type="dxa"/>
          </w:tcPr>
          <w:p w14:paraId="0AD67EEE" w14:textId="77777777" w:rsidR="00703155" w:rsidRPr="00B97E27" w:rsidRDefault="00703155" w:rsidP="00703155">
            <w:pPr>
              <w:rPr>
                <w:sz w:val="20"/>
                <w:szCs w:val="20"/>
              </w:rPr>
            </w:pPr>
            <w:proofErr w:type="spellStart"/>
            <w:r w:rsidRPr="00B97E27">
              <w:rPr>
                <w:sz w:val="20"/>
                <w:szCs w:val="20"/>
              </w:rPr>
              <w:t>napísať</w:t>
            </w:r>
            <w:proofErr w:type="spellEnd"/>
            <w:r w:rsidRPr="00B97E27">
              <w:rPr>
                <w:sz w:val="20"/>
                <w:szCs w:val="20"/>
              </w:rPr>
              <w:t xml:space="preserve"> </w:t>
            </w:r>
            <w:proofErr w:type="spellStart"/>
            <w:r w:rsidRPr="00B97E27">
              <w:rPr>
                <w:sz w:val="20"/>
                <w:szCs w:val="20"/>
              </w:rPr>
              <w:t>pohľadnicu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vhodnú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opisovať</w:t>
            </w:r>
            <w:proofErr w:type="spellEnd"/>
            <w:r w:rsidRPr="00B97E27">
              <w:rPr>
                <w:sz w:val="20"/>
                <w:szCs w:val="20"/>
              </w:rPr>
              <w:t xml:space="preserve"> </w:t>
            </w:r>
            <w:proofErr w:type="spellStart"/>
            <w:r w:rsidRPr="00B97E27">
              <w:rPr>
                <w:sz w:val="20"/>
                <w:szCs w:val="20"/>
              </w:rPr>
              <w:t>pocity</w:t>
            </w:r>
            <w:proofErr w:type="spellEnd"/>
            <w:r w:rsidRPr="00B97E27">
              <w:rPr>
                <w:sz w:val="20"/>
                <w:szCs w:val="20"/>
              </w:rPr>
              <w:t xml:space="preserve"> a </w:t>
            </w:r>
            <w:proofErr w:type="spellStart"/>
            <w:r w:rsidRPr="00B97E27">
              <w:rPr>
                <w:sz w:val="20"/>
                <w:szCs w:val="20"/>
              </w:rPr>
              <w:t>dojmy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prídavných</w:t>
            </w:r>
            <w:proofErr w:type="spellEnd"/>
            <w:r w:rsidRPr="00B97E27">
              <w:rPr>
                <w:sz w:val="20"/>
                <w:szCs w:val="20"/>
              </w:rPr>
              <w:t xml:space="preserve"> mien.</w:t>
            </w:r>
          </w:p>
        </w:tc>
        <w:tc>
          <w:tcPr>
            <w:tcW w:w="1417" w:type="dxa"/>
          </w:tcPr>
          <w:p w14:paraId="61D01879" w14:textId="77777777" w:rsidR="00703155" w:rsidRPr="00B97E27" w:rsidRDefault="00703155" w:rsidP="00703155">
            <w:pPr>
              <w:rPr>
                <w:sz w:val="20"/>
                <w:szCs w:val="20"/>
              </w:rPr>
            </w:pPr>
          </w:p>
        </w:tc>
        <w:tc>
          <w:tcPr>
            <w:tcW w:w="1843" w:type="dxa"/>
          </w:tcPr>
          <w:p w14:paraId="0747B3A6" w14:textId="77777777" w:rsidR="00703155" w:rsidRPr="00B97E27" w:rsidRDefault="00703155" w:rsidP="00703155">
            <w:pPr>
              <w:rPr>
                <w:sz w:val="20"/>
                <w:szCs w:val="20"/>
              </w:rPr>
            </w:pPr>
          </w:p>
        </w:tc>
        <w:tc>
          <w:tcPr>
            <w:tcW w:w="1276" w:type="dxa"/>
          </w:tcPr>
          <w:p w14:paraId="64C3AB0A"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41858044" w14:textId="77777777" w:rsidR="00703155" w:rsidRPr="00B97E27" w:rsidRDefault="00703155" w:rsidP="00703155">
            <w:pPr>
              <w:rPr>
                <w:sz w:val="20"/>
                <w:szCs w:val="20"/>
              </w:rPr>
            </w:pPr>
          </w:p>
        </w:tc>
      </w:tr>
      <w:tr w:rsidR="00703155" w:rsidRPr="00B97E27" w14:paraId="571E5D72" w14:textId="77777777" w:rsidTr="00B97E27">
        <w:tc>
          <w:tcPr>
            <w:tcW w:w="988" w:type="dxa"/>
          </w:tcPr>
          <w:p w14:paraId="32A2B30D" w14:textId="77777777" w:rsidR="00703155" w:rsidRPr="00B97E27" w:rsidRDefault="00703155" w:rsidP="00703155">
            <w:pPr>
              <w:rPr>
                <w:sz w:val="20"/>
                <w:szCs w:val="20"/>
              </w:rPr>
            </w:pPr>
          </w:p>
        </w:tc>
        <w:tc>
          <w:tcPr>
            <w:tcW w:w="992" w:type="dxa"/>
          </w:tcPr>
          <w:p w14:paraId="26BBD6DC" w14:textId="77777777" w:rsidR="00703155" w:rsidRPr="00B97E27" w:rsidRDefault="00703155" w:rsidP="00703155">
            <w:pPr>
              <w:rPr>
                <w:sz w:val="20"/>
                <w:szCs w:val="20"/>
              </w:rPr>
            </w:pPr>
          </w:p>
        </w:tc>
        <w:tc>
          <w:tcPr>
            <w:tcW w:w="992" w:type="dxa"/>
          </w:tcPr>
          <w:p w14:paraId="0F2E874C" w14:textId="77777777" w:rsidR="00703155" w:rsidRPr="00B97E27" w:rsidRDefault="00703155" w:rsidP="00703155">
            <w:pPr>
              <w:rPr>
                <w:sz w:val="20"/>
                <w:szCs w:val="20"/>
              </w:rPr>
            </w:pPr>
            <w:r w:rsidRPr="00B97E27">
              <w:rPr>
                <w:sz w:val="20"/>
                <w:szCs w:val="20"/>
              </w:rPr>
              <w:t>80</w:t>
            </w:r>
          </w:p>
        </w:tc>
        <w:tc>
          <w:tcPr>
            <w:tcW w:w="1276" w:type="dxa"/>
          </w:tcPr>
          <w:p w14:paraId="07092C21" w14:textId="77777777" w:rsidR="00703155" w:rsidRPr="00B97E27" w:rsidRDefault="00703155" w:rsidP="00703155">
            <w:pPr>
              <w:rPr>
                <w:sz w:val="20"/>
                <w:szCs w:val="20"/>
              </w:rPr>
            </w:pPr>
            <w:r w:rsidRPr="00B97E27">
              <w:rPr>
                <w:sz w:val="20"/>
                <w:szCs w:val="20"/>
              </w:rPr>
              <w:t>Module 7 – Reading time</w:t>
            </w:r>
          </w:p>
        </w:tc>
        <w:tc>
          <w:tcPr>
            <w:tcW w:w="1701" w:type="dxa"/>
          </w:tcPr>
          <w:p w14:paraId="05EEA657" w14:textId="77777777" w:rsidR="00703155" w:rsidRPr="00B97E27" w:rsidRDefault="00703155" w:rsidP="00703155">
            <w:pPr>
              <w:rPr>
                <w:sz w:val="20"/>
                <w:szCs w:val="20"/>
              </w:rPr>
            </w:pPr>
            <w:r w:rsidRPr="00B97E27">
              <w:rPr>
                <w:sz w:val="20"/>
                <w:szCs w:val="20"/>
              </w:rPr>
              <w:t xml:space="preserve">Etiquette round the world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2F6FFB7F"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lastRenderedPageBreak/>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7,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priradiť</w:t>
            </w:r>
            <w:proofErr w:type="spellEnd"/>
            <w:r w:rsidRPr="00B97E27">
              <w:rPr>
                <w:sz w:val="20"/>
                <w:szCs w:val="20"/>
              </w:rPr>
              <w:t xml:space="preserve"> </w:t>
            </w:r>
            <w:proofErr w:type="spellStart"/>
            <w:r w:rsidRPr="00B97E27">
              <w:rPr>
                <w:sz w:val="20"/>
                <w:szCs w:val="20"/>
              </w:rPr>
              <w:t>tvrdenia</w:t>
            </w:r>
            <w:proofErr w:type="spellEnd"/>
            <w:r w:rsidRPr="00B97E27">
              <w:rPr>
                <w:sz w:val="20"/>
                <w:szCs w:val="20"/>
              </w:rPr>
              <w:t xml:space="preserve"> k </w:t>
            </w:r>
            <w:proofErr w:type="spellStart"/>
            <w:r w:rsidRPr="00B97E27">
              <w:rPr>
                <w:sz w:val="20"/>
                <w:szCs w:val="20"/>
              </w:rPr>
              <w:t>príslušnému</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vyjadrovať</w:t>
            </w:r>
            <w:proofErr w:type="spellEnd"/>
            <w:r w:rsidRPr="00B97E27">
              <w:rPr>
                <w:sz w:val="20"/>
                <w:szCs w:val="20"/>
              </w:rPr>
              <w:t xml:space="preserve"> </w:t>
            </w:r>
            <w:proofErr w:type="spellStart"/>
            <w:r w:rsidRPr="00B97E27">
              <w:rPr>
                <w:sz w:val="20"/>
                <w:szCs w:val="20"/>
              </w:rPr>
              <w:t>vlastné</w:t>
            </w:r>
            <w:proofErr w:type="spellEnd"/>
            <w:r w:rsidRPr="00B97E27">
              <w:rPr>
                <w:sz w:val="20"/>
                <w:szCs w:val="20"/>
              </w:rPr>
              <w:t xml:space="preserve"> </w:t>
            </w:r>
            <w:proofErr w:type="spellStart"/>
            <w:r w:rsidRPr="00B97E27">
              <w:rPr>
                <w:sz w:val="20"/>
                <w:szCs w:val="20"/>
              </w:rPr>
              <w:t>názory</w:t>
            </w:r>
            <w:proofErr w:type="spellEnd"/>
            <w:r w:rsidRPr="00B97E27">
              <w:rPr>
                <w:sz w:val="20"/>
                <w:szCs w:val="20"/>
              </w:rPr>
              <w:t xml:space="preserve"> a </w:t>
            </w:r>
            <w:proofErr w:type="spellStart"/>
            <w:r w:rsidRPr="00B97E27">
              <w:rPr>
                <w:sz w:val="20"/>
                <w:szCs w:val="20"/>
              </w:rPr>
              <w:t>myšlienky</w:t>
            </w:r>
            <w:proofErr w:type="spellEnd"/>
            <w:r w:rsidRPr="00B97E27">
              <w:rPr>
                <w:sz w:val="20"/>
                <w:szCs w:val="20"/>
              </w:rPr>
              <w:t xml:space="preserve"> o </w:t>
            </w:r>
            <w:proofErr w:type="spellStart"/>
            <w:r w:rsidRPr="00B97E27">
              <w:rPr>
                <w:sz w:val="20"/>
                <w:szCs w:val="20"/>
              </w:rPr>
              <w:t>téme</w:t>
            </w:r>
            <w:proofErr w:type="spellEnd"/>
            <w:r w:rsidRPr="00B97E27">
              <w:rPr>
                <w:sz w:val="20"/>
                <w:szCs w:val="20"/>
              </w:rPr>
              <w:t>.</w:t>
            </w:r>
          </w:p>
        </w:tc>
        <w:tc>
          <w:tcPr>
            <w:tcW w:w="1417" w:type="dxa"/>
          </w:tcPr>
          <w:p w14:paraId="76101133" w14:textId="77777777" w:rsidR="00703155" w:rsidRPr="00B97E27" w:rsidRDefault="00703155" w:rsidP="00703155">
            <w:pPr>
              <w:rPr>
                <w:sz w:val="20"/>
                <w:szCs w:val="20"/>
              </w:rPr>
            </w:pPr>
          </w:p>
        </w:tc>
        <w:tc>
          <w:tcPr>
            <w:tcW w:w="1843" w:type="dxa"/>
          </w:tcPr>
          <w:p w14:paraId="6170B81A" w14:textId="77777777" w:rsidR="00703155" w:rsidRPr="00B97E27" w:rsidRDefault="00703155" w:rsidP="00703155">
            <w:pPr>
              <w:rPr>
                <w:sz w:val="20"/>
                <w:szCs w:val="20"/>
              </w:rPr>
            </w:pPr>
            <w:r w:rsidRPr="00B97E27">
              <w:rPr>
                <w:sz w:val="20"/>
                <w:szCs w:val="20"/>
              </w:rPr>
              <w:t>wrap, bow, polite, shake hands</w:t>
            </w:r>
          </w:p>
        </w:tc>
        <w:tc>
          <w:tcPr>
            <w:tcW w:w="1276" w:type="dxa"/>
          </w:tcPr>
          <w:p w14:paraId="3C53B0E9" w14:textId="77777777" w:rsidR="00703155" w:rsidRPr="00B97E27" w:rsidRDefault="00703155" w:rsidP="00703155">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71B6B0F6" w14:textId="77777777" w:rsidR="00703155" w:rsidRPr="00B97E27" w:rsidRDefault="00703155" w:rsidP="00703155">
            <w:pPr>
              <w:rPr>
                <w:sz w:val="20"/>
                <w:szCs w:val="20"/>
              </w:rPr>
            </w:pPr>
          </w:p>
        </w:tc>
      </w:tr>
      <w:tr w:rsidR="00703155" w:rsidRPr="00B97E27" w14:paraId="092442F6" w14:textId="77777777" w:rsidTr="00B97E27">
        <w:tc>
          <w:tcPr>
            <w:tcW w:w="988" w:type="dxa"/>
          </w:tcPr>
          <w:p w14:paraId="42F3C85D" w14:textId="77777777" w:rsidR="00703155" w:rsidRPr="00B97E27" w:rsidRDefault="00703155" w:rsidP="00703155">
            <w:pPr>
              <w:rPr>
                <w:sz w:val="20"/>
                <w:szCs w:val="20"/>
              </w:rPr>
            </w:pPr>
          </w:p>
        </w:tc>
        <w:tc>
          <w:tcPr>
            <w:tcW w:w="992" w:type="dxa"/>
          </w:tcPr>
          <w:p w14:paraId="1D5A6B7C" w14:textId="77777777" w:rsidR="00703155" w:rsidRPr="00B97E27" w:rsidRDefault="00703155" w:rsidP="00703155">
            <w:pPr>
              <w:rPr>
                <w:sz w:val="20"/>
                <w:szCs w:val="20"/>
              </w:rPr>
            </w:pPr>
          </w:p>
        </w:tc>
        <w:tc>
          <w:tcPr>
            <w:tcW w:w="992" w:type="dxa"/>
          </w:tcPr>
          <w:p w14:paraId="30DA2367" w14:textId="77777777" w:rsidR="00703155" w:rsidRPr="00B97E27" w:rsidRDefault="00703155" w:rsidP="00703155">
            <w:pPr>
              <w:rPr>
                <w:sz w:val="20"/>
                <w:szCs w:val="20"/>
              </w:rPr>
            </w:pPr>
            <w:r w:rsidRPr="00B97E27">
              <w:rPr>
                <w:sz w:val="20"/>
                <w:szCs w:val="20"/>
              </w:rPr>
              <w:t>81</w:t>
            </w:r>
          </w:p>
        </w:tc>
        <w:tc>
          <w:tcPr>
            <w:tcW w:w="1276" w:type="dxa"/>
          </w:tcPr>
          <w:p w14:paraId="3B8CF877" w14:textId="77777777" w:rsidR="00703155" w:rsidRPr="00B97E27" w:rsidRDefault="00703155" w:rsidP="00703155">
            <w:pPr>
              <w:rPr>
                <w:sz w:val="20"/>
                <w:szCs w:val="20"/>
              </w:rPr>
            </w:pPr>
            <w:r w:rsidRPr="00B97E27">
              <w:rPr>
                <w:sz w:val="20"/>
                <w:szCs w:val="20"/>
              </w:rPr>
              <w:t>Module 7 – Revision</w:t>
            </w:r>
          </w:p>
        </w:tc>
        <w:tc>
          <w:tcPr>
            <w:tcW w:w="1701" w:type="dxa"/>
          </w:tcPr>
          <w:p w14:paraId="2A24C31A" w14:textId="77777777" w:rsidR="00703155" w:rsidRPr="00B97E27" w:rsidRDefault="00703155" w:rsidP="00703155">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7</w:t>
            </w:r>
          </w:p>
        </w:tc>
        <w:tc>
          <w:tcPr>
            <w:tcW w:w="1843" w:type="dxa"/>
          </w:tcPr>
          <w:p w14:paraId="5F5D7610" w14:textId="77777777" w:rsidR="00703155" w:rsidRPr="00B97E27" w:rsidRDefault="00703155" w:rsidP="00703155">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1F8737CE" w14:textId="77777777" w:rsidR="00703155" w:rsidRPr="00B97E27" w:rsidRDefault="00703155" w:rsidP="00703155">
            <w:pPr>
              <w:rPr>
                <w:sz w:val="20"/>
                <w:szCs w:val="20"/>
              </w:rPr>
            </w:pPr>
          </w:p>
        </w:tc>
        <w:tc>
          <w:tcPr>
            <w:tcW w:w="1843" w:type="dxa"/>
          </w:tcPr>
          <w:p w14:paraId="21749435" w14:textId="77777777" w:rsidR="00703155" w:rsidRPr="00B97E27" w:rsidRDefault="00703155" w:rsidP="00703155">
            <w:pPr>
              <w:rPr>
                <w:sz w:val="20"/>
                <w:szCs w:val="20"/>
              </w:rPr>
            </w:pPr>
          </w:p>
        </w:tc>
        <w:tc>
          <w:tcPr>
            <w:tcW w:w="1276" w:type="dxa"/>
          </w:tcPr>
          <w:p w14:paraId="10667BD7"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46A99EA1" w14:textId="77777777" w:rsidR="00703155" w:rsidRPr="00B97E27" w:rsidRDefault="00703155" w:rsidP="00703155">
            <w:pPr>
              <w:rPr>
                <w:sz w:val="20"/>
                <w:szCs w:val="20"/>
              </w:rPr>
            </w:pPr>
          </w:p>
        </w:tc>
      </w:tr>
      <w:tr w:rsidR="00703155" w:rsidRPr="00B97E27" w14:paraId="2C7ECB43" w14:textId="77777777" w:rsidTr="00B97E27">
        <w:tc>
          <w:tcPr>
            <w:tcW w:w="988" w:type="dxa"/>
          </w:tcPr>
          <w:p w14:paraId="4F299389" w14:textId="77777777" w:rsidR="00703155" w:rsidRPr="00B97E27" w:rsidRDefault="00703155" w:rsidP="00703155">
            <w:pPr>
              <w:rPr>
                <w:sz w:val="20"/>
                <w:szCs w:val="20"/>
              </w:rPr>
            </w:pPr>
          </w:p>
        </w:tc>
        <w:tc>
          <w:tcPr>
            <w:tcW w:w="992" w:type="dxa"/>
          </w:tcPr>
          <w:p w14:paraId="090DC324" w14:textId="77777777" w:rsidR="00703155" w:rsidRPr="00B97E27" w:rsidRDefault="00703155" w:rsidP="00703155">
            <w:pPr>
              <w:rPr>
                <w:sz w:val="20"/>
                <w:szCs w:val="20"/>
              </w:rPr>
            </w:pPr>
            <w:r w:rsidRPr="00B97E27">
              <w:rPr>
                <w:sz w:val="20"/>
                <w:szCs w:val="20"/>
              </w:rPr>
              <w:t>28</w:t>
            </w:r>
          </w:p>
        </w:tc>
        <w:tc>
          <w:tcPr>
            <w:tcW w:w="992" w:type="dxa"/>
          </w:tcPr>
          <w:p w14:paraId="700403C8" w14:textId="77777777" w:rsidR="00703155" w:rsidRPr="00B97E27" w:rsidRDefault="00703155" w:rsidP="00703155">
            <w:pPr>
              <w:rPr>
                <w:sz w:val="20"/>
                <w:szCs w:val="20"/>
              </w:rPr>
            </w:pPr>
            <w:r w:rsidRPr="00B97E27">
              <w:rPr>
                <w:sz w:val="20"/>
                <w:szCs w:val="20"/>
              </w:rPr>
              <w:t>82</w:t>
            </w:r>
          </w:p>
        </w:tc>
        <w:tc>
          <w:tcPr>
            <w:tcW w:w="1276" w:type="dxa"/>
          </w:tcPr>
          <w:p w14:paraId="65120956" w14:textId="77777777" w:rsidR="00703155" w:rsidRPr="00B97E27" w:rsidRDefault="00703155" w:rsidP="00703155">
            <w:pPr>
              <w:rPr>
                <w:sz w:val="20"/>
                <w:szCs w:val="20"/>
              </w:rPr>
            </w:pPr>
            <w:r w:rsidRPr="00B97E27">
              <w:rPr>
                <w:sz w:val="20"/>
                <w:szCs w:val="20"/>
              </w:rPr>
              <w:t>Module test</w:t>
            </w:r>
          </w:p>
        </w:tc>
        <w:tc>
          <w:tcPr>
            <w:tcW w:w="1701" w:type="dxa"/>
          </w:tcPr>
          <w:p w14:paraId="7FFD27D7" w14:textId="77777777" w:rsidR="00703155" w:rsidRPr="00B97E27" w:rsidRDefault="00703155" w:rsidP="00703155">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2DEE701F"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 xml:space="preserve">. </w:t>
            </w:r>
          </w:p>
        </w:tc>
        <w:tc>
          <w:tcPr>
            <w:tcW w:w="1417" w:type="dxa"/>
          </w:tcPr>
          <w:p w14:paraId="2F502968" w14:textId="77777777" w:rsidR="00703155" w:rsidRPr="00B97E27" w:rsidRDefault="00703155" w:rsidP="00703155">
            <w:pPr>
              <w:rPr>
                <w:sz w:val="20"/>
                <w:szCs w:val="20"/>
              </w:rPr>
            </w:pPr>
          </w:p>
        </w:tc>
        <w:tc>
          <w:tcPr>
            <w:tcW w:w="1843" w:type="dxa"/>
          </w:tcPr>
          <w:p w14:paraId="315153F2" w14:textId="77777777" w:rsidR="00703155" w:rsidRPr="00B97E27" w:rsidRDefault="00703155" w:rsidP="00703155">
            <w:pPr>
              <w:rPr>
                <w:sz w:val="20"/>
                <w:szCs w:val="20"/>
              </w:rPr>
            </w:pPr>
          </w:p>
        </w:tc>
        <w:tc>
          <w:tcPr>
            <w:tcW w:w="1276" w:type="dxa"/>
          </w:tcPr>
          <w:p w14:paraId="180E4A9A" w14:textId="77777777" w:rsidR="00703155" w:rsidRPr="00B97E27" w:rsidRDefault="00703155" w:rsidP="00703155">
            <w:pPr>
              <w:rPr>
                <w:sz w:val="20"/>
                <w:szCs w:val="20"/>
              </w:rPr>
            </w:pPr>
            <w:r w:rsidRPr="00B97E27">
              <w:rPr>
                <w:sz w:val="20"/>
                <w:szCs w:val="20"/>
              </w:rPr>
              <w:t>Tests &amp; audio (downloadable from the Teacher’s assistant)</w:t>
            </w:r>
          </w:p>
        </w:tc>
        <w:tc>
          <w:tcPr>
            <w:tcW w:w="1275" w:type="dxa"/>
            <w:vMerge/>
          </w:tcPr>
          <w:p w14:paraId="7750A7B2" w14:textId="77777777" w:rsidR="00703155" w:rsidRPr="00B97E27" w:rsidRDefault="00703155" w:rsidP="00703155">
            <w:pPr>
              <w:rPr>
                <w:sz w:val="20"/>
                <w:szCs w:val="20"/>
              </w:rPr>
            </w:pPr>
          </w:p>
        </w:tc>
      </w:tr>
      <w:tr w:rsidR="00703155" w:rsidRPr="00B97E27" w14:paraId="23A3AB30" w14:textId="77777777" w:rsidTr="00B97E27">
        <w:tc>
          <w:tcPr>
            <w:tcW w:w="988" w:type="dxa"/>
          </w:tcPr>
          <w:p w14:paraId="174895FF" w14:textId="77777777" w:rsidR="00703155" w:rsidRPr="00B97E27" w:rsidRDefault="00703155" w:rsidP="00703155">
            <w:pPr>
              <w:rPr>
                <w:sz w:val="20"/>
                <w:szCs w:val="20"/>
              </w:rPr>
            </w:pPr>
          </w:p>
        </w:tc>
        <w:tc>
          <w:tcPr>
            <w:tcW w:w="992" w:type="dxa"/>
          </w:tcPr>
          <w:p w14:paraId="56AF0425" w14:textId="77777777" w:rsidR="00703155" w:rsidRPr="00B97E27" w:rsidRDefault="00703155" w:rsidP="00703155">
            <w:pPr>
              <w:rPr>
                <w:sz w:val="20"/>
                <w:szCs w:val="20"/>
              </w:rPr>
            </w:pPr>
          </w:p>
        </w:tc>
        <w:tc>
          <w:tcPr>
            <w:tcW w:w="992" w:type="dxa"/>
          </w:tcPr>
          <w:p w14:paraId="133ED53D" w14:textId="77777777" w:rsidR="00703155" w:rsidRPr="00B97E27" w:rsidRDefault="00703155" w:rsidP="00703155">
            <w:pPr>
              <w:rPr>
                <w:sz w:val="20"/>
                <w:szCs w:val="20"/>
              </w:rPr>
            </w:pPr>
            <w:r w:rsidRPr="00B97E27">
              <w:rPr>
                <w:sz w:val="20"/>
                <w:szCs w:val="20"/>
              </w:rPr>
              <w:t>83</w:t>
            </w:r>
          </w:p>
        </w:tc>
        <w:tc>
          <w:tcPr>
            <w:tcW w:w="1276" w:type="dxa"/>
          </w:tcPr>
          <w:p w14:paraId="6C8737CF" w14:textId="77777777" w:rsidR="00703155" w:rsidRPr="00B97E27" w:rsidRDefault="00703155" w:rsidP="00703155">
            <w:pPr>
              <w:rPr>
                <w:sz w:val="20"/>
                <w:szCs w:val="20"/>
              </w:rPr>
            </w:pPr>
            <w:r w:rsidRPr="00B97E27">
              <w:rPr>
                <w:sz w:val="20"/>
                <w:szCs w:val="20"/>
              </w:rPr>
              <w:t>Module 7 – Video &amp; Star Skills</w:t>
            </w:r>
          </w:p>
        </w:tc>
        <w:tc>
          <w:tcPr>
            <w:tcW w:w="1701" w:type="dxa"/>
          </w:tcPr>
          <w:p w14:paraId="1A74F850" w14:textId="77777777" w:rsidR="00703155" w:rsidRPr="00B97E27" w:rsidRDefault="00703155" w:rsidP="00703155">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1466CF23" w14:textId="77777777" w:rsidR="00703155" w:rsidRPr="00B97E27" w:rsidRDefault="00703155" w:rsidP="00703155">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47251C6D" w14:textId="77777777" w:rsidR="00703155" w:rsidRPr="00B97E27" w:rsidRDefault="00703155" w:rsidP="00703155">
            <w:pPr>
              <w:rPr>
                <w:sz w:val="20"/>
                <w:szCs w:val="20"/>
              </w:rPr>
            </w:pPr>
          </w:p>
        </w:tc>
        <w:tc>
          <w:tcPr>
            <w:tcW w:w="1843" w:type="dxa"/>
          </w:tcPr>
          <w:p w14:paraId="75C0499A" w14:textId="77777777" w:rsidR="00703155" w:rsidRPr="00B97E27" w:rsidRDefault="00703155" w:rsidP="00703155">
            <w:pPr>
              <w:rPr>
                <w:sz w:val="20"/>
                <w:szCs w:val="20"/>
              </w:rPr>
            </w:pPr>
            <w:r w:rsidRPr="00B97E27">
              <w:rPr>
                <w:sz w:val="20"/>
                <w:szCs w:val="20"/>
              </w:rPr>
              <w:t>rainforest, dangerous, jaguar, anaconda, beetle, bridge, piranha, cut down, spider</w:t>
            </w:r>
          </w:p>
        </w:tc>
        <w:tc>
          <w:tcPr>
            <w:tcW w:w="1276" w:type="dxa"/>
          </w:tcPr>
          <w:p w14:paraId="6CD48823" w14:textId="77777777" w:rsidR="00703155" w:rsidRPr="00B97E27" w:rsidRDefault="00703155" w:rsidP="00703155">
            <w:pPr>
              <w:rPr>
                <w:sz w:val="20"/>
                <w:szCs w:val="20"/>
              </w:rPr>
            </w:pPr>
            <w:r w:rsidRPr="00B97E27">
              <w:rPr>
                <w:sz w:val="20"/>
                <w:szCs w:val="20"/>
              </w:rPr>
              <w:t>Video worksheets (downloadable from the Teacher’s assistant),, Multimedia material &amp; player, Workbook</w:t>
            </w:r>
          </w:p>
        </w:tc>
        <w:tc>
          <w:tcPr>
            <w:tcW w:w="1275" w:type="dxa"/>
            <w:vMerge/>
          </w:tcPr>
          <w:p w14:paraId="307795D6" w14:textId="77777777" w:rsidR="00703155" w:rsidRPr="00B97E27" w:rsidRDefault="00703155" w:rsidP="00703155">
            <w:pPr>
              <w:rPr>
                <w:sz w:val="20"/>
                <w:szCs w:val="20"/>
              </w:rPr>
            </w:pPr>
          </w:p>
        </w:tc>
      </w:tr>
      <w:tr w:rsidR="00703155" w:rsidRPr="00B97E27" w14:paraId="41E8D9D1" w14:textId="77777777" w:rsidTr="00B97E27">
        <w:tc>
          <w:tcPr>
            <w:tcW w:w="988" w:type="dxa"/>
          </w:tcPr>
          <w:p w14:paraId="58EB1200" w14:textId="77777777" w:rsidR="00703155" w:rsidRPr="00B97E27" w:rsidRDefault="00703155" w:rsidP="00703155">
            <w:pPr>
              <w:rPr>
                <w:sz w:val="20"/>
                <w:szCs w:val="20"/>
              </w:rPr>
            </w:pPr>
          </w:p>
        </w:tc>
        <w:tc>
          <w:tcPr>
            <w:tcW w:w="992" w:type="dxa"/>
          </w:tcPr>
          <w:p w14:paraId="4D1E615E" w14:textId="77777777" w:rsidR="00703155" w:rsidRPr="00B97E27" w:rsidRDefault="00703155" w:rsidP="00703155">
            <w:pPr>
              <w:rPr>
                <w:sz w:val="20"/>
                <w:szCs w:val="20"/>
              </w:rPr>
            </w:pPr>
          </w:p>
        </w:tc>
        <w:tc>
          <w:tcPr>
            <w:tcW w:w="992" w:type="dxa"/>
          </w:tcPr>
          <w:p w14:paraId="218A250C" w14:textId="77777777" w:rsidR="00703155" w:rsidRPr="00B97E27" w:rsidRDefault="00703155" w:rsidP="00703155">
            <w:pPr>
              <w:rPr>
                <w:sz w:val="20"/>
                <w:szCs w:val="20"/>
              </w:rPr>
            </w:pPr>
          </w:p>
        </w:tc>
        <w:tc>
          <w:tcPr>
            <w:tcW w:w="1276" w:type="dxa"/>
            <w:shd w:val="clear" w:color="auto" w:fill="FFFF00"/>
          </w:tcPr>
          <w:p w14:paraId="4BBC054A" w14:textId="77777777" w:rsidR="00703155" w:rsidRPr="00B97E27" w:rsidRDefault="00703155" w:rsidP="00703155">
            <w:pPr>
              <w:rPr>
                <w:b/>
                <w:bCs/>
                <w:sz w:val="20"/>
                <w:szCs w:val="20"/>
              </w:rPr>
            </w:pPr>
            <w:r w:rsidRPr="00B97E27">
              <w:rPr>
                <w:b/>
                <w:bCs/>
                <w:sz w:val="20"/>
                <w:szCs w:val="20"/>
              </w:rPr>
              <w:t>Module 8:  Let’s have fun</w:t>
            </w:r>
          </w:p>
        </w:tc>
        <w:tc>
          <w:tcPr>
            <w:tcW w:w="1701" w:type="dxa"/>
            <w:shd w:val="clear" w:color="auto" w:fill="FFFF00"/>
          </w:tcPr>
          <w:p w14:paraId="0723D01D" w14:textId="77777777" w:rsidR="00703155" w:rsidRPr="00B97E27" w:rsidRDefault="00703155" w:rsidP="00703155">
            <w:pPr>
              <w:rPr>
                <w:b/>
                <w:bCs/>
                <w:sz w:val="20"/>
                <w:szCs w:val="20"/>
              </w:rPr>
            </w:pPr>
          </w:p>
        </w:tc>
        <w:tc>
          <w:tcPr>
            <w:tcW w:w="1843" w:type="dxa"/>
            <w:shd w:val="clear" w:color="auto" w:fill="FFFF00"/>
          </w:tcPr>
          <w:p w14:paraId="03F38F0D" w14:textId="77777777" w:rsidR="00703155" w:rsidRPr="00B97E27" w:rsidRDefault="00703155" w:rsidP="00703155">
            <w:pPr>
              <w:rPr>
                <w:b/>
                <w:bCs/>
                <w:sz w:val="20"/>
                <w:szCs w:val="20"/>
              </w:rPr>
            </w:pPr>
          </w:p>
        </w:tc>
        <w:tc>
          <w:tcPr>
            <w:tcW w:w="1417" w:type="dxa"/>
            <w:shd w:val="clear" w:color="auto" w:fill="FFFF00"/>
          </w:tcPr>
          <w:p w14:paraId="31C3A723" w14:textId="77777777" w:rsidR="00703155" w:rsidRPr="00B97E27" w:rsidRDefault="00703155" w:rsidP="00703155">
            <w:pPr>
              <w:rPr>
                <w:b/>
                <w:bCs/>
                <w:sz w:val="20"/>
                <w:szCs w:val="20"/>
              </w:rPr>
            </w:pPr>
          </w:p>
        </w:tc>
        <w:tc>
          <w:tcPr>
            <w:tcW w:w="1843" w:type="dxa"/>
            <w:shd w:val="clear" w:color="auto" w:fill="FFFF00"/>
          </w:tcPr>
          <w:p w14:paraId="39EFB325" w14:textId="77777777" w:rsidR="00703155" w:rsidRPr="00B97E27" w:rsidRDefault="00703155" w:rsidP="00703155">
            <w:pPr>
              <w:rPr>
                <w:b/>
                <w:bCs/>
                <w:sz w:val="20"/>
                <w:szCs w:val="20"/>
              </w:rPr>
            </w:pPr>
          </w:p>
        </w:tc>
        <w:tc>
          <w:tcPr>
            <w:tcW w:w="1276" w:type="dxa"/>
            <w:shd w:val="clear" w:color="auto" w:fill="FFFF00"/>
          </w:tcPr>
          <w:p w14:paraId="3BB86C95" w14:textId="77777777" w:rsidR="00703155" w:rsidRPr="00B97E27" w:rsidRDefault="00703155" w:rsidP="00703155">
            <w:pPr>
              <w:rPr>
                <w:b/>
                <w:bCs/>
                <w:sz w:val="20"/>
                <w:szCs w:val="20"/>
              </w:rPr>
            </w:pPr>
          </w:p>
        </w:tc>
        <w:tc>
          <w:tcPr>
            <w:tcW w:w="1275" w:type="dxa"/>
            <w:shd w:val="clear" w:color="auto" w:fill="FFFF00"/>
          </w:tcPr>
          <w:p w14:paraId="2D2A5750" w14:textId="77777777" w:rsidR="00703155" w:rsidRPr="00B97E27" w:rsidRDefault="00703155" w:rsidP="00703155">
            <w:pPr>
              <w:rPr>
                <w:b/>
                <w:bCs/>
                <w:sz w:val="20"/>
                <w:szCs w:val="20"/>
              </w:rPr>
            </w:pPr>
          </w:p>
        </w:tc>
      </w:tr>
      <w:tr w:rsidR="00703155" w:rsidRPr="00B97E27" w14:paraId="631C8B0C" w14:textId="77777777" w:rsidTr="00B97E27">
        <w:tc>
          <w:tcPr>
            <w:tcW w:w="988" w:type="dxa"/>
          </w:tcPr>
          <w:p w14:paraId="1CF90AF5" w14:textId="77777777" w:rsidR="00703155" w:rsidRPr="00B97E27" w:rsidRDefault="00703155" w:rsidP="00703155">
            <w:pPr>
              <w:rPr>
                <w:sz w:val="20"/>
                <w:szCs w:val="20"/>
              </w:rPr>
            </w:pPr>
          </w:p>
        </w:tc>
        <w:tc>
          <w:tcPr>
            <w:tcW w:w="992" w:type="dxa"/>
          </w:tcPr>
          <w:p w14:paraId="19261F4A" w14:textId="77777777" w:rsidR="00703155" w:rsidRPr="00B97E27" w:rsidRDefault="00703155" w:rsidP="00703155">
            <w:pPr>
              <w:rPr>
                <w:sz w:val="20"/>
                <w:szCs w:val="20"/>
              </w:rPr>
            </w:pPr>
          </w:p>
        </w:tc>
        <w:tc>
          <w:tcPr>
            <w:tcW w:w="992" w:type="dxa"/>
          </w:tcPr>
          <w:p w14:paraId="668B1BE5" w14:textId="77777777" w:rsidR="00703155" w:rsidRPr="00B97E27" w:rsidRDefault="00703155" w:rsidP="00703155">
            <w:pPr>
              <w:rPr>
                <w:sz w:val="20"/>
                <w:szCs w:val="20"/>
              </w:rPr>
            </w:pPr>
            <w:r w:rsidRPr="00B97E27">
              <w:rPr>
                <w:sz w:val="20"/>
                <w:szCs w:val="20"/>
              </w:rPr>
              <w:t>84</w:t>
            </w:r>
          </w:p>
        </w:tc>
        <w:tc>
          <w:tcPr>
            <w:tcW w:w="1276" w:type="dxa"/>
          </w:tcPr>
          <w:p w14:paraId="01B9FB02" w14:textId="77777777" w:rsidR="00703155" w:rsidRPr="00B97E27" w:rsidRDefault="00703155" w:rsidP="00703155">
            <w:pPr>
              <w:rPr>
                <w:sz w:val="20"/>
                <w:szCs w:val="20"/>
              </w:rPr>
            </w:pPr>
            <w:r w:rsidRPr="00B97E27">
              <w:rPr>
                <w:sz w:val="20"/>
                <w:szCs w:val="20"/>
              </w:rPr>
              <w:t>Module 8 – Song</w:t>
            </w:r>
          </w:p>
        </w:tc>
        <w:tc>
          <w:tcPr>
            <w:tcW w:w="1701" w:type="dxa"/>
          </w:tcPr>
          <w:p w14:paraId="56DF34E5" w14:textId="77777777" w:rsidR="00703155" w:rsidRPr="00B97E27" w:rsidRDefault="00703155" w:rsidP="00703155">
            <w:pPr>
              <w:rPr>
                <w:sz w:val="20"/>
                <w:szCs w:val="20"/>
              </w:rPr>
            </w:pPr>
            <w:proofErr w:type="spellStart"/>
            <w:r w:rsidRPr="00B97E27">
              <w:rPr>
                <w:sz w:val="20"/>
                <w:szCs w:val="20"/>
              </w:rPr>
              <w:t>Pieseň</w:t>
            </w:r>
            <w:proofErr w:type="spellEnd"/>
            <w:r w:rsidRPr="00B97E27">
              <w:rPr>
                <w:sz w:val="20"/>
                <w:szCs w:val="20"/>
              </w:rPr>
              <w:t xml:space="preserve"> – </w:t>
            </w:r>
            <w:proofErr w:type="spellStart"/>
            <w:r w:rsidRPr="00B97E27">
              <w:rPr>
                <w:sz w:val="20"/>
                <w:szCs w:val="20"/>
              </w:rPr>
              <w:t>nácvik</w:t>
            </w:r>
            <w:proofErr w:type="spellEnd"/>
            <w:r w:rsidRPr="00B97E27">
              <w:rPr>
                <w:sz w:val="20"/>
                <w:szCs w:val="20"/>
              </w:rPr>
              <w:t xml:space="preserve"> </w:t>
            </w:r>
            <w:proofErr w:type="spellStart"/>
            <w:r w:rsidRPr="00B97E27">
              <w:rPr>
                <w:sz w:val="20"/>
                <w:szCs w:val="20"/>
              </w:rPr>
              <w:t>slovnej</w:t>
            </w:r>
            <w:proofErr w:type="spellEnd"/>
            <w:r w:rsidRPr="00B97E27">
              <w:rPr>
                <w:sz w:val="20"/>
                <w:szCs w:val="20"/>
              </w:rPr>
              <w:t xml:space="preserve"> </w:t>
            </w:r>
            <w:proofErr w:type="spellStart"/>
            <w:r w:rsidRPr="00B97E27">
              <w:rPr>
                <w:sz w:val="20"/>
                <w:szCs w:val="20"/>
              </w:rPr>
              <w:t>zásoby</w:t>
            </w:r>
            <w:proofErr w:type="spellEnd"/>
          </w:p>
        </w:tc>
        <w:tc>
          <w:tcPr>
            <w:tcW w:w="1843" w:type="dxa"/>
          </w:tcPr>
          <w:p w14:paraId="4BFD25BC" w14:textId="77777777" w:rsidR="00703155" w:rsidRPr="00B97E27" w:rsidRDefault="00703155" w:rsidP="00703155">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upevniť</w:t>
            </w:r>
            <w:proofErr w:type="spellEnd"/>
            <w:r w:rsidRPr="00B97E27">
              <w:rPr>
                <w:sz w:val="20"/>
                <w:szCs w:val="20"/>
              </w:rPr>
              <w:t xml:space="preserve"> ich </w:t>
            </w:r>
            <w:proofErr w:type="spellStart"/>
            <w:r w:rsidRPr="00B97E27">
              <w:rPr>
                <w:sz w:val="20"/>
                <w:szCs w:val="20"/>
              </w:rPr>
              <w:t>význam</w:t>
            </w:r>
            <w:proofErr w:type="spellEnd"/>
            <w:r w:rsidRPr="00B97E27">
              <w:rPr>
                <w:sz w:val="20"/>
                <w:szCs w:val="20"/>
              </w:rPr>
              <w:t xml:space="preserve"> </w:t>
            </w:r>
            <w:proofErr w:type="spellStart"/>
            <w:r w:rsidRPr="00B97E27">
              <w:rPr>
                <w:sz w:val="20"/>
                <w:szCs w:val="20"/>
              </w:rPr>
              <w:lastRenderedPageBreak/>
              <w:t>doplňovaním</w:t>
            </w:r>
            <w:proofErr w:type="spellEnd"/>
            <w:r w:rsidRPr="00B97E27">
              <w:rPr>
                <w:sz w:val="20"/>
                <w:szCs w:val="20"/>
              </w:rPr>
              <w:t xml:space="preserve"> </w:t>
            </w:r>
            <w:proofErr w:type="spellStart"/>
            <w:r w:rsidRPr="00B97E27">
              <w:rPr>
                <w:sz w:val="20"/>
                <w:szCs w:val="20"/>
              </w:rPr>
              <w:t>chýbajúcich</w:t>
            </w:r>
            <w:proofErr w:type="spellEnd"/>
            <w:r w:rsidRPr="00B97E27">
              <w:rPr>
                <w:sz w:val="20"/>
                <w:szCs w:val="20"/>
              </w:rPr>
              <w:t xml:space="preserve"> </w:t>
            </w:r>
            <w:proofErr w:type="spellStart"/>
            <w:r w:rsidRPr="00B97E27">
              <w:rPr>
                <w:sz w:val="20"/>
                <w:szCs w:val="20"/>
              </w:rPr>
              <w:t>informácií</w:t>
            </w:r>
            <w:proofErr w:type="spellEnd"/>
            <w:r w:rsidRPr="00B97E27">
              <w:rPr>
                <w:sz w:val="20"/>
                <w:szCs w:val="20"/>
              </w:rPr>
              <w:t>.</w:t>
            </w:r>
          </w:p>
        </w:tc>
        <w:tc>
          <w:tcPr>
            <w:tcW w:w="1417" w:type="dxa"/>
          </w:tcPr>
          <w:p w14:paraId="499D8765" w14:textId="77777777" w:rsidR="00703155" w:rsidRPr="00B97E27" w:rsidRDefault="00703155" w:rsidP="00703155">
            <w:pPr>
              <w:rPr>
                <w:sz w:val="20"/>
                <w:szCs w:val="20"/>
              </w:rPr>
            </w:pPr>
          </w:p>
        </w:tc>
        <w:tc>
          <w:tcPr>
            <w:tcW w:w="1843" w:type="dxa"/>
          </w:tcPr>
          <w:p w14:paraId="3B600F53" w14:textId="77777777" w:rsidR="00703155" w:rsidRPr="00B97E27" w:rsidRDefault="00703155" w:rsidP="00703155">
            <w:pPr>
              <w:rPr>
                <w:sz w:val="20"/>
                <w:szCs w:val="20"/>
              </w:rPr>
            </w:pPr>
            <w:r w:rsidRPr="00B97E27">
              <w:rPr>
                <w:sz w:val="20"/>
                <w:szCs w:val="20"/>
              </w:rPr>
              <w:t>through, over, up, down, round, towards, past</w:t>
            </w:r>
          </w:p>
        </w:tc>
        <w:tc>
          <w:tcPr>
            <w:tcW w:w="1276" w:type="dxa"/>
          </w:tcPr>
          <w:p w14:paraId="6F38B0A0" w14:textId="77777777" w:rsidR="00703155" w:rsidRPr="00B97E27" w:rsidRDefault="00703155" w:rsidP="00703155">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val="restart"/>
          </w:tcPr>
          <w:p w14:paraId="00B139C4" w14:textId="77777777" w:rsidR="00703155" w:rsidRPr="00B97470" w:rsidRDefault="00703155" w:rsidP="00703155">
            <w:pPr>
              <w:pStyle w:val="NoSpacing"/>
              <w:rPr>
                <w:rFonts w:eastAsiaTheme="minorHAnsi" w:cstheme="minorHAnsi"/>
                <w:sz w:val="20"/>
                <w:szCs w:val="20"/>
                <w:u w:val="single"/>
              </w:rPr>
            </w:pPr>
            <w:proofErr w:type="spellStart"/>
            <w:r w:rsidRPr="00B97470">
              <w:rPr>
                <w:rFonts w:cstheme="minorHAnsi"/>
                <w:sz w:val="20"/>
                <w:szCs w:val="20"/>
                <w:u w:val="single"/>
              </w:rPr>
              <w:lastRenderedPageBreak/>
              <w:t>Učebné</w:t>
            </w:r>
            <w:proofErr w:type="spellEnd"/>
            <w:r w:rsidRPr="00B97470">
              <w:rPr>
                <w:rFonts w:cstheme="minorHAnsi"/>
                <w:sz w:val="20"/>
                <w:szCs w:val="20"/>
                <w:u w:val="single"/>
              </w:rPr>
              <w:t xml:space="preserve"> </w:t>
            </w:r>
            <w:proofErr w:type="spellStart"/>
            <w:r w:rsidRPr="00B97470">
              <w:rPr>
                <w:rFonts w:cstheme="minorHAnsi"/>
                <w:sz w:val="20"/>
                <w:szCs w:val="20"/>
                <w:u w:val="single"/>
              </w:rPr>
              <w:t>osnovy</w:t>
            </w:r>
            <w:proofErr w:type="spellEnd"/>
            <w:r w:rsidRPr="00B97470">
              <w:rPr>
                <w:rFonts w:cstheme="minorHAnsi"/>
                <w:sz w:val="20"/>
                <w:szCs w:val="20"/>
                <w:u w:val="single"/>
              </w:rPr>
              <w:t xml:space="preserve"> </w:t>
            </w:r>
            <w:proofErr w:type="spellStart"/>
            <w:r w:rsidRPr="00B97470">
              <w:rPr>
                <w:rFonts w:cstheme="minorHAnsi"/>
                <w:sz w:val="20"/>
                <w:szCs w:val="20"/>
                <w:u w:val="single"/>
              </w:rPr>
              <w:t>na</w:t>
            </w:r>
            <w:proofErr w:type="spellEnd"/>
            <w:r w:rsidRPr="00B97470">
              <w:rPr>
                <w:rFonts w:cstheme="minorHAnsi"/>
                <w:sz w:val="20"/>
                <w:szCs w:val="20"/>
                <w:u w:val="single"/>
              </w:rPr>
              <w:t xml:space="preserve"> </w:t>
            </w:r>
            <w:proofErr w:type="spellStart"/>
            <w:r w:rsidRPr="00B97470">
              <w:rPr>
                <w:rFonts w:cstheme="minorHAnsi"/>
                <w:sz w:val="20"/>
                <w:szCs w:val="20"/>
                <w:u w:val="single"/>
              </w:rPr>
              <w:t>rok</w:t>
            </w:r>
            <w:proofErr w:type="spellEnd"/>
            <w:r w:rsidRPr="00B97470">
              <w:rPr>
                <w:rFonts w:cstheme="minorHAnsi"/>
                <w:sz w:val="20"/>
                <w:szCs w:val="20"/>
                <w:u w:val="single"/>
              </w:rPr>
              <w:t xml:space="preserve"> 2026 (</w:t>
            </w:r>
            <w:r>
              <w:rPr>
                <w:rFonts w:cstheme="minorHAnsi"/>
                <w:sz w:val="20"/>
                <w:szCs w:val="20"/>
                <w:u w:val="single"/>
              </w:rPr>
              <w:t>2</w:t>
            </w:r>
            <w:r w:rsidRPr="00B97470">
              <w:rPr>
                <w:rFonts w:cstheme="minorHAnsi"/>
                <w:sz w:val="20"/>
                <w:szCs w:val="20"/>
                <w:u w:val="single"/>
              </w:rPr>
              <w:t xml:space="preserve">. </w:t>
            </w:r>
            <w:proofErr w:type="spellStart"/>
            <w:r w:rsidRPr="00B97470">
              <w:rPr>
                <w:rFonts w:cstheme="minorHAnsi"/>
                <w:sz w:val="20"/>
                <w:szCs w:val="20"/>
                <w:u w:val="single"/>
              </w:rPr>
              <w:t>cyklus</w:t>
            </w:r>
            <w:proofErr w:type="spellEnd"/>
            <w:r w:rsidRPr="00B97470">
              <w:rPr>
                <w:rFonts w:cstheme="minorHAnsi"/>
                <w:sz w:val="20"/>
                <w:szCs w:val="20"/>
                <w:u w:val="single"/>
              </w:rPr>
              <w:t xml:space="preserve">) </w:t>
            </w:r>
          </w:p>
          <w:p w14:paraId="2A01B22D" w14:textId="77777777" w:rsidR="00703155" w:rsidRDefault="00703155" w:rsidP="00703155">
            <w:pPr>
              <w:pStyle w:val="NoSpacing"/>
              <w:rPr>
                <w:rFonts w:cstheme="minorHAnsi"/>
                <w:sz w:val="20"/>
                <w:szCs w:val="20"/>
                <w:lang w:val="en-GB"/>
              </w:rPr>
            </w:pPr>
            <w:r w:rsidRPr="005B33CA">
              <w:rPr>
                <w:rFonts w:cstheme="minorHAnsi"/>
                <w:sz w:val="20"/>
                <w:szCs w:val="20"/>
                <w:lang w:val="en-GB"/>
              </w:rPr>
              <w:lastRenderedPageBreak/>
              <w:t>F2, F7, F9, F10, F11, J16, J17, T7, T11</w:t>
            </w:r>
          </w:p>
          <w:p w14:paraId="6CDCE348" w14:textId="68D93E49" w:rsidR="00703155" w:rsidRPr="00B97E27" w:rsidRDefault="00703155" w:rsidP="00703155">
            <w:pPr>
              <w:rPr>
                <w:sz w:val="20"/>
                <w:szCs w:val="20"/>
              </w:rPr>
            </w:pPr>
          </w:p>
        </w:tc>
      </w:tr>
      <w:tr w:rsidR="00703155" w:rsidRPr="00B97E27" w14:paraId="1EA784B1" w14:textId="77777777" w:rsidTr="00B97E27">
        <w:tc>
          <w:tcPr>
            <w:tcW w:w="988" w:type="dxa"/>
          </w:tcPr>
          <w:p w14:paraId="590F4604" w14:textId="77777777" w:rsidR="00703155" w:rsidRPr="00B97E27" w:rsidRDefault="00703155" w:rsidP="00703155">
            <w:pPr>
              <w:rPr>
                <w:sz w:val="20"/>
                <w:szCs w:val="20"/>
              </w:rPr>
            </w:pPr>
          </w:p>
        </w:tc>
        <w:tc>
          <w:tcPr>
            <w:tcW w:w="992" w:type="dxa"/>
          </w:tcPr>
          <w:p w14:paraId="39FDEE8E" w14:textId="77777777" w:rsidR="00703155" w:rsidRPr="00B97E27" w:rsidRDefault="00703155" w:rsidP="00703155">
            <w:pPr>
              <w:rPr>
                <w:sz w:val="20"/>
                <w:szCs w:val="20"/>
              </w:rPr>
            </w:pPr>
            <w:r w:rsidRPr="00B97E27">
              <w:rPr>
                <w:sz w:val="20"/>
                <w:szCs w:val="20"/>
              </w:rPr>
              <w:t>29</w:t>
            </w:r>
          </w:p>
        </w:tc>
        <w:tc>
          <w:tcPr>
            <w:tcW w:w="992" w:type="dxa"/>
          </w:tcPr>
          <w:p w14:paraId="5DB59507" w14:textId="77777777" w:rsidR="00703155" w:rsidRPr="00B97E27" w:rsidRDefault="00703155" w:rsidP="00703155">
            <w:pPr>
              <w:rPr>
                <w:sz w:val="20"/>
                <w:szCs w:val="20"/>
              </w:rPr>
            </w:pPr>
            <w:r w:rsidRPr="00B97E27">
              <w:rPr>
                <w:sz w:val="20"/>
                <w:szCs w:val="20"/>
              </w:rPr>
              <w:t>85</w:t>
            </w:r>
          </w:p>
        </w:tc>
        <w:tc>
          <w:tcPr>
            <w:tcW w:w="1276" w:type="dxa"/>
          </w:tcPr>
          <w:p w14:paraId="1A230669" w14:textId="77777777" w:rsidR="00703155" w:rsidRPr="00B97E27" w:rsidRDefault="00703155" w:rsidP="00703155">
            <w:pPr>
              <w:rPr>
                <w:sz w:val="20"/>
                <w:szCs w:val="20"/>
              </w:rPr>
            </w:pPr>
            <w:r w:rsidRPr="00B97E27">
              <w:rPr>
                <w:sz w:val="20"/>
                <w:szCs w:val="20"/>
              </w:rPr>
              <w:t>Module 8 – Young Stars</w:t>
            </w:r>
          </w:p>
        </w:tc>
        <w:tc>
          <w:tcPr>
            <w:tcW w:w="1701" w:type="dxa"/>
          </w:tcPr>
          <w:p w14:paraId="4CB9ADF4" w14:textId="77777777" w:rsidR="00703155" w:rsidRPr="00B97E27" w:rsidRDefault="00703155" w:rsidP="00703155">
            <w:pPr>
              <w:rPr>
                <w:sz w:val="20"/>
                <w:szCs w:val="20"/>
              </w:rPr>
            </w:pPr>
            <w:proofErr w:type="spellStart"/>
            <w:r w:rsidRPr="00B97E27">
              <w:rPr>
                <w:sz w:val="20"/>
                <w:szCs w:val="20"/>
              </w:rPr>
              <w:t>Čítanie</w:t>
            </w:r>
            <w:proofErr w:type="spellEnd"/>
            <w:r w:rsidRPr="00B97E27">
              <w:rPr>
                <w:sz w:val="20"/>
                <w:szCs w:val="20"/>
              </w:rPr>
              <w:t xml:space="preserve"> a </w:t>
            </w:r>
            <w:proofErr w:type="spellStart"/>
            <w:r w:rsidRPr="00B97E27">
              <w:rPr>
                <w:sz w:val="20"/>
                <w:szCs w:val="20"/>
              </w:rPr>
              <w:t>počúvanie</w:t>
            </w:r>
            <w:proofErr w:type="spellEnd"/>
            <w:r w:rsidRPr="00B97E27">
              <w:rPr>
                <w:sz w:val="20"/>
                <w:szCs w:val="20"/>
              </w:rPr>
              <w:t xml:space="preserve">  s </w:t>
            </w:r>
            <w:proofErr w:type="spellStart"/>
            <w:r w:rsidRPr="00B97E27">
              <w:rPr>
                <w:sz w:val="20"/>
                <w:szCs w:val="20"/>
              </w:rPr>
              <w:t>porozumením</w:t>
            </w:r>
            <w:proofErr w:type="spellEnd"/>
            <w:r w:rsidRPr="00B97E27">
              <w:rPr>
                <w:sz w:val="20"/>
                <w:szCs w:val="20"/>
              </w:rPr>
              <w:t xml:space="preserve"> </w:t>
            </w:r>
          </w:p>
        </w:tc>
        <w:tc>
          <w:tcPr>
            <w:tcW w:w="1843" w:type="dxa"/>
          </w:tcPr>
          <w:p w14:paraId="0A53523E"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w:t>
            </w:r>
          </w:p>
        </w:tc>
        <w:tc>
          <w:tcPr>
            <w:tcW w:w="1417" w:type="dxa"/>
          </w:tcPr>
          <w:p w14:paraId="3986DDE1" w14:textId="77777777" w:rsidR="00703155" w:rsidRPr="00B97E27" w:rsidRDefault="00703155" w:rsidP="00703155">
            <w:pPr>
              <w:rPr>
                <w:sz w:val="20"/>
                <w:szCs w:val="20"/>
              </w:rPr>
            </w:pPr>
          </w:p>
        </w:tc>
        <w:tc>
          <w:tcPr>
            <w:tcW w:w="1843" w:type="dxa"/>
          </w:tcPr>
          <w:p w14:paraId="05FAD3EA" w14:textId="77777777" w:rsidR="00703155" w:rsidRPr="00B97E27" w:rsidRDefault="00703155" w:rsidP="00703155">
            <w:pPr>
              <w:rPr>
                <w:sz w:val="20"/>
                <w:szCs w:val="20"/>
              </w:rPr>
            </w:pPr>
            <w:r w:rsidRPr="00B97E27">
              <w:rPr>
                <w:sz w:val="20"/>
                <w:szCs w:val="20"/>
              </w:rPr>
              <w:t>corner, end, GPS, roundabout, exit, directions, excited</w:t>
            </w:r>
          </w:p>
        </w:tc>
        <w:tc>
          <w:tcPr>
            <w:tcW w:w="1276" w:type="dxa"/>
          </w:tcPr>
          <w:p w14:paraId="02A05CF4"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5D1A9ECE" w14:textId="77777777" w:rsidR="00703155" w:rsidRPr="00B97E27" w:rsidRDefault="00703155" w:rsidP="00703155">
            <w:pPr>
              <w:rPr>
                <w:sz w:val="20"/>
                <w:szCs w:val="20"/>
              </w:rPr>
            </w:pPr>
          </w:p>
        </w:tc>
      </w:tr>
      <w:tr w:rsidR="00703155" w:rsidRPr="00B97E27" w14:paraId="11195F5F" w14:textId="77777777" w:rsidTr="00B97E27">
        <w:tc>
          <w:tcPr>
            <w:tcW w:w="988" w:type="dxa"/>
          </w:tcPr>
          <w:p w14:paraId="1B9A35A6" w14:textId="77777777" w:rsidR="00703155" w:rsidRPr="00B97E27" w:rsidRDefault="00703155" w:rsidP="00703155">
            <w:pPr>
              <w:rPr>
                <w:sz w:val="20"/>
                <w:szCs w:val="20"/>
              </w:rPr>
            </w:pPr>
          </w:p>
        </w:tc>
        <w:tc>
          <w:tcPr>
            <w:tcW w:w="992" w:type="dxa"/>
          </w:tcPr>
          <w:p w14:paraId="0608CF64" w14:textId="77777777" w:rsidR="00703155" w:rsidRPr="00B97E27" w:rsidRDefault="00703155" w:rsidP="00703155">
            <w:pPr>
              <w:rPr>
                <w:sz w:val="20"/>
                <w:szCs w:val="20"/>
              </w:rPr>
            </w:pPr>
          </w:p>
        </w:tc>
        <w:tc>
          <w:tcPr>
            <w:tcW w:w="992" w:type="dxa"/>
          </w:tcPr>
          <w:p w14:paraId="1B08D7A4" w14:textId="77777777" w:rsidR="00703155" w:rsidRPr="00B97E27" w:rsidRDefault="00703155" w:rsidP="00703155">
            <w:pPr>
              <w:rPr>
                <w:sz w:val="20"/>
                <w:szCs w:val="20"/>
              </w:rPr>
            </w:pPr>
            <w:r w:rsidRPr="00B97E27">
              <w:rPr>
                <w:sz w:val="20"/>
                <w:szCs w:val="20"/>
              </w:rPr>
              <w:t>86</w:t>
            </w:r>
          </w:p>
        </w:tc>
        <w:tc>
          <w:tcPr>
            <w:tcW w:w="1276" w:type="dxa"/>
          </w:tcPr>
          <w:p w14:paraId="3D457DC7" w14:textId="77777777" w:rsidR="00703155" w:rsidRPr="00B97E27" w:rsidRDefault="00703155" w:rsidP="00703155">
            <w:pPr>
              <w:rPr>
                <w:sz w:val="20"/>
                <w:szCs w:val="20"/>
              </w:rPr>
            </w:pPr>
            <w:r w:rsidRPr="00B97E27">
              <w:rPr>
                <w:sz w:val="20"/>
                <w:szCs w:val="20"/>
              </w:rPr>
              <w:t>Module 8 – Young Stars</w:t>
            </w:r>
          </w:p>
        </w:tc>
        <w:tc>
          <w:tcPr>
            <w:tcW w:w="1701" w:type="dxa"/>
          </w:tcPr>
          <w:p w14:paraId="2DF714E9" w14:textId="77777777" w:rsidR="00703155" w:rsidRPr="00B97E27" w:rsidRDefault="00703155" w:rsidP="00703155">
            <w:pPr>
              <w:rPr>
                <w:sz w:val="20"/>
                <w:szCs w:val="20"/>
              </w:rPr>
            </w:pPr>
            <w:proofErr w:type="spellStart"/>
            <w:r w:rsidRPr="00B97E27">
              <w:rPr>
                <w:sz w:val="20"/>
                <w:szCs w:val="20"/>
              </w:rPr>
              <w:t>Orientácia</w:t>
            </w:r>
            <w:proofErr w:type="spellEnd"/>
            <w:r w:rsidRPr="00B97E27">
              <w:rPr>
                <w:sz w:val="20"/>
                <w:szCs w:val="20"/>
              </w:rPr>
              <w:t xml:space="preserve"> a </w:t>
            </w:r>
            <w:proofErr w:type="spellStart"/>
            <w:r w:rsidRPr="00B97E27">
              <w:rPr>
                <w:sz w:val="20"/>
                <w:szCs w:val="20"/>
              </w:rPr>
              <w:t>pokyny</w:t>
            </w:r>
            <w:proofErr w:type="spellEnd"/>
          </w:p>
        </w:tc>
        <w:tc>
          <w:tcPr>
            <w:tcW w:w="1843" w:type="dxa"/>
          </w:tcPr>
          <w:p w14:paraId="7AE9EB68" w14:textId="77777777" w:rsidR="00703155" w:rsidRPr="00B97E27" w:rsidRDefault="00703155" w:rsidP="00703155">
            <w:pPr>
              <w:rPr>
                <w:sz w:val="20"/>
                <w:szCs w:val="20"/>
              </w:rPr>
            </w:pPr>
            <w:proofErr w:type="spellStart"/>
            <w:r w:rsidRPr="00B97E27">
              <w:rPr>
                <w:sz w:val="20"/>
                <w:szCs w:val="20"/>
              </w:rPr>
              <w:t>formulovať</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týkajúce</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orientácie</w:t>
            </w:r>
            <w:proofErr w:type="spellEnd"/>
            <w:r w:rsidRPr="00B97E27">
              <w:rPr>
                <w:sz w:val="20"/>
                <w:szCs w:val="20"/>
              </w:rPr>
              <w:t xml:space="preserve"> v </w:t>
            </w:r>
            <w:proofErr w:type="spellStart"/>
            <w:r w:rsidRPr="00B97E27">
              <w:rPr>
                <w:sz w:val="20"/>
                <w:szCs w:val="20"/>
              </w:rPr>
              <w:t>priestore</w:t>
            </w:r>
            <w:proofErr w:type="spellEnd"/>
            <w:r w:rsidRPr="00B97E27">
              <w:rPr>
                <w:sz w:val="20"/>
                <w:szCs w:val="20"/>
              </w:rPr>
              <w:t xml:space="preserve">, </w:t>
            </w:r>
            <w:proofErr w:type="spellStart"/>
            <w:r w:rsidRPr="00B97E27">
              <w:rPr>
                <w:sz w:val="20"/>
                <w:szCs w:val="20"/>
              </w:rPr>
              <w:t>reagovať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poskytnuté</w:t>
            </w:r>
            <w:proofErr w:type="spellEnd"/>
            <w:r w:rsidRPr="00B97E27">
              <w:rPr>
                <w:sz w:val="20"/>
                <w:szCs w:val="20"/>
              </w:rPr>
              <w:t xml:space="preserve"> </w:t>
            </w:r>
            <w:proofErr w:type="spellStart"/>
            <w:r w:rsidRPr="00B97E27">
              <w:rPr>
                <w:sz w:val="20"/>
                <w:szCs w:val="20"/>
              </w:rPr>
              <w:t>pokyny</w:t>
            </w:r>
            <w:proofErr w:type="spellEnd"/>
            <w:r w:rsidRPr="00B97E27">
              <w:rPr>
                <w:sz w:val="20"/>
                <w:szCs w:val="20"/>
              </w:rPr>
              <w:t xml:space="preserve"> a </w:t>
            </w:r>
            <w:proofErr w:type="spellStart"/>
            <w:r w:rsidRPr="00B97E27">
              <w:rPr>
                <w:sz w:val="20"/>
                <w:szCs w:val="20"/>
              </w:rPr>
              <w:t>vtvárať</w:t>
            </w:r>
            <w:proofErr w:type="spellEnd"/>
            <w:r w:rsidRPr="00B97E27">
              <w:rPr>
                <w:sz w:val="20"/>
                <w:szCs w:val="20"/>
              </w:rPr>
              <w:t xml:space="preserve"> </w:t>
            </w:r>
            <w:proofErr w:type="spellStart"/>
            <w:r w:rsidRPr="00B97E27">
              <w:rPr>
                <w:sz w:val="20"/>
                <w:szCs w:val="20"/>
              </w:rPr>
              <w:t>jednoduché</w:t>
            </w:r>
            <w:proofErr w:type="spellEnd"/>
            <w:r w:rsidRPr="00B97E27">
              <w:rPr>
                <w:sz w:val="20"/>
                <w:szCs w:val="20"/>
              </w:rPr>
              <w:t xml:space="preserve"> </w:t>
            </w:r>
            <w:proofErr w:type="spellStart"/>
            <w:r w:rsidRPr="00B97E27">
              <w:rPr>
                <w:sz w:val="20"/>
                <w:szCs w:val="20"/>
              </w:rPr>
              <w:t>rozkazy</w:t>
            </w:r>
            <w:proofErr w:type="spellEnd"/>
            <w:r w:rsidRPr="00B97E27">
              <w:rPr>
                <w:sz w:val="20"/>
                <w:szCs w:val="20"/>
              </w:rPr>
              <w:t>.</w:t>
            </w:r>
          </w:p>
        </w:tc>
        <w:tc>
          <w:tcPr>
            <w:tcW w:w="1417" w:type="dxa"/>
          </w:tcPr>
          <w:p w14:paraId="7AF900E5" w14:textId="77777777" w:rsidR="00703155" w:rsidRPr="00B97E27" w:rsidRDefault="00703155" w:rsidP="00703155">
            <w:pPr>
              <w:rPr>
                <w:sz w:val="20"/>
                <w:szCs w:val="20"/>
              </w:rPr>
            </w:pPr>
            <w:r w:rsidRPr="00B97E27">
              <w:rPr>
                <w:sz w:val="20"/>
                <w:szCs w:val="20"/>
              </w:rPr>
              <w:t>How can I get to …?, Go up / down (Main Street)., Go straight on., Turn right / left into (Wood Street)., Turn right / left at the(restaurant)., It’s on your right / left.</w:t>
            </w:r>
          </w:p>
        </w:tc>
        <w:tc>
          <w:tcPr>
            <w:tcW w:w="1843" w:type="dxa"/>
          </w:tcPr>
          <w:p w14:paraId="3DA444CE" w14:textId="77777777" w:rsidR="00703155" w:rsidRPr="00B97E27" w:rsidRDefault="00703155" w:rsidP="00703155">
            <w:pPr>
              <w:rPr>
                <w:sz w:val="20"/>
                <w:szCs w:val="20"/>
              </w:rPr>
            </w:pPr>
          </w:p>
        </w:tc>
        <w:tc>
          <w:tcPr>
            <w:tcW w:w="1276" w:type="dxa"/>
          </w:tcPr>
          <w:p w14:paraId="61F0772A"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6118686A" w14:textId="77777777" w:rsidR="00703155" w:rsidRPr="00B97E27" w:rsidRDefault="00703155" w:rsidP="00703155">
            <w:pPr>
              <w:rPr>
                <w:sz w:val="20"/>
                <w:szCs w:val="20"/>
              </w:rPr>
            </w:pPr>
          </w:p>
        </w:tc>
      </w:tr>
      <w:tr w:rsidR="00703155" w:rsidRPr="00B97E27" w14:paraId="24500C86" w14:textId="77777777" w:rsidTr="00B97E27">
        <w:tc>
          <w:tcPr>
            <w:tcW w:w="988" w:type="dxa"/>
          </w:tcPr>
          <w:p w14:paraId="156C6A99" w14:textId="77777777" w:rsidR="00703155" w:rsidRPr="00B97E27" w:rsidRDefault="00703155" w:rsidP="00703155">
            <w:pPr>
              <w:rPr>
                <w:sz w:val="20"/>
                <w:szCs w:val="20"/>
              </w:rPr>
            </w:pPr>
          </w:p>
        </w:tc>
        <w:tc>
          <w:tcPr>
            <w:tcW w:w="992" w:type="dxa"/>
          </w:tcPr>
          <w:p w14:paraId="7B423F91" w14:textId="77777777" w:rsidR="00703155" w:rsidRPr="00B97E27" w:rsidRDefault="00703155" w:rsidP="00703155">
            <w:pPr>
              <w:rPr>
                <w:sz w:val="20"/>
                <w:szCs w:val="20"/>
              </w:rPr>
            </w:pPr>
          </w:p>
        </w:tc>
        <w:tc>
          <w:tcPr>
            <w:tcW w:w="992" w:type="dxa"/>
          </w:tcPr>
          <w:p w14:paraId="378D86EA" w14:textId="77777777" w:rsidR="00703155" w:rsidRPr="00B97E27" w:rsidRDefault="00703155" w:rsidP="00703155">
            <w:pPr>
              <w:rPr>
                <w:sz w:val="20"/>
                <w:szCs w:val="20"/>
              </w:rPr>
            </w:pPr>
            <w:r w:rsidRPr="00B97E27">
              <w:rPr>
                <w:sz w:val="20"/>
                <w:szCs w:val="20"/>
              </w:rPr>
              <w:t>87</w:t>
            </w:r>
          </w:p>
        </w:tc>
        <w:tc>
          <w:tcPr>
            <w:tcW w:w="1276" w:type="dxa"/>
          </w:tcPr>
          <w:p w14:paraId="4B7D8A29" w14:textId="77777777" w:rsidR="00703155" w:rsidRPr="00B97E27" w:rsidRDefault="00703155" w:rsidP="00703155">
            <w:pPr>
              <w:rPr>
                <w:sz w:val="20"/>
                <w:szCs w:val="20"/>
              </w:rPr>
            </w:pPr>
            <w:r w:rsidRPr="00B97E27">
              <w:rPr>
                <w:sz w:val="20"/>
                <w:szCs w:val="20"/>
              </w:rPr>
              <w:t>Module 8 – Our world</w:t>
            </w:r>
          </w:p>
        </w:tc>
        <w:tc>
          <w:tcPr>
            <w:tcW w:w="1701" w:type="dxa"/>
          </w:tcPr>
          <w:p w14:paraId="2A2A27DA" w14:textId="77777777" w:rsidR="00703155" w:rsidRPr="00B97E27" w:rsidRDefault="00703155" w:rsidP="00703155">
            <w:pPr>
              <w:rPr>
                <w:sz w:val="20"/>
                <w:szCs w:val="20"/>
              </w:rPr>
            </w:pPr>
            <w:proofErr w:type="spellStart"/>
            <w:r w:rsidRPr="00B97E27">
              <w:rPr>
                <w:sz w:val="20"/>
                <w:szCs w:val="20"/>
              </w:rPr>
              <w:t>Voľný</w:t>
            </w:r>
            <w:proofErr w:type="spellEnd"/>
            <w:r w:rsidRPr="00B97E27">
              <w:rPr>
                <w:sz w:val="20"/>
                <w:szCs w:val="20"/>
              </w:rPr>
              <w:t xml:space="preserve"> </w:t>
            </w:r>
            <w:proofErr w:type="spellStart"/>
            <w:r w:rsidRPr="00B97E27">
              <w:rPr>
                <w:sz w:val="20"/>
                <w:szCs w:val="20"/>
              </w:rPr>
              <w:t>čas</w:t>
            </w:r>
            <w:proofErr w:type="spellEnd"/>
            <w:r w:rsidRPr="00B97E27">
              <w:rPr>
                <w:sz w:val="20"/>
                <w:szCs w:val="20"/>
              </w:rPr>
              <w:t xml:space="preserve"> a </w:t>
            </w:r>
            <w:proofErr w:type="spellStart"/>
            <w:r w:rsidRPr="00B97E27">
              <w:rPr>
                <w:sz w:val="20"/>
                <w:szCs w:val="20"/>
              </w:rPr>
              <w:t>záľuby</w:t>
            </w:r>
            <w:proofErr w:type="spellEnd"/>
          </w:p>
        </w:tc>
        <w:tc>
          <w:tcPr>
            <w:tcW w:w="1843" w:type="dxa"/>
          </w:tcPr>
          <w:p w14:paraId="2E47B1AF" w14:textId="77777777" w:rsidR="00703155" w:rsidRPr="00B97E27" w:rsidRDefault="00703155" w:rsidP="00703155">
            <w:pPr>
              <w:rPr>
                <w:sz w:val="20"/>
                <w:szCs w:val="20"/>
              </w:rPr>
            </w:pPr>
            <w:proofErr w:type="spellStart"/>
            <w:r w:rsidRPr="00B97E27">
              <w:rPr>
                <w:sz w:val="20"/>
                <w:szCs w:val="20"/>
              </w:rPr>
              <w:t>porozumeť</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typu</w:t>
            </w:r>
            <w:proofErr w:type="spellEnd"/>
            <w:r w:rsidRPr="00B97E27">
              <w:rPr>
                <w:sz w:val="20"/>
                <w:szCs w:val="20"/>
              </w:rPr>
              <w:t xml:space="preserve"> blog, </w:t>
            </w:r>
            <w:proofErr w:type="spellStart"/>
            <w:r w:rsidRPr="00B97E27">
              <w:rPr>
                <w:sz w:val="20"/>
                <w:szCs w:val="20"/>
              </w:rPr>
              <w:t>odpovedať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týkajúce</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w:t>
            </w:r>
          </w:p>
        </w:tc>
        <w:tc>
          <w:tcPr>
            <w:tcW w:w="1417" w:type="dxa"/>
          </w:tcPr>
          <w:p w14:paraId="0F785819" w14:textId="77777777" w:rsidR="00703155" w:rsidRPr="00B97E27" w:rsidRDefault="00703155" w:rsidP="00703155">
            <w:pPr>
              <w:rPr>
                <w:sz w:val="20"/>
                <w:szCs w:val="20"/>
              </w:rPr>
            </w:pPr>
          </w:p>
        </w:tc>
        <w:tc>
          <w:tcPr>
            <w:tcW w:w="1843" w:type="dxa"/>
          </w:tcPr>
          <w:p w14:paraId="16D8828A" w14:textId="77777777" w:rsidR="00703155" w:rsidRPr="00B97E27" w:rsidRDefault="00703155" w:rsidP="00703155">
            <w:pPr>
              <w:rPr>
                <w:sz w:val="20"/>
                <w:szCs w:val="20"/>
              </w:rPr>
            </w:pPr>
          </w:p>
        </w:tc>
        <w:tc>
          <w:tcPr>
            <w:tcW w:w="1276" w:type="dxa"/>
          </w:tcPr>
          <w:p w14:paraId="0B14983E"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3021272A" w14:textId="77777777" w:rsidR="00703155" w:rsidRPr="00B97E27" w:rsidRDefault="00703155" w:rsidP="00703155">
            <w:pPr>
              <w:rPr>
                <w:sz w:val="20"/>
                <w:szCs w:val="20"/>
              </w:rPr>
            </w:pPr>
          </w:p>
        </w:tc>
      </w:tr>
      <w:tr w:rsidR="00703155" w:rsidRPr="00B97E27" w14:paraId="4CC53821" w14:textId="77777777" w:rsidTr="00B97E27">
        <w:tc>
          <w:tcPr>
            <w:tcW w:w="988" w:type="dxa"/>
          </w:tcPr>
          <w:p w14:paraId="2DFD4175" w14:textId="77777777" w:rsidR="00703155" w:rsidRPr="00B97E27" w:rsidRDefault="00703155" w:rsidP="00703155">
            <w:pPr>
              <w:rPr>
                <w:sz w:val="20"/>
                <w:szCs w:val="20"/>
              </w:rPr>
            </w:pPr>
          </w:p>
        </w:tc>
        <w:tc>
          <w:tcPr>
            <w:tcW w:w="992" w:type="dxa"/>
          </w:tcPr>
          <w:p w14:paraId="67C4E8A3" w14:textId="77777777" w:rsidR="00703155" w:rsidRPr="00B97E27" w:rsidRDefault="00703155" w:rsidP="00703155">
            <w:pPr>
              <w:rPr>
                <w:sz w:val="20"/>
                <w:szCs w:val="20"/>
              </w:rPr>
            </w:pPr>
            <w:r w:rsidRPr="00B97E27">
              <w:rPr>
                <w:sz w:val="20"/>
                <w:szCs w:val="20"/>
              </w:rPr>
              <w:t>30</w:t>
            </w:r>
          </w:p>
        </w:tc>
        <w:tc>
          <w:tcPr>
            <w:tcW w:w="992" w:type="dxa"/>
          </w:tcPr>
          <w:p w14:paraId="081DABD4" w14:textId="77777777" w:rsidR="00703155" w:rsidRPr="00B97E27" w:rsidRDefault="00703155" w:rsidP="00703155">
            <w:pPr>
              <w:rPr>
                <w:sz w:val="20"/>
                <w:szCs w:val="20"/>
              </w:rPr>
            </w:pPr>
            <w:r w:rsidRPr="00B97E27">
              <w:rPr>
                <w:sz w:val="20"/>
                <w:szCs w:val="20"/>
              </w:rPr>
              <w:t>88</w:t>
            </w:r>
          </w:p>
        </w:tc>
        <w:tc>
          <w:tcPr>
            <w:tcW w:w="1276" w:type="dxa"/>
          </w:tcPr>
          <w:p w14:paraId="7555AC18" w14:textId="77777777" w:rsidR="00703155" w:rsidRPr="00B97E27" w:rsidRDefault="00703155" w:rsidP="00703155">
            <w:pPr>
              <w:rPr>
                <w:sz w:val="20"/>
                <w:szCs w:val="20"/>
              </w:rPr>
            </w:pPr>
            <w:r w:rsidRPr="00B97E27">
              <w:rPr>
                <w:sz w:val="20"/>
                <w:szCs w:val="20"/>
              </w:rPr>
              <w:t>Module 8 – Our world</w:t>
            </w:r>
          </w:p>
        </w:tc>
        <w:tc>
          <w:tcPr>
            <w:tcW w:w="1701" w:type="dxa"/>
          </w:tcPr>
          <w:p w14:paraId="72B80AE1" w14:textId="77777777" w:rsidR="00703155" w:rsidRPr="00B97E27" w:rsidRDefault="00703155" w:rsidP="00703155">
            <w:pPr>
              <w:rPr>
                <w:sz w:val="20"/>
                <w:szCs w:val="20"/>
              </w:rPr>
            </w:pPr>
            <w:proofErr w:type="spellStart"/>
            <w:r w:rsidRPr="00B97E27">
              <w:rPr>
                <w:sz w:val="20"/>
                <w:szCs w:val="20"/>
              </w:rPr>
              <w:t>Voľný</w:t>
            </w:r>
            <w:proofErr w:type="spellEnd"/>
            <w:r w:rsidRPr="00B97E27">
              <w:rPr>
                <w:sz w:val="20"/>
                <w:szCs w:val="20"/>
              </w:rPr>
              <w:t xml:space="preserve"> </w:t>
            </w:r>
            <w:proofErr w:type="spellStart"/>
            <w:r w:rsidRPr="00B97E27">
              <w:rPr>
                <w:sz w:val="20"/>
                <w:szCs w:val="20"/>
              </w:rPr>
              <w:t>čas</w:t>
            </w:r>
            <w:proofErr w:type="spellEnd"/>
            <w:r w:rsidRPr="00B97E27">
              <w:rPr>
                <w:sz w:val="20"/>
                <w:szCs w:val="20"/>
              </w:rPr>
              <w:t xml:space="preserve"> a </w:t>
            </w:r>
            <w:proofErr w:type="spellStart"/>
            <w:r w:rsidRPr="00B97E27">
              <w:rPr>
                <w:sz w:val="20"/>
                <w:szCs w:val="20"/>
              </w:rPr>
              <w:t>záľuby</w:t>
            </w:r>
            <w:proofErr w:type="spellEnd"/>
          </w:p>
        </w:tc>
        <w:tc>
          <w:tcPr>
            <w:tcW w:w="1843" w:type="dxa"/>
          </w:tcPr>
          <w:p w14:paraId="198644D0" w14:textId="77777777" w:rsidR="00703155" w:rsidRPr="00B97E27" w:rsidRDefault="00703155" w:rsidP="00703155">
            <w:pPr>
              <w:rPr>
                <w:sz w:val="20"/>
                <w:szCs w:val="20"/>
              </w:rPr>
            </w:pPr>
            <w:proofErr w:type="spellStart"/>
            <w:r w:rsidRPr="00B97E27">
              <w:rPr>
                <w:sz w:val="20"/>
                <w:szCs w:val="20"/>
              </w:rPr>
              <w:t>hovoriť</w:t>
            </w:r>
            <w:proofErr w:type="spellEnd"/>
            <w:r w:rsidRPr="00B97E27">
              <w:rPr>
                <w:sz w:val="20"/>
                <w:szCs w:val="20"/>
              </w:rPr>
              <w:t xml:space="preserve"> o </w:t>
            </w:r>
            <w:proofErr w:type="spellStart"/>
            <w:r w:rsidRPr="00B97E27">
              <w:rPr>
                <w:sz w:val="20"/>
                <w:szCs w:val="20"/>
              </w:rPr>
              <w:t>záľubách</w:t>
            </w:r>
            <w:proofErr w:type="spellEnd"/>
            <w:r w:rsidRPr="00B97E27">
              <w:rPr>
                <w:sz w:val="20"/>
                <w:szCs w:val="20"/>
              </w:rPr>
              <w:t xml:space="preserve"> a </w:t>
            </w:r>
            <w:proofErr w:type="spellStart"/>
            <w:r w:rsidRPr="00B97E27">
              <w:rPr>
                <w:sz w:val="20"/>
                <w:szCs w:val="20"/>
              </w:rPr>
              <w:t>voľnočasových</w:t>
            </w:r>
            <w:proofErr w:type="spellEnd"/>
            <w:r w:rsidRPr="00B97E27">
              <w:rPr>
                <w:sz w:val="20"/>
                <w:szCs w:val="20"/>
              </w:rPr>
              <w:t xml:space="preserve"> </w:t>
            </w:r>
            <w:proofErr w:type="spellStart"/>
            <w:r w:rsidRPr="00B97E27">
              <w:rPr>
                <w:sz w:val="20"/>
                <w:szCs w:val="20"/>
              </w:rPr>
              <w:t>aktivitách</w:t>
            </w:r>
            <w:proofErr w:type="spellEnd"/>
            <w:r w:rsidRPr="00B97E27">
              <w:rPr>
                <w:sz w:val="20"/>
                <w:szCs w:val="20"/>
              </w:rPr>
              <w:t>.</w:t>
            </w:r>
          </w:p>
        </w:tc>
        <w:tc>
          <w:tcPr>
            <w:tcW w:w="1417" w:type="dxa"/>
          </w:tcPr>
          <w:p w14:paraId="4F0AA8C4" w14:textId="77777777" w:rsidR="00703155" w:rsidRPr="00B97E27" w:rsidRDefault="00703155" w:rsidP="00703155">
            <w:pPr>
              <w:rPr>
                <w:sz w:val="20"/>
                <w:szCs w:val="20"/>
              </w:rPr>
            </w:pPr>
            <w:r w:rsidRPr="00B97E27">
              <w:rPr>
                <w:sz w:val="20"/>
                <w:szCs w:val="20"/>
              </w:rPr>
              <w:t>I love /like / enjoy / hate going shopping.</w:t>
            </w:r>
          </w:p>
        </w:tc>
        <w:tc>
          <w:tcPr>
            <w:tcW w:w="1843" w:type="dxa"/>
          </w:tcPr>
          <w:p w14:paraId="66F952CC" w14:textId="77777777" w:rsidR="00703155" w:rsidRPr="00B97E27" w:rsidRDefault="00703155" w:rsidP="00703155">
            <w:pPr>
              <w:rPr>
                <w:sz w:val="20"/>
                <w:szCs w:val="20"/>
              </w:rPr>
            </w:pPr>
            <w:r w:rsidRPr="00B97E27">
              <w:rPr>
                <w:sz w:val="20"/>
                <w:szCs w:val="20"/>
              </w:rPr>
              <w:t>blog, creative, arts and crafts, learn a language</w:t>
            </w:r>
          </w:p>
        </w:tc>
        <w:tc>
          <w:tcPr>
            <w:tcW w:w="1276" w:type="dxa"/>
          </w:tcPr>
          <w:p w14:paraId="05EA5606"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09F2C59A" w14:textId="77777777" w:rsidR="00703155" w:rsidRPr="00B97E27" w:rsidRDefault="00703155" w:rsidP="00703155">
            <w:pPr>
              <w:rPr>
                <w:sz w:val="20"/>
                <w:szCs w:val="20"/>
              </w:rPr>
            </w:pPr>
          </w:p>
        </w:tc>
      </w:tr>
      <w:tr w:rsidR="00703155" w:rsidRPr="00B97E27" w14:paraId="5100D3B9" w14:textId="77777777" w:rsidTr="00B97E27">
        <w:tc>
          <w:tcPr>
            <w:tcW w:w="988" w:type="dxa"/>
          </w:tcPr>
          <w:p w14:paraId="45073104" w14:textId="77777777" w:rsidR="00703155" w:rsidRPr="00B97E27" w:rsidRDefault="00703155" w:rsidP="00703155">
            <w:pPr>
              <w:rPr>
                <w:sz w:val="20"/>
                <w:szCs w:val="20"/>
              </w:rPr>
            </w:pPr>
          </w:p>
        </w:tc>
        <w:tc>
          <w:tcPr>
            <w:tcW w:w="992" w:type="dxa"/>
          </w:tcPr>
          <w:p w14:paraId="3FF036ED" w14:textId="77777777" w:rsidR="00703155" w:rsidRPr="00B97E27" w:rsidRDefault="00703155" w:rsidP="00703155">
            <w:pPr>
              <w:rPr>
                <w:sz w:val="20"/>
                <w:szCs w:val="20"/>
              </w:rPr>
            </w:pPr>
          </w:p>
        </w:tc>
        <w:tc>
          <w:tcPr>
            <w:tcW w:w="992" w:type="dxa"/>
          </w:tcPr>
          <w:p w14:paraId="7D77FF15" w14:textId="77777777" w:rsidR="00703155" w:rsidRPr="00B97E27" w:rsidRDefault="00703155" w:rsidP="00703155">
            <w:pPr>
              <w:rPr>
                <w:sz w:val="20"/>
                <w:szCs w:val="20"/>
              </w:rPr>
            </w:pPr>
            <w:r w:rsidRPr="00B97E27">
              <w:rPr>
                <w:sz w:val="20"/>
                <w:szCs w:val="20"/>
              </w:rPr>
              <w:t>89</w:t>
            </w:r>
          </w:p>
        </w:tc>
        <w:tc>
          <w:tcPr>
            <w:tcW w:w="1276" w:type="dxa"/>
          </w:tcPr>
          <w:p w14:paraId="7F81B26D" w14:textId="77777777" w:rsidR="00703155" w:rsidRPr="00B97E27" w:rsidRDefault="00703155" w:rsidP="00703155">
            <w:pPr>
              <w:rPr>
                <w:sz w:val="20"/>
                <w:szCs w:val="20"/>
              </w:rPr>
            </w:pPr>
            <w:r w:rsidRPr="00B97E27">
              <w:rPr>
                <w:sz w:val="20"/>
                <w:szCs w:val="20"/>
              </w:rPr>
              <w:t>Module 8 – Let’s talk</w:t>
            </w:r>
          </w:p>
        </w:tc>
        <w:tc>
          <w:tcPr>
            <w:tcW w:w="1701" w:type="dxa"/>
          </w:tcPr>
          <w:p w14:paraId="2DA6EBB8" w14:textId="77777777" w:rsidR="00703155" w:rsidRPr="00B97E27" w:rsidRDefault="00703155" w:rsidP="00703155">
            <w:pPr>
              <w:rPr>
                <w:sz w:val="20"/>
                <w:szCs w:val="20"/>
              </w:rPr>
            </w:pPr>
            <w:proofErr w:type="spellStart"/>
            <w:r w:rsidRPr="00B97E27">
              <w:rPr>
                <w:sz w:val="20"/>
                <w:szCs w:val="20"/>
              </w:rPr>
              <w:t>Hra</w:t>
            </w:r>
            <w:proofErr w:type="spellEnd"/>
            <w:r w:rsidRPr="00B97E27">
              <w:rPr>
                <w:sz w:val="20"/>
                <w:szCs w:val="20"/>
              </w:rPr>
              <w:t xml:space="preserve"> a </w:t>
            </w:r>
            <w:proofErr w:type="spellStart"/>
            <w:r w:rsidRPr="00B97E27">
              <w:rPr>
                <w:sz w:val="20"/>
                <w:szCs w:val="20"/>
              </w:rPr>
              <w:t>komunikácia</w:t>
            </w:r>
            <w:proofErr w:type="spellEnd"/>
            <w:r w:rsidRPr="00B97E27">
              <w:rPr>
                <w:sz w:val="20"/>
                <w:szCs w:val="20"/>
              </w:rPr>
              <w:t xml:space="preserve"> v </w:t>
            </w:r>
            <w:proofErr w:type="spellStart"/>
            <w:r w:rsidRPr="00B97E27">
              <w:rPr>
                <w:sz w:val="20"/>
                <w:szCs w:val="20"/>
              </w:rPr>
              <w:t>angličtine</w:t>
            </w:r>
            <w:proofErr w:type="spellEnd"/>
          </w:p>
        </w:tc>
        <w:tc>
          <w:tcPr>
            <w:tcW w:w="1843" w:type="dxa"/>
          </w:tcPr>
          <w:p w14:paraId="77ADCFE0"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textu</w:t>
            </w:r>
            <w:proofErr w:type="spellEnd"/>
            <w:r w:rsidRPr="00B97E27">
              <w:rPr>
                <w:sz w:val="20"/>
                <w:szCs w:val="20"/>
              </w:rPr>
              <w:t xml:space="preserve"> </w:t>
            </w:r>
            <w:proofErr w:type="spellStart"/>
            <w:r w:rsidRPr="00B97E27">
              <w:rPr>
                <w:sz w:val="20"/>
                <w:szCs w:val="20"/>
              </w:rPr>
              <w:t>typu</w:t>
            </w:r>
            <w:proofErr w:type="spellEnd"/>
            <w:r w:rsidRPr="00B97E27">
              <w:rPr>
                <w:sz w:val="20"/>
                <w:szCs w:val="20"/>
              </w:rPr>
              <w:t xml:space="preserve"> </w:t>
            </w:r>
            <w:proofErr w:type="spellStart"/>
            <w:r w:rsidRPr="00B97E27">
              <w:rPr>
                <w:sz w:val="20"/>
                <w:szCs w:val="20"/>
              </w:rPr>
              <w:t>reklama</w:t>
            </w:r>
            <w:proofErr w:type="spellEnd"/>
            <w:r w:rsidRPr="00B97E27">
              <w:rPr>
                <w:sz w:val="20"/>
                <w:szCs w:val="20"/>
              </w:rPr>
              <w:t xml:space="preserve">, </w:t>
            </w:r>
            <w:proofErr w:type="spellStart"/>
            <w:r w:rsidRPr="00B97E27">
              <w:rPr>
                <w:sz w:val="20"/>
                <w:szCs w:val="20"/>
              </w:rPr>
              <w:t>porovnávať</w:t>
            </w:r>
            <w:proofErr w:type="spellEnd"/>
            <w:r w:rsidRPr="00B97E27">
              <w:rPr>
                <w:sz w:val="20"/>
                <w:szCs w:val="20"/>
              </w:rPr>
              <w:t xml:space="preserve"> </w:t>
            </w:r>
            <w:proofErr w:type="spellStart"/>
            <w:r w:rsidRPr="00B97E27">
              <w:rPr>
                <w:sz w:val="20"/>
                <w:szCs w:val="20"/>
              </w:rPr>
              <w:t>informácie</w:t>
            </w:r>
            <w:proofErr w:type="spellEnd"/>
            <w:r w:rsidRPr="00B97E27">
              <w:rPr>
                <w:sz w:val="20"/>
                <w:szCs w:val="20"/>
              </w:rPr>
              <w:t>.</w:t>
            </w:r>
          </w:p>
        </w:tc>
        <w:tc>
          <w:tcPr>
            <w:tcW w:w="1417" w:type="dxa"/>
          </w:tcPr>
          <w:p w14:paraId="620CC301" w14:textId="77777777" w:rsidR="00703155" w:rsidRPr="00B97E27" w:rsidRDefault="00703155" w:rsidP="00703155">
            <w:pPr>
              <w:rPr>
                <w:sz w:val="20"/>
                <w:szCs w:val="20"/>
              </w:rPr>
            </w:pPr>
            <w:r w:rsidRPr="00B97E27">
              <w:rPr>
                <w:sz w:val="20"/>
                <w:szCs w:val="20"/>
              </w:rPr>
              <w:t xml:space="preserve">Let’s (go to the aquarium)., Why don’t we </w:t>
            </w:r>
            <w:r w:rsidRPr="00B97E27">
              <w:rPr>
                <w:sz w:val="20"/>
                <w:szCs w:val="20"/>
              </w:rPr>
              <w:lastRenderedPageBreak/>
              <w:t>(go to the museum)?, How about (going to the art gallery)?</w:t>
            </w:r>
          </w:p>
        </w:tc>
        <w:tc>
          <w:tcPr>
            <w:tcW w:w="1843" w:type="dxa"/>
          </w:tcPr>
          <w:p w14:paraId="1EA1D64E" w14:textId="77777777" w:rsidR="00703155" w:rsidRPr="00B97E27" w:rsidRDefault="00703155" w:rsidP="00703155">
            <w:pPr>
              <w:rPr>
                <w:sz w:val="20"/>
                <w:szCs w:val="20"/>
              </w:rPr>
            </w:pPr>
            <w:r w:rsidRPr="00B97E27">
              <w:rPr>
                <w:sz w:val="20"/>
                <w:szCs w:val="20"/>
              </w:rPr>
              <w:lastRenderedPageBreak/>
              <w:t>art gallery, ticket</w:t>
            </w:r>
          </w:p>
        </w:tc>
        <w:tc>
          <w:tcPr>
            <w:tcW w:w="1276" w:type="dxa"/>
          </w:tcPr>
          <w:p w14:paraId="41A7391D" w14:textId="77777777" w:rsidR="00703155" w:rsidRPr="00B97E27" w:rsidRDefault="00703155" w:rsidP="00703155">
            <w:pPr>
              <w:rPr>
                <w:sz w:val="20"/>
                <w:szCs w:val="20"/>
              </w:rPr>
            </w:pPr>
            <w:r w:rsidRPr="00B97E27">
              <w:rPr>
                <w:sz w:val="20"/>
                <w:szCs w:val="20"/>
              </w:rPr>
              <w:t xml:space="preserve">Student’s book, Multimedia material &amp; </w:t>
            </w:r>
            <w:r w:rsidRPr="00B97E27">
              <w:rPr>
                <w:sz w:val="20"/>
                <w:szCs w:val="20"/>
              </w:rPr>
              <w:lastRenderedPageBreak/>
              <w:t>player, Flashcards</w:t>
            </w:r>
          </w:p>
        </w:tc>
        <w:tc>
          <w:tcPr>
            <w:tcW w:w="1275" w:type="dxa"/>
            <w:vMerge/>
          </w:tcPr>
          <w:p w14:paraId="4746F204" w14:textId="77777777" w:rsidR="00703155" w:rsidRPr="00B97E27" w:rsidRDefault="00703155" w:rsidP="00703155">
            <w:pPr>
              <w:rPr>
                <w:sz w:val="20"/>
                <w:szCs w:val="20"/>
              </w:rPr>
            </w:pPr>
          </w:p>
        </w:tc>
      </w:tr>
      <w:tr w:rsidR="00703155" w:rsidRPr="00B97E27" w14:paraId="5283C3BA" w14:textId="77777777" w:rsidTr="00B97E27">
        <w:tc>
          <w:tcPr>
            <w:tcW w:w="988" w:type="dxa"/>
          </w:tcPr>
          <w:p w14:paraId="27C73D45" w14:textId="77777777" w:rsidR="00703155" w:rsidRPr="00B97E27" w:rsidRDefault="00703155" w:rsidP="00703155">
            <w:pPr>
              <w:rPr>
                <w:sz w:val="20"/>
                <w:szCs w:val="20"/>
              </w:rPr>
            </w:pPr>
          </w:p>
        </w:tc>
        <w:tc>
          <w:tcPr>
            <w:tcW w:w="992" w:type="dxa"/>
          </w:tcPr>
          <w:p w14:paraId="21864A79" w14:textId="77777777" w:rsidR="00703155" w:rsidRPr="00B97E27" w:rsidRDefault="00703155" w:rsidP="00703155">
            <w:pPr>
              <w:rPr>
                <w:sz w:val="20"/>
                <w:szCs w:val="20"/>
              </w:rPr>
            </w:pPr>
          </w:p>
        </w:tc>
        <w:tc>
          <w:tcPr>
            <w:tcW w:w="992" w:type="dxa"/>
          </w:tcPr>
          <w:p w14:paraId="37E3C598" w14:textId="77777777" w:rsidR="00703155" w:rsidRPr="00B97E27" w:rsidRDefault="00703155" w:rsidP="00703155">
            <w:pPr>
              <w:rPr>
                <w:sz w:val="20"/>
                <w:szCs w:val="20"/>
              </w:rPr>
            </w:pPr>
            <w:r w:rsidRPr="00B97E27">
              <w:rPr>
                <w:sz w:val="20"/>
                <w:szCs w:val="20"/>
              </w:rPr>
              <w:t>90</w:t>
            </w:r>
          </w:p>
        </w:tc>
        <w:tc>
          <w:tcPr>
            <w:tcW w:w="1276" w:type="dxa"/>
          </w:tcPr>
          <w:p w14:paraId="3820368E" w14:textId="77777777" w:rsidR="00703155" w:rsidRPr="00B97E27" w:rsidRDefault="00703155" w:rsidP="00703155">
            <w:pPr>
              <w:rPr>
                <w:sz w:val="20"/>
                <w:szCs w:val="20"/>
              </w:rPr>
            </w:pPr>
            <w:r w:rsidRPr="00B97E27">
              <w:rPr>
                <w:sz w:val="20"/>
                <w:szCs w:val="20"/>
              </w:rPr>
              <w:t>Module 8 – Project</w:t>
            </w:r>
          </w:p>
        </w:tc>
        <w:tc>
          <w:tcPr>
            <w:tcW w:w="1701" w:type="dxa"/>
          </w:tcPr>
          <w:p w14:paraId="46D9B35D" w14:textId="77777777" w:rsidR="00703155" w:rsidRPr="00B97E27" w:rsidRDefault="00703155" w:rsidP="00703155">
            <w:pPr>
              <w:rPr>
                <w:sz w:val="20"/>
                <w:szCs w:val="20"/>
              </w:rPr>
            </w:pPr>
            <w:proofErr w:type="spellStart"/>
            <w:r w:rsidRPr="00B97E27">
              <w:rPr>
                <w:sz w:val="20"/>
                <w:szCs w:val="20"/>
              </w:rPr>
              <w:t>Vytváranie</w:t>
            </w:r>
            <w:proofErr w:type="spellEnd"/>
            <w:r w:rsidRPr="00B97E27">
              <w:rPr>
                <w:sz w:val="20"/>
                <w:szCs w:val="20"/>
              </w:rPr>
              <w:t xml:space="preserve"> </w:t>
            </w:r>
            <w:proofErr w:type="spellStart"/>
            <w:r w:rsidRPr="00B97E27">
              <w:rPr>
                <w:sz w:val="20"/>
                <w:szCs w:val="20"/>
              </w:rPr>
              <w:t>pozvánky</w:t>
            </w:r>
            <w:proofErr w:type="spellEnd"/>
          </w:p>
        </w:tc>
        <w:tc>
          <w:tcPr>
            <w:tcW w:w="1843" w:type="dxa"/>
          </w:tcPr>
          <w:p w14:paraId="28C2BF18" w14:textId="77777777" w:rsidR="00703155" w:rsidRPr="00B97E27" w:rsidRDefault="00703155" w:rsidP="00703155">
            <w:pPr>
              <w:rPr>
                <w:sz w:val="20"/>
                <w:szCs w:val="20"/>
              </w:rPr>
            </w:pPr>
            <w:proofErr w:type="spellStart"/>
            <w:r w:rsidRPr="00B97E27">
              <w:rPr>
                <w:sz w:val="20"/>
                <w:szCs w:val="20"/>
              </w:rPr>
              <w:t>vytvoriť</w:t>
            </w:r>
            <w:proofErr w:type="spellEnd"/>
            <w:r w:rsidRPr="00B97E27">
              <w:rPr>
                <w:sz w:val="20"/>
                <w:szCs w:val="20"/>
              </w:rPr>
              <w:t xml:space="preserve"> </w:t>
            </w:r>
            <w:proofErr w:type="spellStart"/>
            <w:r w:rsidRPr="00B97E27">
              <w:rPr>
                <w:sz w:val="20"/>
                <w:szCs w:val="20"/>
              </w:rPr>
              <w:t>vlastnú</w:t>
            </w:r>
            <w:proofErr w:type="spellEnd"/>
            <w:r w:rsidRPr="00B97E27">
              <w:rPr>
                <w:sz w:val="20"/>
                <w:szCs w:val="20"/>
              </w:rPr>
              <w:t xml:space="preserve"> </w:t>
            </w:r>
            <w:proofErr w:type="spellStart"/>
            <w:r w:rsidRPr="00B97E27">
              <w:rPr>
                <w:sz w:val="20"/>
                <w:szCs w:val="20"/>
              </w:rPr>
              <w:t>pozvánku</w:t>
            </w:r>
            <w:proofErr w:type="spellEnd"/>
            <w:r w:rsidRPr="00B97E27">
              <w:rPr>
                <w:sz w:val="20"/>
                <w:szCs w:val="20"/>
              </w:rPr>
              <w:t xml:space="preserve"> a </w:t>
            </w:r>
            <w:proofErr w:type="spellStart"/>
            <w:r w:rsidRPr="00B97E27">
              <w:rPr>
                <w:sz w:val="20"/>
                <w:szCs w:val="20"/>
              </w:rPr>
              <w:t>doplniť</w:t>
            </w:r>
            <w:proofErr w:type="spellEnd"/>
            <w:r w:rsidRPr="00B97E27">
              <w:rPr>
                <w:sz w:val="20"/>
                <w:szCs w:val="20"/>
              </w:rPr>
              <w:t xml:space="preserve"> </w:t>
            </w:r>
            <w:proofErr w:type="spellStart"/>
            <w:r w:rsidRPr="00B97E27">
              <w:rPr>
                <w:sz w:val="20"/>
                <w:szCs w:val="20"/>
              </w:rPr>
              <w:t>ju</w:t>
            </w:r>
            <w:proofErr w:type="spellEnd"/>
            <w:r w:rsidRPr="00B97E27">
              <w:rPr>
                <w:sz w:val="20"/>
                <w:szCs w:val="20"/>
              </w:rPr>
              <w:t xml:space="preserve"> mapou, </w:t>
            </w:r>
            <w:proofErr w:type="spellStart"/>
            <w:r w:rsidRPr="00B97E27">
              <w:rPr>
                <w:sz w:val="20"/>
                <w:szCs w:val="20"/>
              </w:rPr>
              <w:t>pričom</w:t>
            </w:r>
            <w:proofErr w:type="spellEnd"/>
            <w:r w:rsidRPr="00B97E27">
              <w:rPr>
                <w:sz w:val="20"/>
                <w:szCs w:val="20"/>
              </w:rPr>
              <w:t xml:space="preserve"> </w:t>
            </w:r>
            <w:proofErr w:type="spellStart"/>
            <w:r w:rsidRPr="00B97E27">
              <w:rPr>
                <w:sz w:val="20"/>
                <w:szCs w:val="20"/>
              </w:rPr>
              <w:t>používa</w:t>
            </w:r>
            <w:proofErr w:type="spellEnd"/>
            <w:r w:rsidRPr="00B97E27">
              <w:rPr>
                <w:sz w:val="20"/>
                <w:szCs w:val="20"/>
              </w:rPr>
              <w:t xml:space="preserve"> </w:t>
            </w:r>
            <w:proofErr w:type="spellStart"/>
            <w:r w:rsidRPr="00B97E27">
              <w:rPr>
                <w:sz w:val="20"/>
                <w:szCs w:val="20"/>
              </w:rPr>
              <w:t>osvojenú</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gramatické</w:t>
            </w:r>
            <w:proofErr w:type="spellEnd"/>
            <w:r w:rsidRPr="00B97E27">
              <w:rPr>
                <w:sz w:val="20"/>
                <w:szCs w:val="20"/>
              </w:rPr>
              <w:t xml:space="preserve"> </w:t>
            </w:r>
            <w:proofErr w:type="spellStart"/>
            <w:r w:rsidRPr="00B97E27">
              <w:rPr>
                <w:sz w:val="20"/>
                <w:szCs w:val="20"/>
              </w:rPr>
              <w:t>štruktúry</w:t>
            </w:r>
            <w:proofErr w:type="spellEnd"/>
            <w:r w:rsidRPr="00B97E27">
              <w:rPr>
                <w:sz w:val="20"/>
                <w:szCs w:val="20"/>
              </w:rPr>
              <w:t>.</w:t>
            </w:r>
          </w:p>
        </w:tc>
        <w:tc>
          <w:tcPr>
            <w:tcW w:w="1417" w:type="dxa"/>
          </w:tcPr>
          <w:p w14:paraId="5229BA0F" w14:textId="77777777" w:rsidR="00703155" w:rsidRPr="00B97E27" w:rsidRDefault="00703155" w:rsidP="00703155">
            <w:pPr>
              <w:rPr>
                <w:sz w:val="20"/>
                <w:szCs w:val="20"/>
              </w:rPr>
            </w:pPr>
          </w:p>
        </w:tc>
        <w:tc>
          <w:tcPr>
            <w:tcW w:w="1843" w:type="dxa"/>
          </w:tcPr>
          <w:p w14:paraId="25D3B016" w14:textId="77777777" w:rsidR="00703155" w:rsidRPr="00B97E27" w:rsidRDefault="00703155" w:rsidP="00703155">
            <w:pPr>
              <w:rPr>
                <w:sz w:val="20"/>
                <w:szCs w:val="20"/>
              </w:rPr>
            </w:pPr>
          </w:p>
        </w:tc>
        <w:tc>
          <w:tcPr>
            <w:tcW w:w="1276" w:type="dxa"/>
          </w:tcPr>
          <w:p w14:paraId="4516FF47"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1E4C24FB" w14:textId="77777777" w:rsidR="00703155" w:rsidRPr="00B97E27" w:rsidRDefault="00703155" w:rsidP="00703155">
            <w:pPr>
              <w:rPr>
                <w:sz w:val="20"/>
                <w:szCs w:val="20"/>
              </w:rPr>
            </w:pPr>
          </w:p>
        </w:tc>
      </w:tr>
      <w:tr w:rsidR="00703155" w:rsidRPr="00B97E27" w14:paraId="53F28F5B" w14:textId="77777777" w:rsidTr="00B97E27">
        <w:tc>
          <w:tcPr>
            <w:tcW w:w="988" w:type="dxa"/>
          </w:tcPr>
          <w:p w14:paraId="23F89A87" w14:textId="77777777" w:rsidR="00703155" w:rsidRPr="00B97E27" w:rsidRDefault="00703155" w:rsidP="00703155">
            <w:pPr>
              <w:rPr>
                <w:sz w:val="20"/>
                <w:szCs w:val="20"/>
              </w:rPr>
            </w:pPr>
          </w:p>
        </w:tc>
        <w:tc>
          <w:tcPr>
            <w:tcW w:w="992" w:type="dxa"/>
          </w:tcPr>
          <w:p w14:paraId="134CEC5C" w14:textId="77777777" w:rsidR="00703155" w:rsidRPr="00B97E27" w:rsidRDefault="00703155" w:rsidP="00703155">
            <w:pPr>
              <w:rPr>
                <w:sz w:val="20"/>
                <w:szCs w:val="20"/>
              </w:rPr>
            </w:pPr>
            <w:r w:rsidRPr="00B97E27">
              <w:rPr>
                <w:sz w:val="20"/>
                <w:szCs w:val="20"/>
              </w:rPr>
              <w:t>31</w:t>
            </w:r>
          </w:p>
        </w:tc>
        <w:tc>
          <w:tcPr>
            <w:tcW w:w="992" w:type="dxa"/>
          </w:tcPr>
          <w:p w14:paraId="09144B8F" w14:textId="77777777" w:rsidR="00703155" w:rsidRPr="00B97E27" w:rsidRDefault="00703155" w:rsidP="00703155">
            <w:pPr>
              <w:rPr>
                <w:sz w:val="20"/>
                <w:szCs w:val="20"/>
              </w:rPr>
            </w:pPr>
            <w:r w:rsidRPr="00B97E27">
              <w:rPr>
                <w:sz w:val="20"/>
                <w:szCs w:val="20"/>
              </w:rPr>
              <w:t>91</w:t>
            </w:r>
          </w:p>
        </w:tc>
        <w:tc>
          <w:tcPr>
            <w:tcW w:w="1276" w:type="dxa"/>
          </w:tcPr>
          <w:p w14:paraId="6AA36106" w14:textId="77777777" w:rsidR="00703155" w:rsidRPr="00B97E27" w:rsidRDefault="00703155" w:rsidP="00703155">
            <w:pPr>
              <w:rPr>
                <w:sz w:val="20"/>
                <w:szCs w:val="20"/>
              </w:rPr>
            </w:pPr>
            <w:r w:rsidRPr="00B97E27">
              <w:rPr>
                <w:sz w:val="20"/>
                <w:szCs w:val="20"/>
              </w:rPr>
              <w:t>Module 8 – Reading time</w:t>
            </w:r>
          </w:p>
        </w:tc>
        <w:tc>
          <w:tcPr>
            <w:tcW w:w="1701" w:type="dxa"/>
          </w:tcPr>
          <w:p w14:paraId="18CE063D" w14:textId="77777777" w:rsidR="00703155" w:rsidRPr="00B97E27" w:rsidRDefault="00703155" w:rsidP="00703155">
            <w:pPr>
              <w:rPr>
                <w:sz w:val="20"/>
                <w:szCs w:val="20"/>
              </w:rPr>
            </w:pPr>
            <w:r w:rsidRPr="00B97E27">
              <w:rPr>
                <w:sz w:val="20"/>
                <w:szCs w:val="20"/>
              </w:rPr>
              <w:t xml:space="preserve">The voyage – </w:t>
            </w:r>
            <w:proofErr w:type="spellStart"/>
            <w:r w:rsidRPr="00B97E27">
              <w:rPr>
                <w:sz w:val="20"/>
                <w:szCs w:val="20"/>
              </w:rPr>
              <w:t>práca</w:t>
            </w:r>
            <w:proofErr w:type="spellEnd"/>
            <w:r w:rsidRPr="00B97E27">
              <w:rPr>
                <w:sz w:val="20"/>
                <w:szCs w:val="20"/>
              </w:rPr>
              <w:t xml:space="preserve"> s </w:t>
            </w:r>
            <w:proofErr w:type="spellStart"/>
            <w:r w:rsidRPr="00B97E27">
              <w:rPr>
                <w:sz w:val="20"/>
                <w:szCs w:val="20"/>
              </w:rPr>
              <w:t>príbehom</w:t>
            </w:r>
            <w:proofErr w:type="spellEnd"/>
          </w:p>
        </w:tc>
        <w:tc>
          <w:tcPr>
            <w:tcW w:w="1843" w:type="dxa"/>
          </w:tcPr>
          <w:p w14:paraId="32D20A95"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ilustrovanému</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 xml:space="preserve">, </w:t>
            </w: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Module 8,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a </w:t>
            </w:r>
            <w:proofErr w:type="spellStart"/>
            <w:r w:rsidRPr="00B97E27">
              <w:rPr>
                <w:sz w:val="20"/>
                <w:szCs w:val="20"/>
              </w:rPr>
              <w:t>odpovedať</w:t>
            </w:r>
            <w:proofErr w:type="spellEnd"/>
            <w:r w:rsidRPr="00B97E27">
              <w:rPr>
                <w:sz w:val="20"/>
                <w:szCs w:val="20"/>
              </w:rPr>
              <w:t xml:space="preserve"> </w:t>
            </w:r>
            <w:proofErr w:type="spellStart"/>
            <w:r w:rsidRPr="00B97E27">
              <w:rPr>
                <w:sz w:val="20"/>
                <w:szCs w:val="20"/>
              </w:rPr>
              <w:t>na</w:t>
            </w:r>
            <w:proofErr w:type="spellEnd"/>
            <w:r w:rsidRPr="00B97E27">
              <w:rPr>
                <w:sz w:val="20"/>
                <w:szCs w:val="20"/>
              </w:rPr>
              <w:t xml:space="preserve"> </w:t>
            </w:r>
            <w:proofErr w:type="spellStart"/>
            <w:r w:rsidRPr="00B97E27">
              <w:rPr>
                <w:sz w:val="20"/>
                <w:szCs w:val="20"/>
              </w:rPr>
              <w:t>otázky</w:t>
            </w:r>
            <w:proofErr w:type="spellEnd"/>
            <w:r w:rsidRPr="00B97E27">
              <w:rPr>
                <w:sz w:val="20"/>
                <w:szCs w:val="20"/>
              </w:rPr>
              <w:t xml:space="preserve"> </w:t>
            </w:r>
            <w:proofErr w:type="spellStart"/>
            <w:r w:rsidRPr="00B97E27">
              <w:rPr>
                <w:sz w:val="20"/>
                <w:szCs w:val="20"/>
              </w:rPr>
              <w:t>týkajúce</w:t>
            </w:r>
            <w:proofErr w:type="spellEnd"/>
            <w:r w:rsidRPr="00B97E27">
              <w:rPr>
                <w:sz w:val="20"/>
                <w:szCs w:val="20"/>
              </w:rPr>
              <w:t xml:space="preserve"> </w:t>
            </w:r>
            <w:proofErr w:type="spellStart"/>
            <w:r w:rsidRPr="00B97E27">
              <w:rPr>
                <w:sz w:val="20"/>
                <w:szCs w:val="20"/>
              </w:rPr>
              <w:t>sa</w:t>
            </w:r>
            <w:proofErr w:type="spellEnd"/>
            <w:r w:rsidRPr="00B97E27">
              <w:rPr>
                <w:sz w:val="20"/>
                <w:szCs w:val="20"/>
              </w:rPr>
              <w:t xml:space="preserve"> </w:t>
            </w:r>
            <w:proofErr w:type="spellStart"/>
            <w:r w:rsidRPr="00B97E27">
              <w:rPr>
                <w:sz w:val="20"/>
                <w:szCs w:val="20"/>
              </w:rPr>
              <w:t>príbehu</w:t>
            </w:r>
            <w:proofErr w:type="spellEnd"/>
            <w:r w:rsidRPr="00B97E27">
              <w:rPr>
                <w:sz w:val="20"/>
                <w:szCs w:val="20"/>
              </w:rPr>
              <w:t>.</w:t>
            </w:r>
          </w:p>
        </w:tc>
        <w:tc>
          <w:tcPr>
            <w:tcW w:w="1417" w:type="dxa"/>
          </w:tcPr>
          <w:p w14:paraId="3EECC75A" w14:textId="77777777" w:rsidR="00703155" w:rsidRPr="00B97E27" w:rsidRDefault="00703155" w:rsidP="00703155">
            <w:pPr>
              <w:rPr>
                <w:sz w:val="20"/>
                <w:szCs w:val="20"/>
              </w:rPr>
            </w:pPr>
          </w:p>
        </w:tc>
        <w:tc>
          <w:tcPr>
            <w:tcW w:w="1843" w:type="dxa"/>
          </w:tcPr>
          <w:p w14:paraId="1CA89DA4" w14:textId="77777777" w:rsidR="00703155" w:rsidRPr="00B97E27" w:rsidRDefault="00703155" w:rsidP="00703155">
            <w:pPr>
              <w:rPr>
                <w:sz w:val="20"/>
                <w:szCs w:val="20"/>
              </w:rPr>
            </w:pPr>
            <w:r w:rsidRPr="00B97E27">
              <w:rPr>
                <w:sz w:val="20"/>
                <w:szCs w:val="20"/>
              </w:rPr>
              <w:t>iceberg, sailor, captain, radar, oil</w:t>
            </w:r>
          </w:p>
        </w:tc>
        <w:tc>
          <w:tcPr>
            <w:tcW w:w="1276" w:type="dxa"/>
          </w:tcPr>
          <w:p w14:paraId="0BB45D2B"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21670421" w14:textId="77777777" w:rsidR="00703155" w:rsidRPr="00B97E27" w:rsidRDefault="00703155" w:rsidP="00703155">
            <w:pPr>
              <w:rPr>
                <w:sz w:val="20"/>
                <w:szCs w:val="20"/>
              </w:rPr>
            </w:pPr>
          </w:p>
        </w:tc>
      </w:tr>
      <w:tr w:rsidR="00703155" w:rsidRPr="00B97E27" w14:paraId="501CE0EB" w14:textId="77777777" w:rsidTr="00B97E27">
        <w:tc>
          <w:tcPr>
            <w:tcW w:w="988" w:type="dxa"/>
          </w:tcPr>
          <w:p w14:paraId="1B7285B4" w14:textId="77777777" w:rsidR="00703155" w:rsidRPr="00B97E27" w:rsidRDefault="00703155" w:rsidP="00703155">
            <w:pPr>
              <w:rPr>
                <w:sz w:val="20"/>
                <w:szCs w:val="20"/>
              </w:rPr>
            </w:pPr>
          </w:p>
        </w:tc>
        <w:tc>
          <w:tcPr>
            <w:tcW w:w="992" w:type="dxa"/>
          </w:tcPr>
          <w:p w14:paraId="13801699" w14:textId="77777777" w:rsidR="00703155" w:rsidRPr="00B97E27" w:rsidRDefault="00703155" w:rsidP="00703155">
            <w:pPr>
              <w:rPr>
                <w:sz w:val="20"/>
                <w:szCs w:val="20"/>
              </w:rPr>
            </w:pPr>
          </w:p>
        </w:tc>
        <w:tc>
          <w:tcPr>
            <w:tcW w:w="992" w:type="dxa"/>
          </w:tcPr>
          <w:p w14:paraId="33EF94A5" w14:textId="77777777" w:rsidR="00703155" w:rsidRPr="00B97E27" w:rsidRDefault="00703155" w:rsidP="00703155">
            <w:pPr>
              <w:rPr>
                <w:sz w:val="20"/>
                <w:szCs w:val="20"/>
              </w:rPr>
            </w:pPr>
            <w:r w:rsidRPr="00B97E27">
              <w:rPr>
                <w:sz w:val="20"/>
                <w:szCs w:val="20"/>
              </w:rPr>
              <w:t>92</w:t>
            </w:r>
          </w:p>
        </w:tc>
        <w:tc>
          <w:tcPr>
            <w:tcW w:w="1276" w:type="dxa"/>
          </w:tcPr>
          <w:p w14:paraId="0926461A" w14:textId="77777777" w:rsidR="00703155" w:rsidRPr="00B97E27" w:rsidRDefault="00703155" w:rsidP="00703155">
            <w:pPr>
              <w:rPr>
                <w:sz w:val="20"/>
                <w:szCs w:val="20"/>
              </w:rPr>
            </w:pPr>
            <w:r w:rsidRPr="00B97E27">
              <w:rPr>
                <w:sz w:val="20"/>
                <w:szCs w:val="20"/>
              </w:rPr>
              <w:t>Module 8 – Revision</w:t>
            </w:r>
          </w:p>
        </w:tc>
        <w:tc>
          <w:tcPr>
            <w:tcW w:w="1701" w:type="dxa"/>
          </w:tcPr>
          <w:p w14:paraId="1C5C03DA" w14:textId="77777777" w:rsidR="00703155" w:rsidRPr="00B97E27" w:rsidRDefault="00703155" w:rsidP="00703155">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Module 8</w:t>
            </w:r>
          </w:p>
        </w:tc>
        <w:tc>
          <w:tcPr>
            <w:tcW w:w="1843" w:type="dxa"/>
          </w:tcPr>
          <w:p w14:paraId="110C82B6" w14:textId="77777777" w:rsidR="00703155" w:rsidRPr="00B97E27" w:rsidRDefault="00703155" w:rsidP="00703155">
            <w:pPr>
              <w:rPr>
                <w:sz w:val="20"/>
                <w:szCs w:val="20"/>
              </w:rPr>
            </w:pPr>
            <w:proofErr w:type="spellStart"/>
            <w:r w:rsidRPr="00B97E27">
              <w:rPr>
                <w:sz w:val="20"/>
                <w:szCs w:val="20"/>
              </w:rPr>
              <w:t>použiť</w:t>
            </w:r>
            <w:proofErr w:type="spellEnd"/>
            <w:r w:rsidRPr="00B97E27">
              <w:rPr>
                <w:sz w:val="20"/>
                <w:szCs w:val="20"/>
              </w:rPr>
              <w:t xml:space="preserve"> </w:t>
            </w:r>
            <w:proofErr w:type="spellStart"/>
            <w:r w:rsidRPr="00B97E27">
              <w:rPr>
                <w:sz w:val="20"/>
                <w:szCs w:val="20"/>
              </w:rPr>
              <w:t>nadobudnuté</w:t>
            </w:r>
            <w:proofErr w:type="spellEnd"/>
            <w:r w:rsidRPr="00B97E27">
              <w:rPr>
                <w:sz w:val="20"/>
                <w:szCs w:val="20"/>
              </w:rPr>
              <w:t xml:space="preserve"> </w:t>
            </w:r>
            <w:proofErr w:type="spellStart"/>
            <w:r w:rsidRPr="00B97E27">
              <w:rPr>
                <w:sz w:val="20"/>
                <w:szCs w:val="20"/>
              </w:rPr>
              <w:t>vedomosti</w:t>
            </w:r>
            <w:proofErr w:type="spellEnd"/>
            <w:r w:rsidRPr="00B97E27">
              <w:rPr>
                <w:sz w:val="20"/>
                <w:szCs w:val="20"/>
              </w:rPr>
              <w:t xml:space="preserve">, </w:t>
            </w:r>
            <w:proofErr w:type="spellStart"/>
            <w:r w:rsidRPr="00B97E27">
              <w:rPr>
                <w:sz w:val="20"/>
                <w:szCs w:val="20"/>
              </w:rPr>
              <w:t>samostatne</w:t>
            </w:r>
            <w:proofErr w:type="spellEnd"/>
            <w:r w:rsidRPr="00B97E27">
              <w:rPr>
                <w:sz w:val="20"/>
                <w:szCs w:val="20"/>
              </w:rPr>
              <w:t xml:space="preserve"> </w:t>
            </w:r>
            <w:proofErr w:type="spellStart"/>
            <w:r w:rsidRPr="00B97E27">
              <w:rPr>
                <w:sz w:val="20"/>
                <w:szCs w:val="20"/>
              </w:rPr>
              <w:t>pracovať</w:t>
            </w:r>
            <w:proofErr w:type="spellEnd"/>
            <w:r w:rsidRPr="00B97E27">
              <w:rPr>
                <w:sz w:val="20"/>
                <w:szCs w:val="20"/>
              </w:rPr>
              <w:t xml:space="preserve"> s </w:t>
            </w:r>
            <w:proofErr w:type="spellStart"/>
            <w:r w:rsidRPr="00B97E27">
              <w:rPr>
                <w:sz w:val="20"/>
                <w:szCs w:val="20"/>
              </w:rPr>
              <w:t>informáciami</w:t>
            </w:r>
            <w:proofErr w:type="spellEnd"/>
            <w:r w:rsidRPr="00B97E27">
              <w:rPr>
                <w:sz w:val="20"/>
                <w:szCs w:val="20"/>
              </w:rPr>
              <w:t xml:space="preserve">, </w:t>
            </w:r>
            <w:proofErr w:type="spellStart"/>
            <w:r w:rsidRPr="00B97E27">
              <w:rPr>
                <w:sz w:val="20"/>
                <w:szCs w:val="20"/>
              </w:rPr>
              <w:t>diskutovať</w:t>
            </w:r>
            <w:proofErr w:type="spellEnd"/>
            <w:r w:rsidRPr="00B97E27">
              <w:rPr>
                <w:sz w:val="20"/>
                <w:szCs w:val="20"/>
              </w:rPr>
              <w:t xml:space="preserve"> o </w:t>
            </w:r>
            <w:proofErr w:type="spellStart"/>
            <w:r w:rsidRPr="00B97E27">
              <w:rPr>
                <w:sz w:val="20"/>
                <w:szCs w:val="20"/>
              </w:rPr>
              <w:t>učive</w:t>
            </w:r>
            <w:proofErr w:type="spellEnd"/>
            <w:r w:rsidRPr="00B97E27">
              <w:rPr>
                <w:sz w:val="20"/>
                <w:szCs w:val="20"/>
              </w:rPr>
              <w:t>.</w:t>
            </w:r>
          </w:p>
        </w:tc>
        <w:tc>
          <w:tcPr>
            <w:tcW w:w="1417" w:type="dxa"/>
          </w:tcPr>
          <w:p w14:paraId="27FF42A8" w14:textId="77777777" w:rsidR="00703155" w:rsidRPr="00B97E27" w:rsidRDefault="00703155" w:rsidP="00703155">
            <w:pPr>
              <w:rPr>
                <w:sz w:val="20"/>
                <w:szCs w:val="20"/>
              </w:rPr>
            </w:pPr>
          </w:p>
        </w:tc>
        <w:tc>
          <w:tcPr>
            <w:tcW w:w="1843" w:type="dxa"/>
          </w:tcPr>
          <w:p w14:paraId="06ACE5E6" w14:textId="77777777" w:rsidR="00703155" w:rsidRPr="00B97E27" w:rsidRDefault="00703155" w:rsidP="00703155">
            <w:pPr>
              <w:rPr>
                <w:sz w:val="20"/>
                <w:szCs w:val="20"/>
              </w:rPr>
            </w:pPr>
          </w:p>
        </w:tc>
        <w:tc>
          <w:tcPr>
            <w:tcW w:w="1276" w:type="dxa"/>
          </w:tcPr>
          <w:p w14:paraId="31FC6B3E" w14:textId="77777777" w:rsidR="00703155" w:rsidRPr="00B97E27" w:rsidRDefault="00703155" w:rsidP="00703155">
            <w:pPr>
              <w:rPr>
                <w:sz w:val="20"/>
                <w:szCs w:val="20"/>
              </w:rPr>
            </w:pPr>
            <w:r w:rsidRPr="00B97E27">
              <w:rPr>
                <w:sz w:val="20"/>
                <w:szCs w:val="20"/>
              </w:rPr>
              <w:t>Student’s book, Multimedia material &amp; player, Flashcards</w:t>
            </w:r>
          </w:p>
        </w:tc>
        <w:tc>
          <w:tcPr>
            <w:tcW w:w="1275" w:type="dxa"/>
            <w:vMerge/>
          </w:tcPr>
          <w:p w14:paraId="3BAAF653" w14:textId="77777777" w:rsidR="00703155" w:rsidRPr="00B97E27" w:rsidRDefault="00703155" w:rsidP="00703155">
            <w:pPr>
              <w:rPr>
                <w:sz w:val="20"/>
                <w:szCs w:val="20"/>
              </w:rPr>
            </w:pPr>
          </w:p>
        </w:tc>
      </w:tr>
      <w:tr w:rsidR="00703155" w:rsidRPr="00B97E27" w14:paraId="2DE93965" w14:textId="77777777" w:rsidTr="00B97E27">
        <w:tc>
          <w:tcPr>
            <w:tcW w:w="988" w:type="dxa"/>
          </w:tcPr>
          <w:p w14:paraId="7EED7122" w14:textId="77777777" w:rsidR="00703155" w:rsidRPr="00B97E27" w:rsidRDefault="00703155" w:rsidP="00703155">
            <w:pPr>
              <w:rPr>
                <w:sz w:val="20"/>
                <w:szCs w:val="20"/>
              </w:rPr>
            </w:pPr>
          </w:p>
        </w:tc>
        <w:tc>
          <w:tcPr>
            <w:tcW w:w="992" w:type="dxa"/>
          </w:tcPr>
          <w:p w14:paraId="761A166A" w14:textId="77777777" w:rsidR="00703155" w:rsidRPr="00B97E27" w:rsidRDefault="00703155" w:rsidP="00703155">
            <w:pPr>
              <w:rPr>
                <w:sz w:val="20"/>
                <w:szCs w:val="20"/>
              </w:rPr>
            </w:pPr>
          </w:p>
        </w:tc>
        <w:tc>
          <w:tcPr>
            <w:tcW w:w="992" w:type="dxa"/>
          </w:tcPr>
          <w:p w14:paraId="61DAE474" w14:textId="77777777" w:rsidR="00703155" w:rsidRPr="00B97E27" w:rsidRDefault="00703155" w:rsidP="00703155">
            <w:pPr>
              <w:rPr>
                <w:sz w:val="20"/>
                <w:szCs w:val="20"/>
              </w:rPr>
            </w:pPr>
            <w:r w:rsidRPr="00B97E27">
              <w:rPr>
                <w:sz w:val="20"/>
                <w:szCs w:val="20"/>
              </w:rPr>
              <w:t>93</w:t>
            </w:r>
          </w:p>
        </w:tc>
        <w:tc>
          <w:tcPr>
            <w:tcW w:w="1276" w:type="dxa"/>
          </w:tcPr>
          <w:p w14:paraId="257B3166" w14:textId="77777777" w:rsidR="00703155" w:rsidRPr="00B97E27" w:rsidRDefault="00703155" w:rsidP="00703155">
            <w:pPr>
              <w:rPr>
                <w:sz w:val="20"/>
                <w:szCs w:val="20"/>
              </w:rPr>
            </w:pPr>
            <w:r w:rsidRPr="00B97E27">
              <w:rPr>
                <w:sz w:val="20"/>
                <w:szCs w:val="20"/>
              </w:rPr>
              <w:t>Module test</w:t>
            </w:r>
          </w:p>
        </w:tc>
        <w:tc>
          <w:tcPr>
            <w:tcW w:w="1701" w:type="dxa"/>
          </w:tcPr>
          <w:p w14:paraId="0222E82E" w14:textId="77777777" w:rsidR="00703155" w:rsidRPr="00B97E27" w:rsidRDefault="00703155" w:rsidP="00703155">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1031E330"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64E55DF0" w14:textId="77777777" w:rsidR="00703155" w:rsidRPr="00B97E27" w:rsidRDefault="00703155" w:rsidP="00703155">
            <w:pPr>
              <w:rPr>
                <w:sz w:val="20"/>
                <w:szCs w:val="20"/>
              </w:rPr>
            </w:pPr>
          </w:p>
        </w:tc>
        <w:tc>
          <w:tcPr>
            <w:tcW w:w="1843" w:type="dxa"/>
          </w:tcPr>
          <w:p w14:paraId="4E51A531" w14:textId="77777777" w:rsidR="00703155" w:rsidRPr="00B97E27" w:rsidRDefault="00703155" w:rsidP="00703155">
            <w:pPr>
              <w:rPr>
                <w:sz w:val="20"/>
                <w:szCs w:val="20"/>
              </w:rPr>
            </w:pPr>
          </w:p>
        </w:tc>
        <w:tc>
          <w:tcPr>
            <w:tcW w:w="1276" w:type="dxa"/>
          </w:tcPr>
          <w:p w14:paraId="2D3B1CF2" w14:textId="77777777" w:rsidR="00703155" w:rsidRPr="00B97E27" w:rsidRDefault="00703155" w:rsidP="00703155">
            <w:pPr>
              <w:rPr>
                <w:sz w:val="20"/>
                <w:szCs w:val="20"/>
              </w:rPr>
            </w:pPr>
            <w:r w:rsidRPr="00B97E27">
              <w:rPr>
                <w:sz w:val="20"/>
                <w:szCs w:val="20"/>
              </w:rPr>
              <w:t>Tests &amp; audio (downloadable from the Teacher’s assistant)</w:t>
            </w:r>
          </w:p>
        </w:tc>
        <w:tc>
          <w:tcPr>
            <w:tcW w:w="1275" w:type="dxa"/>
            <w:vMerge/>
          </w:tcPr>
          <w:p w14:paraId="4FD24914" w14:textId="77777777" w:rsidR="00703155" w:rsidRPr="00B97E27" w:rsidRDefault="00703155" w:rsidP="00703155">
            <w:pPr>
              <w:rPr>
                <w:sz w:val="20"/>
                <w:szCs w:val="20"/>
              </w:rPr>
            </w:pPr>
          </w:p>
        </w:tc>
      </w:tr>
      <w:tr w:rsidR="00703155" w:rsidRPr="00B97E27" w14:paraId="74C3125D" w14:textId="77777777" w:rsidTr="00B97E27">
        <w:tc>
          <w:tcPr>
            <w:tcW w:w="988" w:type="dxa"/>
          </w:tcPr>
          <w:p w14:paraId="674BA28B" w14:textId="77777777" w:rsidR="00703155" w:rsidRPr="00B97E27" w:rsidRDefault="00703155" w:rsidP="00703155">
            <w:pPr>
              <w:rPr>
                <w:sz w:val="20"/>
                <w:szCs w:val="20"/>
              </w:rPr>
            </w:pPr>
          </w:p>
        </w:tc>
        <w:tc>
          <w:tcPr>
            <w:tcW w:w="992" w:type="dxa"/>
          </w:tcPr>
          <w:p w14:paraId="5BA799F1" w14:textId="77777777" w:rsidR="00703155" w:rsidRPr="00B97E27" w:rsidRDefault="00703155" w:rsidP="00703155">
            <w:pPr>
              <w:rPr>
                <w:sz w:val="20"/>
                <w:szCs w:val="20"/>
              </w:rPr>
            </w:pPr>
            <w:r w:rsidRPr="00B97E27">
              <w:rPr>
                <w:sz w:val="20"/>
                <w:szCs w:val="20"/>
              </w:rPr>
              <w:t>32</w:t>
            </w:r>
          </w:p>
        </w:tc>
        <w:tc>
          <w:tcPr>
            <w:tcW w:w="992" w:type="dxa"/>
          </w:tcPr>
          <w:p w14:paraId="47C99E86" w14:textId="77777777" w:rsidR="00703155" w:rsidRPr="00B97E27" w:rsidRDefault="00703155" w:rsidP="00703155">
            <w:pPr>
              <w:rPr>
                <w:sz w:val="20"/>
                <w:szCs w:val="20"/>
              </w:rPr>
            </w:pPr>
            <w:r w:rsidRPr="00B97E27">
              <w:rPr>
                <w:sz w:val="20"/>
                <w:szCs w:val="20"/>
              </w:rPr>
              <w:t>94</w:t>
            </w:r>
          </w:p>
        </w:tc>
        <w:tc>
          <w:tcPr>
            <w:tcW w:w="1276" w:type="dxa"/>
          </w:tcPr>
          <w:p w14:paraId="1CD34AB5" w14:textId="77777777" w:rsidR="00703155" w:rsidRPr="00B97E27" w:rsidRDefault="00703155" w:rsidP="00703155">
            <w:pPr>
              <w:rPr>
                <w:sz w:val="20"/>
                <w:szCs w:val="20"/>
              </w:rPr>
            </w:pPr>
            <w:r w:rsidRPr="00B97E27">
              <w:rPr>
                <w:sz w:val="20"/>
                <w:szCs w:val="20"/>
              </w:rPr>
              <w:t>Module 8 – Video &amp; Star Skills</w:t>
            </w:r>
          </w:p>
        </w:tc>
        <w:tc>
          <w:tcPr>
            <w:tcW w:w="1701" w:type="dxa"/>
          </w:tcPr>
          <w:p w14:paraId="70E5B4ED" w14:textId="77777777" w:rsidR="00703155" w:rsidRPr="00B97E27" w:rsidRDefault="00703155" w:rsidP="00703155">
            <w:pPr>
              <w:rPr>
                <w:sz w:val="20"/>
                <w:szCs w:val="20"/>
              </w:rPr>
            </w:pPr>
            <w:proofErr w:type="spellStart"/>
            <w:r w:rsidRPr="00B97E27">
              <w:rPr>
                <w:sz w:val="20"/>
                <w:szCs w:val="20"/>
              </w:rPr>
              <w:t>Videolekcia</w:t>
            </w:r>
            <w:proofErr w:type="spellEnd"/>
            <w:r w:rsidRPr="00B97E27">
              <w:rPr>
                <w:sz w:val="20"/>
                <w:szCs w:val="20"/>
              </w:rPr>
              <w:t xml:space="preserve"> a </w:t>
            </w:r>
            <w:proofErr w:type="spellStart"/>
            <w:r w:rsidRPr="00B97E27">
              <w:rPr>
                <w:sz w:val="20"/>
                <w:szCs w:val="20"/>
              </w:rPr>
              <w:t>precvičovanie</w:t>
            </w:r>
            <w:proofErr w:type="spellEnd"/>
            <w:r w:rsidRPr="00B97E27">
              <w:rPr>
                <w:sz w:val="20"/>
                <w:szCs w:val="20"/>
              </w:rPr>
              <w:t xml:space="preserve"> </w:t>
            </w:r>
            <w:proofErr w:type="spellStart"/>
            <w:r w:rsidRPr="00B97E27">
              <w:rPr>
                <w:sz w:val="20"/>
                <w:szCs w:val="20"/>
              </w:rPr>
              <w:t>zručností</w:t>
            </w:r>
            <w:proofErr w:type="spellEnd"/>
          </w:p>
        </w:tc>
        <w:tc>
          <w:tcPr>
            <w:tcW w:w="1843" w:type="dxa"/>
          </w:tcPr>
          <w:p w14:paraId="375AEAA0" w14:textId="77777777" w:rsidR="00703155" w:rsidRPr="00B97E27" w:rsidRDefault="00703155" w:rsidP="00703155">
            <w:pPr>
              <w:rPr>
                <w:sz w:val="20"/>
                <w:szCs w:val="20"/>
              </w:rPr>
            </w:pPr>
            <w:proofErr w:type="spellStart"/>
            <w:r w:rsidRPr="00B97E27">
              <w:rPr>
                <w:sz w:val="20"/>
                <w:szCs w:val="20"/>
              </w:rPr>
              <w:t>upevniť</w:t>
            </w:r>
            <w:proofErr w:type="spellEnd"/>
            <w:r w:rsidRPr="00B97E27">
              <w:rPr>
                <w:sz w:val="20"/>
                <w:szCs w:val="20"/>
              </w:rPr>
              <w:t xml:space="preserve"> </w:t>
            </w:r>
            <w:proofErr w:type="spellStart"/>
            <w:r w:rsidRPr="00B97E27">
              <w:rPr>
                <w:sz w:val="20"/>
                <w:szCs w:val="20"/>
              </w:rPr>
              <w:t>slovnú</w:t>
            </w:r>
            <w:proofErr w:type="spellEnd"/>
            <w:r w:rsidRPr="00B97E27">
              <w:rPr>
                <w:sz w:val="20"/>
                <w:szCs w:val="20"/>
              </w:rPr>
              <w:t xml:space="preserve"> </w:t>
            </w:r>
            <w:proofErr w:type="spellStart"/>
            <w:r w:rsidRPr="00B97E27">
              <w:rPr>
                <w:sz w:val="20"/>
                <w:szCs w:val="20"/>
              </w:rPr>
              <w:t>zásobu</w:t>
            </w:r>
            <w:proofErr w:type="spellEnd"/>
            <w:r w:rsidRPr="00B97E27">
              <w:rPr>
                <w:sz w:val="20"/>
                <w:szCs w:val="20"/>
              </w:rPr>
              <w:t xml:space="preserve"> a </w:t>
            </w:r>
            <w:proofErr w:type="spellStart"/>
            <w:r w:rsidRPr="00B97E27">
              <w:rPr>
                <w:sz w:val="20"/>
                <w:szCs w:val="20"/>
              </w:rPr>
              <w:t>štruktúry</w:t>
            </w:r>
            <w:proofErr w:type="spellEnd"/>
            <w:r w:rsidRPr="00B97E27">
              <w:rPr>
                <w:sz w:val="20"/>
                <w:szCs w:val="20"/>
              </w:rPr>
              <w:t xml:space="preserve"> </w:t>
            </w:r>
            <w:proofErr w:type="spellStart"/>
            <w:r w:rsidRPr="00B97E27">
              <w:rPr>
                <w:sz w:val="20"/>
                <w:szCs w:val="20"/>
              </w:rPr>
              <w:t>pomocou</w:t>
            </w:r>
            <w:proofErr w:type="spellEnd"/>
            <w:r w:rsidRPr="00B97E27">
              <w:rPr>
                <w:sz w:val="20"/>
                <w:szCs w:val="20"/>
              </w:rPr>
              <w:t xml:space="preserve"> </w:t>
            </w:r>
            <w:proofErr w:type="spellStart"/>
            <w:r w:rsidRPr="00B97E27">
              <w:rPr>
                <w:sz w:val="20"/>
                <w:szCs w:val="20"/>
              </w:rPr>
              <w:t>videa</w:t>
            </w:r>
            <w:proofErr w:type="spellEnd"/>
            <w:r w:rsidRPr="00B97E27">
              <w:rPr>
                <w:sz w:val="20"/>
                <w:szCs w:val="20"/>
              </w:rPr>
              <w:t>.</w:t>
            </w:r>
          </w:p>
        </w:tc>
        <w:tc>
          <w:tcPr>
            <w:tcW w:w="1417" w:type="dxa"/>
          </w:tcPr>
          <w:p w14:paraId="35E7BFC9" w14:textId="77777777" w:rsidR="00703155" w:rsidRPr="00B97E27" w:rsidRDefault="00703155" w:rsidP="00703155">
            <w:pPr>
              <w:rPr>
                <w:sz w:val="20"/>
                <w:szCs w:val="20"/>
              </w:rPr>
            </w:pPr>
          </w:p>
        </w:tc>
        <w:tc>
          <w:tcPr>
            <w:tcW w:w="1843" w:type="dxa"/>
          </w:tcPr>
          <w:p w14:paraId="16B55CB0" w14:textId="77777777" w:rsidR="00703155" w:rsidRPr="00B97E27" w:rsidRDefault="00703155" w:rsidP="00703155">
            <w:pPr>
              <w:rPr>
                <w:sz w:val="20"/>
                <w:szCs w:val="20"/>
              </w:rPr>
            </w:pPr>
            <w:r w:rsidRPr="00B97E27">
              <w:rPr>
                <w:sz w:val="20"/>
                <w:szCs w:val="20"/>
              </w:rPr>
              <w:t>guitar, string, electric guitar, wood, hole, pluck, plectrum, acoustic guitar, amplifier, speaker, musician, lyre, sound</w:t>
            </w:r>
          </w:p>
        </w:tc>
        <w:tc>
          <w:tcPr>
            <w:tcW w:w="1276" w:type="dxa"/>
          </w:tcPr>
          <w:p w14:paraId="46B1772C" w14:textId="77777777" w:rsidR="00703155" w:rsidRPr="00B97E27" w:rsidRDefault="00703155" w:rsidP="00703155">
            <w:pPr>
              <w:rPr>
                <w:sz w:val="20"/>
                <w:szCs w:val="20"/>
              </w:rPr>
            </w:pPr>
            <w:r w:rsidRPr="00B97E27">
              <w:rPr>
                <w:sz w:val="20"/>
                <w:szCs w:val="20"/>
              </w:rPr>
              <w:t>Video worksheets (downloadable from the Teacher’s assistant),, Multimedia material &amp; player, Workbook</w:t>
            </w:r>
          </w:p>
        </w:tc>
        <w:tc>
          <w:tcPr>
            <w:tcW w:w="1275" w:type="dxa"/>
            <w:vMerge/>
          </w:tcPr>
          <w:p w14:paraId="2135A568" w14:textId="77777777" w:rsidR="00703155" w:rsidRPr="00B97E27" w:rsidRDefault="00703155" w:rsidP="00703155">
            <w:pPr>
              <w:rPr>
                <w:sz w:val="20"/>
                <w:szCs w:val="20"/>
              </w:rPr>
            </w:pPr>
          </w:p>
        </w:tc>
      </w:tr>
      <w:tr w:rsidR="00703155" w:rsidRPr="00B97E27" w14:paraId="707DA581" w14:textId="77777777" w:rsidTr="00B97E27">
        <w:tc>
          <w:tcPr>
            <w:tcW w:w="988" w:type="dxa"/>
          </w:tcPr>
          <w:p w14:paraId="7AA46FA5" w14:textId="77777777" w:rsidR="00703155" w:rsidRPr="00B97E27" w:rsidRDefault="00703155" w:rsidP="00703155">
            <w:pPr>
              <w:rPr>
                <w:sz w:val="20"/>
                <w:szCs w:val="20"/>
              </w:rPr>
            </w:pPr>
          </w:p>
        </w:tc>
        <w:tc>
          <w:tcPr>
            <w:tcW w:w="992" w:type="dxa"/>
          </w:tcPr>
          <w:p w14:paraId="115C0282" w14:textId="77777777" w:rsidR="00703155" w:rsidRPr="00B97E27" w:rsidRDefault="00703155" w:rsidP="00703155">
            <w:pPr>
              <w:rPr>
                <w:sz w:val="20"/>
                <w:szCs w:val="20"/>
              </w:rPr>
            </w:pPr>
          </w:p>
        </w:tc>
        <w:tc>
          <w:tcPr>
            <w:tcW w:w="992" w:type="dxa"/>
          </w:tcPr>
          <w:p w14:paraId="11D8E88E" w14:textId="77777777" w:rsidR="00703155" w:rsidRPr="00B97E27" w:rsidRDefault="00703155" w:rsidP="00703155">
            <w:pPr>
              <w:rPr>
                <w:sz w:val="20"/>
                <w:szCs w:val="20"/>
              </w:rPr>
            </w:pPr>
            <w:r w:rsidRPr="00B97E27">
              <w:rPr>
                <w:sz w:val="20"/>
                <w:szCs w:val="20"/>
              </w:rPr>
              <w:t>95</w:t>
            </w:r>
          </w:p>
        </w:tc>
        <w:tc>
          <w:tcPr>
            <w:tcW w:w="1276" w:type="dxa"/>
          </w:tcPr>
          <w:p w14:paraId="495E5352" w14:textId="77777777" w:rsidR="00703155" w:rsidRPr="00B97E27" w:rsidRDefault="00703155" w:rsidP="00703155">
            <w:pPr>
              <w:rPr>
                <w:sz w:val="20"/>
                <w:szCs w:val="20"/>
              </w:rPr>
            </w:pPr>
            <w:r w:rsidRPr="00B97E27">
              <w:rPr>
                <w:sz w:val="20"/>
                <w:szCs w:val="20"/>
              </w:rPr>
              <w:t>Cross-curricular 4</w:t>
            </w:r>
          </w:p>
        </w:tc>
        <w:tc>
          <w:tcPr>
            <w:tcW w:w="1701" w:type="dxa"/>
          </w:tcPr>
          <w:p w14:paraId="42AF526C" w14:textId="77777777" w:rsidR="00703155" w:rsidRPr="00B97E27" w:rsidRDefault="00703155" w:rsidP="00703155">
            <w:pPr>
              <w:rPr>
                <w:sz w:val="20"/>
                <w:szCs w:val="20"/>
              </w:rPr>
            </w:pPr>
            <w:proofErr w:type="spellStart"/>
            <w:r w:rsidRPr="00B97E27">
              <w:rPr>
                <w:sz w:val="20"/>
                <w:szCs w:val="20"/>
              </w:rPr>
              <w:t>Medzipredmetové</w:t>
            </w:r>
            <w:proofErr w:type="spellEnd"/>
            <w:r w:rsidRPr="00B97E27">
              <w:rPr>
                <w:sz w:val="20"/>
                <w:szCs w:val="20"/>
              </w:rPr>
              <w:t xml:space="preserve"> </w:t>
            </w:r>
            <w:proofErr w:type="spellStart"/>
            <w:r w:rsidRPr="00B97E27">
              <w:rPr>
                <w:sz w:val="20"/>
                <w:szCs w:val="20"/>
              </w:rPr>
              <w:t>prepojenie</w:t>
            </w:r>
            <w:proofErr w:type="spellEnd"/>
            <w:r w:rsidRPr="00B97E27">
              <w:rPr>
                <w:sz w:val="20"/>
                <w:szCs w:val="20"/>
              </w:rPr>
              <w:t xml:space="preserve"> – </w:t>
            </w:r>
            <w:proofErr w:type="spellStart"/>
            <w:r w:rsidRPr="00B97E27">
              <w:rPr>
                <w:sz w:val="20"/>
                <w:szCs w:val="20"/>
              </w:rPr>
              <w:t>geografia</w:t>
            </w:r>
            <w:proofErr w:type="spellEnd"/>
            <w:r w:rsidRPr="00B97E27">
              <w:rPr>
                <w:sz w:val="20"/>
                <w:szCs w:val="20"/>
              </w:rPr>
              <w:t xml:space="preserve"> a </w:t>
            </w:r>
            <w:proofErr w:type="spellStart"/>
            <w:r w:rsidRPr="00B97E27">
              <w:rPr>
                <w:sz w:val="20"/>
                <w:szCs w:val="20"/>
              </w:rPr>
              <w:t>vlastiveda</w:t>
            </w:r>
            <w:proofErr w:type="spellEnd"/>
          </w:p>
        </w:tc>
        <w:tc>
          <w:tcPr>
            <w:tcW w:w="1843" w:type="dxa"/>
          </w:tcPr>
          <w:p w14:paraId="5AF9C6B5" w14:textId="77777777" w:rsidR="00703155" w:rsidRPr="00B97E27" w:rsidRDefault="00703155" w:rsidP="00703155">
            <w:pPr>
              <w:rPr>
                <w:sz w:val="20"/>
                <w:szCs w:val="20"/>
              </w:rPr>
            </w:pP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poznatky</w:t>
            </w:r>
            <w:proofErr w:type="spellEnd"/>
            <w:r w:rsidRPr="00B97E27">
              <w:rPr>
                <w:sz w:val="20"/>
                <w:szCs w:val="20"/>
              </w:rPr>
              <w:t xml:space="preserve"> z </w:t>
            </w:r>
            <w:proofErr w:type="spellStart"/>
            <w:r w:rsidRPr="00B97E27">
              <w:rPr>
                <w:sz w:val="20"/>
                <w:szCs w:val="20"/>
              </w:rPr>
              <w:t>anglického</w:t>
            </w:r>
            <w:proofErr w:type="spellEnd"/>
            <w:r w:rsidRPr="00B97E27">
              <w:rPr>
                <w:sz w:val="20"/>
                <w:szCs w:val="20"/>
              </w:rPr>
              <w:t xml:space="preserve"> </w:t>
            </w:r>
            <w:proofErr w:type="spellStart"/>
            <w:r w:rsidRPr="00B97E27">
              <w:rPr>
                <w:sz w:val="20"/>
                <w:szCs w:val="20"/>
              </w:rPr>
              <w:t>jazyka</w:t>
            </w:r>
            <w:proofErr w:type="spellEnd"/>
            <w:r w:rsidRPr="00B97E27">
              <w:rPr>
                <w:sz w:val="20"/>
                <w:szCs w:val="20"/>
              </w:rPr>
              <w:t xml:space="preserve"> s </w:t>
            </w:r>
            <w:proofErr w:type="spellStart"/>
            <w:r w:rsidRPr="00B97E27">
              <w:rPr>
                <w:sz w:val="20"/>
                <w:szCs w:val="20"/>
              </w:rPr>
              <w:t>obsahom</w:t>
            </w:r>
            <w:proofErr w:type="spellEnd"/>
            <w:r w:rsidRPr="00B97E27">
              <w:rPr>
                <w:sz w:val="20"/>
                <w:szCs w:val="20"/>
              </w:rPr>
              <w:t xml:space="preserve"> </w:t>
            </w:r>
            <w:proofErr w:type="spellStart"/>
            <w:r w:rsidRPr="00B97E27">
              <w:rPr>
                <w:sz w:val="20"/>
                <w:szCs w:val="20"/>
              </w:rPr>
              <w:t>geografie</w:t>
            </w:r>
            <w:proofErr w:type="spellEnd"/>
            <w:r w:rsidRPr="00B97E27">
              <w:rPr>
                <w:sz w:val="20"/>
                <w:szCs w:val="20"/>
              </w:rPr>
              <w:t xml:space="preserve"> a </w:t>
            </w:r>
            <w:proofErr w:type="spellStart"/>
            <w:r w:rsidRPr="00B97E27">
              <w:rPr>
                <w:sz w:val="20"/>
                <w:szCs w:val="20"/>
              </w:rPr>
              <w:t>vlastivedy</w:t>
            </w:r>
            <w:proofErr w:type="spellEnd"/>
            <w:r w:rsidRPr="00B97E27">
              <w:rPr>
                <w:sz w:val="20"/>
                <w:szCs w:val="20"/>
              </w:rPr>
              <w:t>.</w:t>
            </w:r>
          </w:p>
        </w:tc>
        <w:tc>
          <w:tcPr>
            <w:tcW w:w="1417" w:type="dxa"/>
          </w:tcPr>
          <w:p w14:paraId="3B4906EA" w14:textId="77777777" w:rsidR="00703155" w:rsidRPr="00B97E27" w:rsidRDefault="00703155" w:rsidP="00703155">
            <w:pPr>
              <w:rPr>
                <w:sz w:val="20"/>
                <w:szCs w:val="20"/>
              </w:rPr>
            </w:pPr>
          </w:p>
        </w:tc>
        <w:tc>
          <w:tcPr>
            <w:tcW w:w="1843" w:type="dxa"/>
          </w:tcPr>
          <w:p w14:paraId="7B9B0DD4" w14:textId="77777777" w:rsidR="00703155" w:rsidRPr="00B97E27" w:rsidRDefault="00703155" w:rsidP="00703155">
            <w:pPr>
              <w:rPr>
                <w:sz w:val="20"/>
                <w:szCs w:val="20"/>
              </w:rPr>
            </w:pPr>
            <w:r w:rsidRPr="00B97E27">
              <w:rPr>
                <w:sz w:val="20"/>
                <w:szCs w:val="20"/>
              </w:rPr>
              <w:t>lean, equator, dry season, wet season, north, south</w:t>
            </w:r>
          </w:p>
        </w:tc>
        <w:tc>
          <w:tcPr>
            <w:tcW w:w="1276" w:type="dxa"/>
          </w:tcPr>
          <w:p w14:paraId="066E8185" w14:textId="77777777" w:rsidR="00703155" w:rsidRPr="00B97E27" w:rsidRDefault="00703155" w:rsidP="00703155">
            <w:pPr>
              <w:rPr>
                <w:sz w:val="20"/>
                <w:szCs w:val="20"/>
              </w:rPr>
            </w:pPr>
            <w:r w:rsidRPr="00B97E27">
              <w:rPr>
                <w:sz w:val="20"/>
                <w:szCs w:val="20"/>
              </w:rPr>
              <w:t>Student’s book, Multimedia material &amp; player</w:t>
            </w:r>
          </w:p>
        </w:tc>
        <w:tc>
          <w:tcPr>
            <w:tcW w:w="1275" w:type="dxa"/>
            <w:vMerge/>
          </w:tcPr>
          <w:p w14:paraId="586B7666" w14:textId="77777777" w:rsidR="00703155" w:rsidRPr="00B97E27" w:rsidRDefault="00703155" w:rsidP="00703155">
            <w:pPr>
              <w:rPr>
                <w:sz w:val="20"/>
                <w:szCs w:val="20"/>
              </w:rPr>
            </w:pPr>
          </w:p>
        </w:tc>
      </w:tr>
      <w:tr w:rsidR="00703155" w:rsidRPr="00B97E27" w14:paraId="4F09374E" w14:textId="77777777" w:rsidTr="00B97E27">
        <w:tc>
          <w:tcPr>
            <w:tcW w:w="988" w:type="dxa"/>
          </w:tcPr>
          <w:p w14:paraId="1F4336DC" w14:textId="77777777" w:rsidR="00703155" w:rsidRPr="00B97E27" w:rsidRDefault="00703155" w:rsidP="00703155">
            <w:pPr>
              <w:rPr>
                <w:sz w:val="20"/>
                <w:szCs w:val="20"/>
              </w:rPr>
            </w:pPr>
          </w:p>
        </w:tc>
        <w:tc>
          <w:tcPr>
            <w:tcW w:w="992" w:type="dxa"/>
          </w:tcPr>
          <w:p w14:paraId="709C4619" w14:textId="77777777" w:rsidR="00703155" w:rsidRPr="00B97E27" w:rsidRDefault="00703155" w:rsidP="00703155">
            <w:pPr>
              <w:rPr>
                <w:sz w:val="20"/>
                <w:szCs w:val="20"/>
              </w:rPr>
            </w:pPr>
          </w:p>
        </w:tc>
        <w:tc>
          <w:tcPr>
            <w:tcW w:w="992" w:type="dxa"/>
          </w:tcPr>
          <w:p w14:paraId="363A256B" w14:textId="77777777" w:rsidR="00703155" w:rsidRPr="00B97E27" w:rsidRDefault="00703155" w:rsidP="00703155">
            <w:pPr>
              <w:rPr>
                <w:sz w:val="20"/>
                <w:szCs w:val="20"/>
              </w:rPr>
            </w:pPr>
            <w:r w:rsidRPr="00B97E27">
              <w:rPr>
                <w:sz w:val="20"/>
                <w:szCs w:val="20"/>
              </w:rPr>
              <w:t>96</w:t>
            </w:r>
          </w:p>
        </w:tc>
        <w:tc>
          <w:tcPr>
            <w:tcW w:w="1276" w:type="dxa"/>
          </w:tcPr>
          <w:p w14:paraId="6FBA48EB" w14:textId="77777777" w:rsidR="00703155" w:rsidRPr="00B97E27" w:rsidRDefault="00703155" w:rsidP="00703155">
            <w:pPr>
              <w:rPr>
                <w:sz w:val="20"/>
                <w:szCs w:val="20"/>
              </w:rPr>
            </w:pPr>
            <w:r w:rsidRPr="00B97E27">
              <w:rPr>
                <w:sz w:val="20"/>
                <w:szCs w:val="20"/>
              </w:rPr>
              <w:t>Modules 5-6 Revision</w:t>
            </w:r>
          </w:p>
        </w:tc>
        <w:tc>
          <w:tcPr>
            <w:tcW w:w="1701" w:type="dxa"/>
          </w:tcPr>
          <w:p w14:paraId="588C5169" w14:textId="77777777" w:rsidR="00703155" w:rsidRPr="00B97E27" w:rsidRDefault="00703155" w:rsidP="00703155">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w:t>
            </w:r>
            <w:proofErr w:type="spellStart"/>
            <w:r w:rsidRPr="00B97E27">
              <w:rPr>
                <w:sz w:val="20"/>
                <w:szCs w:val="20"/>
              </w:rPr>
              <w:t>moduloch</w:t>
            </w:r>
            <w:proofErr w:type="spellEnd"/>
            <w:r w:rsidRPr="00B97E27">
              <w:rPr>
                <w:sz w:val="20"/>
                <w:szCs w:val="20"/>
              </w:rPr>
              <w:t xml:space="preserve"> 5-6</w:t>
            </w:r>
          </w:p>
        </w:tc>
        <w:tc>
          <w:tcPr>
            <w:tcW w:w="1843" w:type="dxa"/>
          </w:tcPr>
          <w:p w14:paraId="1A1C14AB" w14:textId="77777777" w:rsidR="00703155" w:rsidRPr="00B97E27" w:rsidRDefault="00703155" w:rsidP="00703155">
            <w:pPr>
              <w:rPr>
                <w:sz w:val="20"/>
                <w:szCs w:val="20"/>
              </w:rPr>
            </w:pPr>
            <w:proofErr w:type="spellStart"/>
            <w:r w:rsidRPr="00B97E27">
              <w:rPr>
                <w:sz w:val="20"/>
                <w:szCs w:val="20"/>
              </w:rPr>
              <w:t>používať</w:t>
            </w:r>
            <w:proofErr w:type="spellEnd"/>
            <w:r w:rsidRPr="00B97E27">
              <w:rPr>
                <w:sz w:val="20"/>
                <w:szCs w:val="20"/>
              </w:rPr>
              <w:t xml:space="preserve"> a </w:t>
            </w: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svoje</w:t>
            </w:r>
            <w:proofErr w:type="spellEnd"/>
            <w:r w:rsidRPr="00B97E27">
              <w:rPr>
                <w:sz w:val="20"/>
                <w:szCs w:val="20"/>
              </w:rPr>
              <w:t xml:space="preserve"> </w:t>
            </w:r>
            <w:proofErr w:type="spellStart"/>
            <w:r w:rsidRPr="00B97E27">
              <w:rPr>
                <w:sz w:val="20"/>
                <w:szCs w:val="20"/>
              </w:rPr>
              <w:t>zručnosti</w:t>
            </w:r>
            <w:proofErr w:type="spellEnd"/>
            <w:r w:rsidRPr="00B97E27">
              <w:rPr>
                <w:sz w:val="20"/>
                <w:szCs w:val="20"/>
              </w:rPr>
              <w:t xml:space="preserve"> a </w:t>
            </w:r>
            <w:proofErr w:type="spellStart"/>
            <w:r w:rsidRPr="00B97E27">
              <w:rPr>
                <w:sz w:val="20"/>
                <w:szCs w:val="20"/>
              </w:rPr>
              <w:t>slovné</w:t>
            </w:r>
            <w:proofErr w:type="spellEnd"/>
            <w:r w:rsidRPr="00B97E27">
              <w:rPr>
                <w:sz w:val="20"/>
                <w:szCs w:val="20"/>
              </w:rPr>
              <w:t xml:space="preserve"> </w:t>
            </w:r>
            <w:proofErr w:type="spellStart"/>
            <w:r w:rsidRPr="00B97E27">
              <w:rPr>
                <w:sz w:val="20"/>
                <w:szCs w:val="20"/>
              </w:rPr>
              <w:t>zásoby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w:t>
            </w:r>
            <w:proofErr w:type="spellStart"/>
            <w:r w:rsidRPr="00B97E27">
              <w:rPr>
                <w:sz w:val="20"/>
                <w:szCs w:val="20"/>
              </w:rPr>
              <w:t>moduloch</w:t>
            </w:r>
            <w:proofErr w:type="spellEnd"/>
            <w:r w:rsidRPr="00B97E27">
              <w:rPr>
                <w:sz w:val="20"/>
                <w:szCs w:val="20"/>
              </w:rPr>
              <w:t xml:space="preserve"> 7-8.</w:t>
            </w:r>
          </w:p>
        </w:tc>
        <w:tc>
          <w:tcPr>
            <w:tcW w:w="1417" w:type="dxa"/>
          </w:tcPr>
          <w:p w14:paraId="4251B0B3" w14:textId="77777777" w:rsidR="00703155" w:rsidRPr="00B97E27" w:rsidRDefault="00703155" w:rsidP="00703155">
            <w:pPr>
              <w:rPr>
                <w:sz w:val="20"/>
                <w:szCs w:val="20"/>
              </w:rPr>
            </w:pPr>
          </w:p>
        </w:tc>
        <w:tc>
          <w:tcPr>
            <w:tcW w:w="1843" w:type="dxa"/>
          </w:tcPr>
          <w:p w14:paraId="52F48EEE" w14:textId="77777777" w:rsidR="00703155" w:rsidRPr="00B97E27" w:rsidRDefault="00703155" w:rsidP="00703155">
            <w:pPr>
              <w:rPr>
                <w:sz w:val="20"/>
                <w:szCs w:val="20"/>
              </w:rPr>
            </w:pPr>
          </w:p>
        </w:tc>
        <w:tc>
          <w:tcPr>
            <w:tcW w:w="1276" w:type="dxa"/>
          </w:tcPr>
          <w:p w14:paraId="0B1C1A61" w14:textId="77777777" w:rsidR="00703155" w:rsidRPr="00B97E27" w:rsidRDefault="00703155" w:rsidP="00703155">
            <w:pPr>
              <w:rPr>
                <w:sz w:val="20"/>
                <w:szCs w:val="20"/>
              </w:rPr>
            </w:pPr>
          </w:p>
        </w:tc>
        <w:tc>
          <w:tcPr>
            <w:tcW w:w="1275" w:type="dxa"/>
            <w:vMerge/>
          </w:tcPr>
          <w:p w14:paraId="502CAD84" w14:textId="77777777" w:rsidR="00703155" w:rsidRPr="00B97E27" w:rsidRDefault="00703155" w:rsidP="00703155">
            <w:pPr>
              <w:rPr>
                <w:sz w:val="20"/>
                <w:szCs w:val="20"/>
              </w:rPr>
            </w:pPr>
          </w:p>
        </w:tc>
      </w:tr>
      <w:tr w:rsidR="00703155" w:rsidRPr="00B97E27" w14:paraId="6A92F289" w14:textId="77777777" w:rsidTr="00B97E27">
        <w:tc>
          <w:tcPr>
            <w:tcW w:w="988" w:type="dxa"/>
          </w:tcPr>
          <w:p w14:paraId="2F9B99EE" w14:textId="77777777" w:rsidR="00703155" w:rsidRPr="00B97E27" w:rsidRDefault="00703155" w:rsidP="00703155">
            <w:pPr>
              <w:rPr>
                <w:sz w:val="20"/>
                <w:szCs w:val="20"/>
              </w:rPr>
            </w:pPr>
          </w:p>
        </w:tc>
        <w:tc>
          <w:tcPr>
            <w:tcW w:w="992" w:type="dxa"/>
          </w:tcPr>
          <w:p w14:paraId="7F6D1D31" w14:textId="77777777" w:rsidR="00703155" w:rsidRPr="00B97E27" w:rsidRDefault="00703155" w:rsidP="00703155">
            <w:pPr>
              <w:rPr>
                <w:sz w:val="20"/>
                <w:szCs w:val="20"/>
              </w:rPr>
            </w:pPr>
            <w:r w:rsidRPr="00B97E27">
              <w:rPr>
                <w:sz w:val="20"/>
                <w:szCs w:val="20"/>
              </w:rPr>
              <w:t>33</w:t>
            </w:r>
          </w:p>
        </w:tc>
        <w:tc>
          <w:tcPr>
            <w:tcW w:w="992" w:type="dxa"/>
          </w:tcPr>
          <w:p w14:paraId="1805E9EC" w14:textId="77777777" w:rsidR="00703155" w:rsidRPr="00B97E27" w:rsidRDefault="00703155" w:rsidP="00703155">
            <w:pPr>
              <w:rPr>
                <w:sz w:val="20"/>
                <w:szCs w:val="20"/>
              </w:rPr>
            </w:pPr>
            <w:r w:rsidRPr="00B97E27">
              <w:rPr>
                <w:sz w:val="20"/>
                <w:szCs w:val="20"/>
              </w:rPr>
              <w:t>97</w:t>
            </w:r>
          </w:p>
        </w:tc>
        <w:tc>
          <w:tcPr>
            <w:tcW w:w="1276" w:type="dxa"/>
          </w:tcPr>
          <w:p w14:paraId="35EBC5CC" w14:textId="77777777" w:rsidR="00703155" w:rsidRPr="00B97E27" w:rsidRDefault="00703155" w:rsidP="00703155">
            <w:pPr>
              <w:rPr>
                <w:sz w:val="20"/>
                <w:szCs w:val="20"/>
              </w:rPr>
            </w:pPr>
            <w:r w:rsidRPr="00B97E27">
              <w:rPr>
                <w:sz w:val="20"/>
                <w:szCs w:val="20"/>
              </w:rPr>
              <w:t>Modules 7-8 – Revision</w:t>
            </w:r>
          </w:p>
        </w:tc>
        <w:tc>
          <w:tcPr>
            <w:tcW w:w="1701" w:type="dxa"/>
          </w:tcPr>
          <w:p w14:paraId="310FEC64" w14:textId="77777777" w:rsidR="00703155" w:rsidRPr="00B97E27" w:rsidRDefault="00703155" w:rsidP="00703155">
            <w:pPr>
              <w:rPr>
                <w:sz w:val="20"/>
                <w:szCs w:val="20"/>
              </w:rPr>
            </w:pPr>
            <w:proofErr w:type="spellStart"/>
            <w:r w:rsidRPr="00B97E27">
              <w:rPr>
                <w:sz w:val="20"/>
                <w:szCs w:val="20"/>
              </w:rPr>
              <w:t>Zhrnutie</w:t>
            </w:r>
            <w:proofErr w:type="spellEnd"/>
            <w:r w:rsidRPr="00B97E27">
              <w:rPr>
                <w:sz w:val="20"/>
                <w:szCs w:val="20"/>
              </w:rPr>
              <w:t xml:space="preserve"> </w:t>
            </w:r>
            <w:proofErr w:type="spellStart"/>
            <w:r w:rsidRPr="00B97E27">
              <w:rPr>
                <w:sz w:val="20"/>
                <w:szCs w:val="20"/>
              </w:rPr>
              <w:t>učiva</w:t>
            </w:r>
            <w:proofErr w:type="spellEnd"/>
            <w:r w:rsidRPr="00B97E27">
              <w:rPr>
                <w:sz w:val="20"/>
                <w:szCs w:val="20"/>
              </w:rPr>
              <w:t xml:space="preserve"> v </w:t>
            </w:r>
            <w:proofErr w:type="spellStart"/>
            <w:r w:rsidRPr="00B97E27">
              <w:rPr>
                <w:sz w:val="20"/>
                <w:szCs w:val="20"/>
              </w:rPr>
              <w:t>moduloch</w:t>
            </w:r>
            <w:proofErr w:type="spellEnd"/>
            <w:r w:rsidRPr="00B97E27">
              <w:rPr>
                <w:sz w:val="20"/>
                <w:szCs w:val="20"/>
              </w:rPr>
              <w:t xml:space="preserve"> 7-8</w:t>
            </w:r>
          </w:p>
        </w:tc>
        <w:tc>
          <w:tcPr>
            <w:tcW w:w="1843" w:type="dxa"/>
          </w:tcPr>
          <w:p w14:paraId="4AEC8488" w14:textId="77777777" w:rsidR="00703155" w:rsidRPr="00B97E27" w:rsidRDefault="00703155" w:rsidP="00703155">
            <w:pPr>
              <w:rPr>
                <w:sz w:val="20"/>
                <w:szCs w:val="20"/>
              </w:rPr>
            </w:pPr>
            <w:proofErr w:type="spellStart"/>
            <w:r w:rsidRPr="00B97E27">
              <w:rPr>
                <w:sz w:val="20"/>
                <w:szCs w:val="20"/>
              </w:rPr>
              <w:t>používať</w:t>
            </w:r>
            <w:proofErr w:type="spellEnd"/>
            <w:r w:rsidRPr="00B97E27">
              <w:rPr>
                <w:sz w:val="20"/>
                <w:szCs w:val="20"/>
              </w:rPr>
              <w:t xml:space="preserve"> a </w:t>
            </w:r>
            <w:proofErr w:type="spellStart"/>
            <w:r w:rsidRPr="00B97E27">
              <w:rPr>
                <w:sz w:val="20"/>
                <w:szCs w:val="20"/>
              </w:rPr>
              <w:t>prepájať</w:t>
            </w:r>
            <w:proofErr w:type="spellEnd"/>
            <w:r w:rsidRPr="00B97E27">
              <w:rPr>
                <w:sz w:val="20"/>
                <w:szCs w:val="20"/>
              </w:rPr>
              <w:t xml:space="preserve"> </w:t>
            </w:r>
            <w:proofErr w:type="spellStart"/>
            <w:r w:rsidRPr="00B97E27">
              <w:rPr>
                <w:sz w:val="20"/>
                <w:szCs w:val="20"/>
              </w:rPr>
              <w:t>svoje</w:t>
            </w:r>
            <w:proofErr w:type="spellEnd"/>
            <w:r w:rsidRPr="00B97E27">
              <w:rPr>
                <w:sz w:val="20"/>
                <w:szCs w:val="20"/>
              </w:rPr>
              <w:t xml:space="preserve"> </w:t>
            </w:r>
            <w:proofErr w:type="spellStart"/>
            <w:r w:rsidRPr="00B97E27">
              <w:rPr>
                <w:sz w:val="20"/>
                <w:szCs w:val="20"/>
              </w:rPr>
              <w:t>zručnosti</w:t>
            </w:r>
            <w:proofErr w:type="spellEnd"/>
            <w:r w:rsidRPr="00B97E27">
              <w:rPr>
                <w:sz w:val="20"/>
                <w:szCs w:val="20"/>
              </w:rPr>
              <w:t xml:space="preserve"> a </w:t>
            </w:r>
            <w:proofErr w:type="spellStart"/>
            <w:r w:rsidRPr="00B97E27">
              <w:rPr>
                <w:sz w:val="20"/>
                <w:szCs w:val="20"/>
              </w:rPr>
              <w:t>slovné</w:t>
            </w:r>
            <w:proofErr w:type="spellEnd"/>
            <w:r w:rsidRPr="00B97E27">
              <w:rPr>
                <w:sz w:val="20"/>
                <w:szCs w:val="20"/>
              </w:rPr>
              <w:t xml:space="preserve"> </w:t>
            </w:r>
            <w:proofErr w:type="spellStart"/>
            <w:r w:rsidRPr="00B97E27">
              <w:rPr>
                <w:sz w:val="20"/>
                <w:szCs w:val="20"/>
              </w:rPr>
              <w:t>zásoby</w:t>
            </w:r>
            <w:proofErr w:type="spellEnd"/>
            <w:r w:rsidRPr="00B97E27">
              <w:rPr>
                <w:sz w:val="20"/>
                <w:szCs w:val="20"/>
              </w:rPr>
              <w:t xml:space="preserve"> </w:t>
            </w:r>
            <w:proofErr w:type="spellStart"/>
            <w:r w:rsidRPr="00B97E27">
              <w:rPr>
                <w:sz w:val="20"/>
                <w:szCs w:val="20"/>
              </w:rPr>
              <w:t>naučené</w:t>
            </w:r>
            <w:proofErr w:type="spellEnd"/>
            <w:r w:rsidRPr="00B97E27">
              <w:rPr>
                <w:sz w:val="20"/>
                <w:szCs w:val="20"/>
              </w:rPr>
              <w:t xml:space="preserve"> v </w:t>
            </w:r>
            <w:proofErr w:type="spellStart"/>
            <w:r w:rsidRPr="00B97E27">
              <w:rPr>
                <w:sz w:val="20"/>
                <w:szCs w:val="20"/>
              </w:rPr>
              <w:t>moduloch</w:t>
            </w:r>
            <w:proofErr w:type="spellEnd"/>
            <w:r w:rsidRPr="00B97E27">
              <w:rPr>
                <w:sz w:val="20"/>
                <w:szCs w:val="20"/>
              </w:rPr>
              <w:t xml:space="preserve"> 7-8.</w:t>
            </w:r>
          </w:p>
        </w:tc>
        <w:tc>
          <w:tcPr>
            <w:tcW w:w="1417" w:type="dxa"/>
          </w:tcPr>
          <w:p w14:paraId="6EA524D4" w14:textId="77777777" w:rsidR="00703155" w:rsidRPr="00B97E27" w:rsidRDefault="00703155" w:rsidP="00703155">
            <w:pPr>
              <w:rPr>
                <w:sz w:val="20"/>
                <w:szCs w:val="20"/>
              </w:rPr>
            </w:pPr>
          </w:p>
        </w:tc>
        <w:tc>
          <w:tcPr>
            <w:tcW w:w="1843" w:type="dxa"/>
          </w:tcPr>
          <w:p w14:paraId="5082C789" w14:textId="77777777" w:rsidR="00703155" w:rsidRPr="00B97E27" w:rsidRDefault="00703155" w:rsidP="00703155">
            <w:pPr>
              <w:rPr>
                <w:sz w:val="20"/>
                <w:szCs w:val="20"/>
              </w:rPr>
            </w:pPr>
          </w:p>
        </w:tc>
        <w:tc>
          <w:tcPr>
            <w:tcW w:w="1276" w:type="dxa"/>
          </w:tcPr>
          <w:p w14:paraId="442DA99D" w14:textId="77777777" w:rsidR="00703155" w:rsidRPr="00B97E27" w:rsidRDefault="00703155" w:rsidP="00703155">
            <w:pPr>
              <w:rPr>
                <w:sz w:val="20"/>
                <w:szCs w:val="20"/>
              </w:rPr>
            </w:pPr>
            <w:r w:rsidRPr="00B97E27">
              <w:rPr>
                <w:sz w:val="20"/>
                <w:szCs w:val="20"/>
              </w:rPr>
              <w:t>Student’s book, workbook, Multimedia material &amp; player</w:t>
            </w:r>
          </w:p>
        </w:tc>
        <w:tc>
          <w:tcPr>
            <w:tcW w:w="1275" w:type="dxa"/>
            <w:vMerge/>
          </w:tcPr>
          <w:p w14:paraId="26D0B385" w14:textId="77777777" w:rsidR="00703155" w:rsidRPr="00B97E27" w:rsidRDefault="00703155" w:rsidP="00703155">
            <w:pPr>
              <w:rPr>
                <w:sz w:val="20"/>
                <w:szCs w:val="20"/>
              </w:rPr>
            </w:pPr>
          </w:p>
        </w:tc>
      </w:tr>
      <w:tr w:rsidR="00703155" w:rsidRPr="00B97E27" w14:paraId="29BCA835" w14:textId="77777777" w:rsidTr="00B97E27">
        <w:tc>
          <w:tcPr>
            <w:tcW w:w="988" w:type="dxa"/>
          </w:tcPr>
          <w:p w14:paraId="226F574D" w14:textId="77777777" w:rsidR="00703155" w:rsidRPr="00B97E27" w:rsidRDefault="00703155" w:rsidP="00703155">
            <w:pPr>
              <w:rPr>
                <w:sz w:val="20"/>
                <w:szCs w:val="20"/>
              </w:rPr>
            </w:pPr>
          </w:p>
        </w:tc>
        <w:tc>
          <w:tcPr>
            <w:tcW w:w="992" w:type="dxa"/>
          </w:tcPr>
          <w:p w14:paraId="2474DD2C" w14:textId="77777777" w:rsidR="00703155" w:rsidRPr="00B97E27" w:rsidRDefault="00703155" w:rsidP="00703155">
            <w:pPr>
              <w:rPr>
                <w:sz w:val="20"/>
                <w:szCs w:val="20"/>
              </w:rPr>
            </w:pPr>
          </w:p>
        </w:tc>
        <w:tc>
          <w:tcPr>
            <w:tcW w:w="992" w:type="dxa"/>
          </w:tcPr>
          <w:p w14:paraId="32559D4E" w14:textId="77777777" w:rsidR="00703155" w:rsidRPr="00B97E27" w:rsidRDefault="00703155" w:rsidP="00703155">
            <w:pPr>
              <w:rPr>
                <w:sz w:val="20"/>
                <w:szCs w:val="20"/>
              </w:rPr>
            </w:pPr>
            <w:r w:rsidRPr="00B97E27">
              <w:rPr>
                <w:sz w:val="20"/>
                <w:szCs w:val="20"/>
              </w:rPr>
              <w:t>98</w:t>
            </w:r>
          </w:p>
        </w:tc>
        <w:tc>
          <w:tcPr>
            <w:tcW w:w="1276" w:type="dxa"/>
          </w:tcPr>
          <w:p w14:paraId="19807548" w14:textId="77777777" w:rsidR="00703155" w:rsidRPr="00B97E27" w:rsidRDefault="00703155" w:rsidP="00703155">
            <w:pPr>
              <w:rPr>
                <w:sz w:val="20"/>
                <w:szCs w:val="20"/>
              </w:rPr>
            </w:pPr>
            <w:r w:rsidRPr="00B97E27">
              <w:rPr>
                <w:sz w:val="20"/>
                <w:szCs w:val="20"/>
              </w:rPr>
              <w:t>Final test</w:t>
            </w:r>
          </w:p>
        </w:tc>
        <w:tc>
          <w:tcPr>
            <w:tcW w:w="1701" w:type="dxa"/>
          </w:tcPr>
          <w:p w14:paraId="70200A9E" w14:textId="77777777" w:rsidR="00703155" w:rsidRPr="00B97E27" w:rsidRDefault="00703155" w:rsidP="00703155">
            <w:pPr>
              <w:rPr>
                <w:sz w:val="20"/>
                <w:szCs w:val="20"/>
              </w:rPr>
            </w:pPr>
            <w:r w:rsidRPr="00B97E27">
              <w:rPr>
                <w:sz w:val="20"/>
                <w:szCs w:val="20"/>
              </w:rPr>
              <w:t xml:space="preserve">Test – </w:t>
            </w:r>
            <w:proofErr w:type="spellStart"/>
            <w:r w:rsidRPr="00B97E27">
              <w:rPr>
                <w:sz w:val="20"/>
                <w:szCs w:val="20"/>
              </w:rPr>
              <w:t>hodnotenie</w:t>
            </w:r>
            <w:proofErr w:type="spellEnd"/>
            <w:r w:rsidRPr="00B97E27">
              <w:rPr>
                <w:sz w:val="20"/>
                <w:szCs w:val="20"/>
              </w:rPr>
              <w:t xml:space="preserve"> </w:t>
            </w:r>
            <w:proofErr w:type="spellStart"/>
            <w:r w:rsidRPr="00B97E27">
              <w:rPr>
                <w:sz w:val="20"/>
                <w:szCs w:val="20"/>
              </w:rPr>
              <w:t>pokroku</w:t>
            </w:r>
            <w:proofErr w:type="spellEnd"/>
            <w:r w:rsidRPr="00B97E27">
              <w:rPr>
                <w:sz w:val="20"/>
                <w:szCs w:val="20"/>
              </w:rPr>
              <w:t xml:space="preserve"> </w:t>
            </w:r>
            <w:proofErr w:type="spellStart"/>
            <w:r w:rsidRPr="00B97E27">
              <w:rPr>
                <w:sz w:val="20"/>
                <w:szCs w:val="20"/>
              </w:rPr>
              <w:t>žiakov</w:t>
            </w:r>
            <w:proofErr w:type="spellEnd"/>
            <w:r w:rsidRPr="00B97E27">
              <w:rPr>
                <w:sz w:val="20"/>
                <w:szCs w:val="20"/>
              </w:rPr>
              <w:t xml:space="preserve"> </w:t>
            </w:r>
          </w:p>
        </w:tc>
        <w:tc>
          <w:tcPr>
            <w:tcW w:w="1843" w:type="dxa"/>
          </w:tcPr>
          <w:p w14:paraId="184449D6" w14:textId="77777777" w:rsidR="00703155" w:rsidRPr="00B97E27" w:rsidRDefault="00703155" w:rsidP="00703155">
            <w:pPr>
              <w:rPr>
                <w:sz w:val="20"/>
                <w:szCs w:val="20"/>
              </w:rPr>
            </w:pPr>
            <w:proofErr w:type="spellStart"/>
            <w:r w:rsidRPr="00B97E27">
              <w:rPr>
                <w:sz w:val="20"/>
                <w:szCs w:val="20"/>
              </w:rPr>
              <w:t>porozumieť</w:t>
            </w:r>
            <w:proofErr w:type="spellEnd"/>
            <w:r w:rsidRPr="00B97E27">
              <w:rPr>
                <w:sz w:val="20"/>
                <w:szCs w:val="20"/>
              </w:rPr>
              <w:t xml:space="preserve"> </w:t>
            </w:r>
            <w:proofErr w:type="spellStart"/>
            <w:r w:rsidRPr="00B97E27">
              <w:rPr>
                <w:sz w:val="20"/>
                <w:szCs w:val="20"/>
              </w:rPr>
              <w:t>zadaniam</w:t>
            </w:r>
            <w:proofErr w:type="spellEnd"/>
            <w:r w:rsidRPr="00B97E27">
              <w:rPr>
                <w:sz w:val="20"/>
                <w:szCs w:val="20"/>
              </w:rPr>
              <w:t xml:space="preserve"> </w:t>
            </w:r>
            <w:proofErr w:type="spellStart"/>
            <w:r w:rsidRPr="00B97E27">
              <w:rPr>
                <w:sz w:val="20"/>
                <w:szCs w:val="20"/>
              </w:rPr>
              <w:t>úloh</w:t>
            </w:r>
            <w:proofErr w:type="spellEnd"/>
            <w:r w:rsidRPr="00B97E27">
              <w:rPr>
                <w:sz w:val="20"/>
                <w:szCs w:val="20"/>
              </w:rPr>
              <w:t xml:space="preserve">, </w:t>
            </w:r>
            <w:proofErr w:type="spellStart"/>
            <w:r w:rsidRPr="00B97E27">
              <w:rPr>
                <w:sz w:val="20"/>
                <w:szCs w:val="20"/>
              </w:rPr>
              <w:t>riešiť</w:t>
            </w:r>
            <w:proofErr w:type="spellEnd"/>
            <w:r w:rsidRPr="00B97E27">
              <w:rPr>
                <w:sz w:val="20"/>
                <w:szCs w:val="20"/>
              </w:rPr>
              <w:t xml:space="preserve"> </w:t>
            </w:r>
            <w:proofErr w:type="spellStart"/>
            <w:r w:rsidRPr="00B97E27">
              <w:rPr>
                <w:sz w:val="20"/>
                <w:szCs w:val="20"/>
              </w:rPr>
              <w:t>zadania</w:t>
            </w:r>
            <w:proofErr w:type="spellEnd"/>
            <w:r w:rsidRPr="00B97E27">
              <w:rPr>
                <w:sz w:val="20"/>
                <w:szCs w:val="20"/>
              </w:rPr>
              <w:t xml:space="preserve">, </w:t>
            </w:r>
            <w:proofErr w:type="spellStart"/>
            <w:r w:rsidRPr="00B97E27">
              <w:rPr>
                <w:sz w:val="20"/>
                <w:szCs w:val="20"/>
              </w:rPr>
              <w:t>zhodnotiť</w:t>
            </w:r>
            <w:proofErr w:type="spellEnd"/>
            <w:r w:rsidRPr="00B97E27">
              <w:rPr>
                <w:sz w:val="20"/>
                <w:szCs w:val="20"/>
              </w:rPr>
              <w:t xml:space="preserve"> </w:t>
            </w:r>
            <w:proofErr w:type="spellStart"/>
            <w:r w:rsidRPr="00B97E27">
              <w:rPr>
                <w:sz w:val="20"/>
                <w:szCs w:val="20"/>
              </w:rPr>
              <w:t>svoj</w:t>
            </w:r>
            <w:proofErr w:type="spellEnd"/>
            <w:r w:rsidRPr="00B97E27">
              <w:rPr>
                <w:sz w:val="20"/>
                <w:szCs w:val="20"/>
              </w:rPr>
              <w:t xml:space="preserve"> </w:t>
            </w:r>
            <w:proofErr w:type="spellStart"/>
            <w:r w:rsidRPr="00B97E27">
              <w:rPr>
                <w:sz w:val="20"/>
                <w:szCs w:val="20"/>
              </w:rPr>
              <w:t>pokrok</w:t>
            </w:r>
            <w:proofErr w:type="spellEnd"/>
            <w:r w:rsidRPr="00B97E27">
              <w:rPr>
                <w:sz w:val="20"/>
                <w:szCs w:val="20"/>
              </w:rPr>
              <w:t>.</w:t>
            </w:r>
          </w:p>
        </w:tc>
        <w:tc>
          <w:tcPr>
            <w:tcW w:w="1417" w:type="dxa"/>
          </w:tcPr>
          <w:p w14:paraId="0ED142BA" w14:textId="77777777" w:rsidR="00703155" w:rsidRPr="00B97E27" w:rsidRDefault="00703155" w:rsidP="00703155">
            <w:pPr>
              <w:rPr>
                <w:sz w:val="20"/>
                <w:szCs w:val="20"/>
              </w:rPr>
            </w:pPr>
          </w:p>
        </w:tc>
        <w:tc>
          <w:tcPr>
            <w:tcW w:w="1843" w:type="dxa"/>
          </w:tcPr>
          <w:p w14:paraId="0CF9A4F4" w14:textId="77777777" w:rsidR="00703155" w:rsidRPr="00B97E27" w:rsidRDefault="00703155" w:rsidP="00703155">
            <w:pPr>
              <w:rPr>
                <w:sz w:val="20"/>
                <w:szCs w:val="20"/>
              </w:rPr>
            </w:pPr>
          </w:p>
        </w:tc>
        <w:tc>
          <w:tcPr>
            <w:tcW w:w="1276" w:type="dxa"/>
          </w:tcPr>
          <w:p w14:paraId="6039CDC6" w14:textId="77777777" w:rsidR="00703155" w:rsidRPr="00B97E27" w:rsidRDefault="00703155" w:rsidP="00703155">
            <w:pPr>
              <w:rPr>
                <w:sz w:val="20"/>
                <w:szCs w:val="20"/>
              </w:rPr>
            </w:pPr>
            <w:r w:rsidRPr="00B97E27">
              <w:rPr>
                <w:sz w:val="20"/>
                <w:szCs w:val="20"/>
              </w:rPr>
              <w:t>Tests &amp; audio (downloadable from the Teacher’s assistant)</w:t>
            </w:r>
          </w:p>
        </w:tc>
        <w:tc>
          <w:tcPr>
            <w:tcW w:w="1275" w:type="dxa"/>
            <w:vMerge/>
          </w:tcPr>
          <w:p w14:paraId="24981A6B" w14:textId="77777777" w:rsidR="00703155" w:rsidRPr="00B97E27" w:rsidRDefault="00703155" w:rsidP="00703155">
            <w:pPr>
              <w:rPr>
                <w:sz w:val="20"/>
                <w:szCs w:val="20"/>
              </w:rPr>
            </w:pPr>
          </w:p>
        </w:tc>
      </w:tr>
      <w:tr w:rsidR="00703155" w:rsidRPr="00B97E27" w14:paraId="79D20EAE" w14:textId="77777777" w:rsidTr="00B97E27">
        <w:tc>
          <w:tcPr>
            <w:tcW w:w="988" w:type="dxa"/>
          </w:tcPr>
          <w:p w14:paraId="458DB86B" w14:textId="77777777" w:rsidR="00703155" w:rsidRPr="00B97E27" w:rsidRDefault="00703155" w:rsidP="00703155">
            <w:pPr>
              <w:rPr>
                <w:sz w:val="20"/>
                <w:szCs w:val="20"/>
              </w:rPr>
            </w:pPr>
          </w:p>
        </w:tc>
        <w:tc>
          <w:tcPr>
            <w:tcW w:w="992" w:type="dxa"/>
          </w:tcPr>
          <w:p w14:paraId="68E8BF6E" w14:textId="77777777" w:rsidR="00703155" w:rsidRPr="00B97E27" w:rsidRDefault="00703155" w:rsidP="00703155">
            <w:pPr>
              <w:rPr>
                <w:sz w:val="20"/>
                <w:szCs w:val="20"/>
              </w:rPr>
            </w:pPr>
          </w:p>
        </w:tc>
        <w:tc>
          <w:tcPr>
            <w:tcW w:w="992" w:type="dxa"/>
          </w:tcPr>
          <w:p w14:paraId="4404C1A4" w14:textId="77777777" w:rsidR="00703155" w:rsidRPr="00B97E27" w:rsidRDefault="00703155" w:rsidP="00703155">
            <w:pPr>
              <w:rPr>
                <w:sz w:val="20"/>
                <w:szCs w:val="20"/>
              </w:rPr>
            </w:pPr>
            <w:r w:rsidRPr="00B97E27">
              <w:rPr>
                <w:sz w:val="20"/>
                <w:szCs w:val="20"/>
              </w:rPr>
              <w:t>99</w:t>
            </w:r>
          </w:p>
        </w:tc>
        <w:tc>
          <w:tcPr>
            <w:tcW w:w="1276" w:type="dxa"/>
          </w:tcPr>
          <w:p w14:paraId="058592E3" w14:textId="77777777" w:rsidR="00703155" w:rsidRPr="00B97E27" w:rsidRDefault="00703155" w:rsidP="00703155">
            <w:pPr>
              <w:rPr>
                <w:sz w:val="20"/>
                <w:szCs w:val="20"/>
              </w:rPr>
            </w:pPr>
            <w:r w:rsidRPr="00B97E27">
              <w:rPr>
                <w:sz w:val="20"/>
                <w:szCs w:val="20"/>
              </w:rPr>
              <w:t>Evaluation</w:t>
            </w:r>
          </w:p>
        </w:tc>
        <w:tc>
          <w:tcPr>
            <w:tcW w:w="1701" w:type="dxa"/>
          </w:tcPr>
          <w:p w14:paraId="7060CDED" w14:textId="77777777" w:rsidR="00703155" w:rsidRPr="00B97E27" w:rsidRDefault="00703155" w:rsidP="00703155">
            <w:pPr>
              <w:rPr>
                <w:sz w:val="20"/>
                <w:szCs w:val="20"/>
              </w:rPr>
            </w:pPr>
            <w:proofErr w:type="spellStart"/>
            <w:r w:rsidRPr="00B97E27">
              <w:rPr>
                <w:sz w:val="20"/>
                <w:szCs w:val="20"/>
              </w:rPr>
              <w:t>Koncoročné</w:t>
            </w:r>
            <w:proofErr w:type="spellEnd"/>
            <w:r w:rsidRPr="00B97E27">
              <w:rPr>
                <w:sz w:val="20"/>
                <w:szCs w:val="20"/>
              </w:rPr>
              <w:t xml:space="preserve"> </w:t>
            </w:r>
            <w:proofErr w:type="spellStart"/>
            <w:r w:rsidRPr="00B97E27">
              <w:rPr>
                <w:sz w:val="20"/>
                <w:szCs w:val="20"/>
              </w:rPr>
              <w:t>vyhodnotenie</w:t>
            </w:r>
            <w:proofErr w:type="spellEnd"/>
          </w:p>
        </w:tc>
        <w:tc>
          <w:tcPr>
            <w:tcW w:w="1843" w:type="dxa"/>
          </w:tcPr>
          <w:p w14:paraId="4CC8F788" w14:textId="77777777" w:rsidR="00703155" w:rsidRPr="00B97E27" w:rsidRDefault="00703155" w:rsidP="00703155">
            <w:pPr>
              <w:rPr>
                <w:sz w:val="20"/>
                <w:szCs w:val="20"/>
              </w:rPr>
            </w:pPr>
            <w:proofErr w:type="spellStart"/>
            <w:r w:rsidRPr="00B97E27">
              <w:rPr>
                <w:sz w:val="20"/>
                <w:szCs w:val="20"/>
              </w:rPr>
              <w:t>identifikovať</w:t>
            </w:r>
            <w:proofErr w:type="spellEnd"/>
            <w:r w:rsidRPr="00B97E27">
              <w:rPr>
                <w:sz w:val="20"/>
                <w:szCs w:val="20"/>
              </w:rPr>
              <w:t xml:space="preserve"> </w:t>
            </w:r>
            <w:proofErr w:type="spellStart"/>
            <w:r w:rsidRPr="00B97E27">
              <w:rPr>
                <w:sz w:val="20"/>
                <w:szCs w:val="20"/>
              </w:rPr>
              <w:t>svoje</w:t>
            </w:r>
            <w:proofErr w:type="spellEnd"/>
            <w:r w:rsidRPr="00B97E27">
              <w:rPr>
                <w:sz w:val="20"/>
                <w:szCs w:val="20"/>
              </w:rPr>
              <w:t xml:space="preserve"> </w:t>
            </w:r>
            <w:proofErr w:type="spellStart"/>
            <w:r w:rsidRPr="00B97E27">
              <w:rPr>
                <w:sz w:val="20"/>
                <w:szCs w:val="20"/>
              </w:rPr>
              <w:t>silné</w:t>
            </w:r>
            <w:proofErr w:type="spellEnd"/>
            <w:r w:rsidRPr="00B97E27">
              <w:rPr>
                <w:sz w:val="20"/>
                <w:szCs w:val="20"/>
              </w:rPr>
              <w:t xml:space="preserve"> a </w:t>
            </w:r>
            <w:proofErr w:type="spellStart"/>
            <w:r w:rsidRPr="00B97E27">
              <w:rPr>
                <w:sz w:val="20"/>
                <w:szCs w:val="20"/>
              </w:rPr>
              <w:t>slabé</w:t>
            </w:r>
            <w:proofErr w:type="spellEnd"/>
            <w:r w:rsidRPr="00B97E27">
              <w:rPr>
                <w:sz w:val="20"/>
                <w:szCs w:val="20"/>
              </w:rPr>
              <w:t xml:space="preserve"> </w:t>
            </w:r>
            <w:proofErr w:type="spellStart"/>
            <w:r w:rsidRPr="00B97E27">
              <w:rPr>
                <w:sz w:val="20"/>
                <w:szCs w:val="20"/>
              </w:rPr>
              <w:t>stránky</w:t>
            </w:r>
            <w:proofErr w:type="spellEnd"/>
            <w:r w:rsidRPr="00B97E27">
              <w:rPr>
                <w:sz w:val="20"/>
                <w:szCs w:val="20"/>
              </w:rPr>
              <w:t xml:space="preserve">, </w:t>
            </w:r>
            <w:proofErr w:type="spellStart"/>
            <w:r w:rsidRPr="00B97E27">
              <w:rPr>
                <w:sz w:val="20"/>
                <w:szCs w:val="20"/>
              </w:rPr>
              <w:t>získať</w:t>
            </w:r>
            <w:proofErr w:type="spellEnd"/>
            <w:r w:rsidRPr="00B97E27">
              <w:rPr>
                <w:sz w:val="20"/>
                <w:szCs w:val="20"/>
              </w:rPr>
              <w:t xml:space="preserve"> </w:t>
            </w:r>
            <w:proofErr w:type="spellStart"/>
            <w:r w:rsidRPr="00B97E27">
              <w:rPr>
                <w:sz w:val="20"/>
                <w:szCs w:val="20"/>
              </w:rPr>
              <w:t>spätnú</w:t>
            </w:r>
            <w:proofErr w:type="spellEnd"/>
            <w:r w:rsidRPr="00B97E27">
              <w:rPr>
                <w:sz w:val="20"/>
                <w:szCs w:val="20"/>
              </w:rPr>
              <w:t xml:space="preserve"> </w:t>
            </w:r>
            <w:proofErr w:type="spellStart"/>
            <w:r w:rsidRPr="00B97E27">
              <w:rPr>
                <w:sz w:val="20"/>
                <w:szCs w:val="20"/>
              </w:rPr>
              <w:t>väzbu</w:t>
            </w:r>
            <w:proofErr w:type="spellEnd"/>
            <w:r w:rsidRPr="00B97E27">
              <w:rPr>
                <w:sz w:val="20"/>
                <w:szCs w:val="20"/>
              </w:rPr>
              <w:t xml:space="preserve"> o </w:t>
            </w:r>
            <w:proofErr w:type="spellStart"/>
            <w:r w:rsidRPr="00B97E27">
              <w:rPr>
                <w:sz w:val="20"/>
                <w:szCs w:val="20"/>
              </w:rPr>
              <w:t>svojej</w:t>
            </w:r>
            <w:proofErr w:type="spellEnd"/>
            <w:r w:rsidRPr="00B97E27">
              <w:rPr>
                <w:sz w:val="20"/>
                <w:szCs w:val="20"/>
              </w:rPr>
              <w:t xml:space="preserve"> </w:t>
            </w:r>
            <w:proofErr w:type="spellStart"/>
            <w:r w:rsidRPr="00B97E27">
              <w:rPr>
                <w:sz w:val="20"/>
                <w:szCs w:val="20"/>
              </w:rPr>
              <w:t>práci</w:t>
            </w:r>
            <w:proofErr w:type="spellEnd"/>
            <w:r w:rsidRPr="00B97E27">
              <w:rPr>
                <w:sz w:val="20"/>
                <w:szCs w:val="20"/>
              </w:rPr>
              <w:t>.</w:t>
            </w:r>
          </w:p>
        </w:tc>
        <w:tc>
          <w:tcPr>
            <w:tcW w:w="1417" w:type="dxa"/>
          </w:tcPr>
          <w:p w14:paraId="54CCEEC0" w14:textId="77777777" w:rsidR="00703155" w:rsidRPr="00B97E27" w:rsidRDefault="00703155" w:rsidP="00703155">
            <w:pPr>
              <w:rPr>
                <w:sz w:val="20"/>
                <w:szCs w:val="20"/>
              </w:rPr>
            </w:pPr>
          </w:p>
        </w:tc>
        <w:tc>
          <w:tcPr>
            <w:tcW w:w="1843" w:type="dxa"/>
          </w:tcPr>
          <w:p w14:paraId="54F02D7D" w14:textId="77777777" w:rsidR="00703155" w:rsidRPr="00B97E27" w:rsidRDefault="00703155" w:rsidP="00703155">
            <w:pPr>
              <w:rPr>
                <w:sz w:val="20"/>
                <w:szCs w:val="20"/>
              </w:rPr>
            </w:pPr>
          </w:p>
        </w:tc>
        <w:tc>
          <w:tcPr>
            <w:tcW w:w="1276" w:type="dxa"/>
          </w:tcPr>
          <w:p w14:paraId="1D0E0A46" w14:textId="77777777" w:rsidR="00703155" w:rsidRPr="00B97E27" w:rsidRDefault="00703155" w:rsidP="00703155">
            <w:pPr>
              <w:rPr>
                <w:sz w:val="20"/>
                <w:szCs w:val="20"/>
              </w:rPr>
            </w:pPr>
          </w:p>
        </w:tc>
        <w:tc>
          <w:tcPr>
            <w:tcW w:w="1275" w:type="dxa"/>
            <w:vMerge/>
          </w:tcPr>
          <w:p w14:paraId="3EACEE8E" w14:textId="77777777" w:rsidR="00703155" w:rsidRPr="00B97E27" w:rsidRDefault="00703155" w:rsidP="00703155">
            <w:pPr>
              <w:rPr>
                <w:sz w:val="20"/>
                <w:szCs w:val="20"/>
              </w:rPr>
            </w:pPr>
          </w:p>
        </w:tc>
      </w:tr>
    </w:tbl>
    <w:p w14:paraId="0A8A34F5" w14:textId="77777777" w:rsidR="00D85A46" w:rsidRPr="00B97E27" w:rsidRDefault="00D85A46">
      <w:pPr>
        <w:rPr>
          <w:sz w:val="20"/>
          <w:szCs w:val="20"/>
        </w:rPr>
      </w:pPr>
    </w:p>
    <w:sectPr w:rsidR="00D85A46" w:rsidRPr="00B97E27"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4587977">
    <w:abstractNumId w:val="8"/>
  </w:num>
  <w:num w:numId="2" w16cid:durableId="103237121">
    <w:abstractNumId w:val="6"/>
  </w:num>
  <w:num w:numId="3" w16cid:durableId="1434472425">
    <w:abstractNumId w:val="5"/>
  </w:num>
  <w:num w:numId="4" w16cid:durableId="459960862">
    <w:abstractNumId w:val="4"/>
  </w:num>
  <w:num w:numId="5" w16cid:durableId="1253078793">
    <w:abstractNumId w:val="7"/>
  </w:num>
  <w:num w:numId="6" w16cid:durableId="959845109">
    <w:abstractNumId w:val="3"/>
  </w:num>
  <w:num w:numId="7" w16cid:durableId="323049009">
    <w:abstractNumId w:val="2"/>
  </w:num>
  <w:num w:numId="8" w16cid:durableId="1618292392">
    <w:abstractNumId w:val="1"/>
  </w:num>
  <w:num w:numId="9" w16cid:durableId="88745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1D7A"/>
    <w:rsid w:val="0029639D"/>
    <w:rsid w:val="002E1357"/>
    <w:rsid w:val="00326F90"/>
    <w:rsid w:val="0049628D"/>
    <w:rsid w:val="00703155"/>
    <w:rsid w:val="007A44E5"/>
    <w:rsid w:val="008E0336"/>
    <w:rsid w:val="009332B7"/>
    <w:rsid w:val="00993F24"/>
    <w:rsid w:val="00AA1D8D"/>
    <w:rsid w:val="00AC6F7E"/>
    <w:rsid w:val="00B47730"/>
    <w:rsid w:val="00B97E27"/>
    <w:rsid w:val="00CB0664"/>
    <w:rsid w:val="00D85A46"/>
    <w:rsid w:val="00FC55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7A358"/>
  <w14:defaultImageDpi w14:val="300"/>
  <w15:docId w15:val="{2886FD82-DB3C-4488-A763-072935C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B97E27"/>
    <w:pPr>
      <w:autoSpaceDE w:val="0"/>
      <w:autoSpaceDN w:val="0"/>
      <w:adjustRightInd w:val="0"/>
      <w:spacing w:after="0" w:line="240" w:lineRule="auto"/>
    </w:pPr>
    <w:rPr>
      <w:rFonts w:ascii="Times New Roman" w:eastAsiaTheme="minorHAnsi" w:hAnsi="Times New Roman" w:cs="Times New Roman"/>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74A60E8DA26E44B521784C977673EE" ma:contentTypeVersion="11" ma:contentTypeDescription="Create a new document." ma:contentTypeScope="" ma:versionID="da8572cea0d2ed48e160938e2ac7c4a5">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63d54ba23250e9789d3f3bea242f4871"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E120068-EED3-4F34-9D6E-25BF309120F7}"/>
</file>

<file path=customXml/itemProps3.xml><?xml version="1.0" encoding="utf-8"?>
<ds:datastoreItem xmlns:ds="http://schemas.openxmlformats.org/officeDocument/2006/customXml" ds:itemID="{39DE74B8-37E6-458F-8044-E02F366C7658}"/>
</file>

<file path=customXml/itemProps4.xml><?xml version="1.0" encoding="utf-8"?>
<ds:datastoreItem xmlns:ds="http://schemas.openxmlformats.org/officeDocument/2006/customXml" ds:itemID="{028E3982-4F12-4426-95B8-8C4556E8C9EF}"/>
</file>

<file path=docProps/app.xml><?xml version="1.0" encoding="utf-8"?>
<Properties xmlns="http://schemas.openxmlformats.org/officeDocument/2006/extended-properties" xmlns:vt="http://schemas.openxmlformats.org/officeDocument/2006/docPropsVTypes">
  <Template>Normal</Template>
  <TotalTime>3</TotalTime>
  <Pages>26</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4</cp:revision>
  <dcterms:created xsi:type="dcterms:W3CDTF">2025-08-21T11:24:00Z</dcterms:created>
  <dcterms:modified xsi:type="dcterms:W3CDTF">2025-08-21T12:15:00Z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