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66D7" w14:textId="77777777" w:rsidR="00715F81" w:rsidRDefault="00000000">
      <w:pPr>
        <w:pStyle w:val="Heading1"/>
        <w:rPr>
          <w:color w:val="EE0000"/>
        </w:rPr>
      </w:pPr>
      <w:r w:rsidRPr="00701653">
        <w:rPr>
          <w:color w:val="EE0000"/>
        </w:rPr>
        <w:t xml:space="preserve">Učebné osnovy – </w:t>
      </w:r>
      <w:proofErr w:type="spellStart"/>
      <w:r w:rsidRPr="00701653">
        <w:rPr>
          <w:color w:val="EE0000"/>
        </w:rPr>
        <w:t>Maturita</w:t>
      </w:r>
      <w:proofErr w:type="spellEnd"/>
      <w:r w:rsidRPr="00701653">
        <w:rPr>
          <w:color w:val="EE0000"/>
        </w:rPr>
        <w:t xml:space="preserve"> Leader B1</w:t>
      </w:r>
    </w:p>
    <w:p w14:paraId="598F1025" w14:textId="77777777" w:rsidR="00701653" w:rsidRPr="00701653" w:rsidRDefault="00701653" w:rsidP="00701653"/>
    <w:tbl>
      <w:tblPr>
        <w:tblW w:w="12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742"/>
        <w:gridCol w:w="2494"/>
        <w:gridCol w:w="1621"/>
        <w:gridCol w:w="2058"/>
        <w:gridCol w:w="1853"/>
        <w:gridCol w:w="1881"/>
      </w:tblGrid>
      <w:tr w:rsidR="00715F81" w14:paraId="7BC957C9" w14:textId="77777777" w:rsidTr="00701653">
        <w:trPr>
          <w:jc w:val="center"/>
        </w:trPr>
        <w:tc>
          <w:tcPr>
            <w:tcW w:w="1595" w:type="dxa"/>
            <w:shd w:val="clear" w:color="auto" w:fill="0066FF"/>
            <w:vAlign w:val="center"/>
          </w:tcPr>
          <w:p w14:paraId="25A00AF7" w14:textId="77777777" w:rsidR="00715F81" w:rsidRPr="00701653" w:rsidRDefault="00000000">
            <w:pPr>
              <w:rPr>
                <w:color w:val="FFFFFF"/>
              </w:rPr>
            </w:pPr>
            <w:proofErr w:type="spellStart"/>
            <w:r w:rsidRPr="00701653">
              <w:rPr>
                <w:b/>
                <w:color w:val="FFFFFF"/>
              </w:rPr>
              <w:t>Názov</w:t>
            </w:r>
            <w:proofErr w:type="spellEnd"/>
            <w:r w:rsidRPr="00701653">
              <w:rPr>
                <w:b/>
                <w:color w:val="FFFFFF"/>
              </w:rPr>
              <w:t xml:space="preserve"> </w:t>
            </w:r>
            <w:proofErr w:type="spellStart"/>
            <w:r w:rsidRPr="00701653">
              <w:rPr>
                <w:b/>
                <w:color w:val="FFFFFF"/>
              </w:rPr>
              <w:t>lekcie</w:t>
            </w:r>
            <w:proofErr w:type="spellEnd"/>
            <w:r w:rsidRPr="00701653">
              <w:rPr>
                <w:b/>
                <w:color w:val="FFFFFF"/>
              </w:rPr>
              <w:t xml:space="preserve"> (</w:t>
            </w:r>
            <w:proofErr w:type="spellStart"/>
            <w:r w:rsidRPr="00701653">
              <w:rPr>
                <w:b/>
                <w:color w:val="FFFFFF"/>
              </w:rPr>
              <w:t>Téma</w:t>
            </w:r>
            <w:proofErr w:type="spellEnd"/>
            <w:r w:rsidRPr="00701653">
              <w:rPr>
                <w:b/>
                <w:color w:val="FFFFFF"/>
              </w:rPr>
              <w:t xml:space="preserve"> ŠVP)</w:t>
            </w:r>
          </w:p>
        </w:tc>
        <w:tc>
          <w:tcPr>
            <w:tcW w:w="1626" w:type="dxa"/>
            <w:shd w:val="clear" w:color="auto" w:fill="0066FF"/>
            <w:vAlign w:val="center"/>
          </w:tcPr>
          <w:p w14:paraId="07D17CCD" w14:textId="77777777" w:rsidR="00715F81" w:rsidRPr="00701653" w:rsidRDefault="00000000">
            <w:pPr>
              <w:rPr>
                <w:color w:val="FFFFFF"/>
              </w:rPr>
            </w:pPr>
            <w:r w:rsidRPr="00701653">
              <w:rPr>
                <w:b/>
                <w:color w:val="FFFFFF"/>
              </w:rPr>
              <w:t>Slovná zásoba</w:t>
            </w:r>
          </w:p>
        </w:tc>
        <w:tc>
          <w:tcPr>
            <w:tcW w:w="2321" w:type="dxa"/>
            <w:shd w:val="clear" w:color="auto" w:fill="0066FF"/>
            <w:vAlign w:val="center"/>
          </w:tcPr>
          <w:p w14:paraId="0AAD7A80" w14:textId="77777777" w:rsidR="00715F81" w:rsidRPr="00701653" w:rsidRDefault="00000000">
            <w:pPr>
              <w:rPr>
                <w:color w:val="FFFFFF"/>
              </w:rPr>
            </w:pPr>
            <w:r w:rsidRPr="00701653">
              <w:rPr>
                <w:b/>
                <w:color w:val="FFFFFF"/>
              </w:rPr>
              <w:t>Gramatika</w:t>
            </w:r>
          </w:p>
        </w:tc>
        <w:tc>
          <w:tcPr>
            <w:tcW w:w="1514" w:type="dxa"/>
            <w:shd w:val="clear" w:color="auto" w:fill="0066FF"/>
            <w:vAlign w:val="center"/>
          </w:tcPr>
          <w:p w14:paraId="3C41328D" w14:textId="77777777" w:rsidR="00715F81" w:rsidRPr="00701653" w:rsidRDefault="00000000">
            <w:pPr>
              <w:rPr>
                <w:color w:val="FFFFFF"/>
              </w:rPr>
            </w:pPr>
            <w:r w:rsidRPr="00701653">
              <w:rPr>
                <w:b/>
                <w:color w:val="FFFFFF"/>
              </w:rPr>
              <w:t>Komunikačné zručnosti / Funkcie</w:t>
            </w:r>
          </w:p>
        </w:tc>
        <w:tc>
          <w:tcPr>
            <w:tcW w:w="1918" w:type="dxa"/>
            <w:shd w:val="clear" w:color="auto" w:fill="0066FF"/>
            <w:vAlign w:val="center"/>
          </w:tcPr>
          <w:p w14:paraId="2C3D31F3" w14:textId="77777777" w:rsidR="00715F81" w:rsidRPr="00701653" w:rsidRDefault="00000000">
            <w:pPr>
              <w:rPr>
                <w:color w:val="FFFFFF"/>
              </w:rPr>
            </w:pPr>
            <w:r w:rsidRPr="00701653">
              <w:rPr>
                <w:b/>
                <w:color w:val="FFFFFF"/>
              </w:rPr>
              <w:t>Medzipredmetové vzťahy</w:t>
            </w:r>
          </w:p>
        </w:tc>
        <w:tc>
          <w:tcPr>
            <w:tcW w:w="1728" w:type="dxa"/>
            <w:shd w:val="clear" w:color="auto" w:fill="0066FF"/>
            <w:vAlign w:val="center"/>
          </w:tcPr>
          <w:p w14:paraId="42B2123E" w14:textId="77777777" w:rsidR="00715F81" w:rsidRPr="00701653" w:rsidRDefault="00000000">
            <w:pPr>
              <w:rPr>
                <w:color w:val="FFFFFF"/>
              </w:rPr>
            </w:pPr>
            <w:r w:rsidRPr="00701653">
              <w:rPr>
                <w:b/>
                <w:color w:val="FFFFFF"/>
              </w:rPr>
              <w:t>Prierezová téma</w:t>
            </w:r>
          </w:p>
        </w:tc>
        <w:tc>
          <w:tcPr>
            <w:tcW w:w="2022" w:type="dxa"/>
            <w:shd w:val="clear" w:color="auto" w:fill="0066FF"/>
            <w:vAlign w:val="center"/>
          </w:tcPr>
          <w:p w14:paraId="44729BA1" w14:textId="77777777" w:rsidR="00715F81" w:rsidRPr="00701653" w:rsidRDefault="00000000">
            <w:pPr>
              <w:rPr>
                <w:color w:val="FFFFFF"/>
              </w:rPr>
            </w:pPr>
            <w:r w:rsidRPr="00701653">
              <w:rPr>
                <w:b/>
                <w:color w:val="FFFFFF"/>
              </w:rPr>
              <w:t>Metódy a formy hodnotenia</w:t>
            </w:r>
          </w:p>
        </w:tc>
      </w:tr>
      <w:tr w:rsidR="00715F81" w14:paraId="6939044B" w14:textId="77777777" w:rsidTr="00701653">
        <w:trPr>
          <w:jc w:val="center"/>
        </w:trPr>
        <w:tc>
          <w:tcPr>
            <w:tcW w:w="1595" w:type="dxa"/>
            <w:vAlign w:val="center"/>
          </w:tcPr>
          <w:p w14:paraId="7639B439" w14:textId="77777777" w:rsidR="00715F81" w:rsidRDefault="00000000">
            <w:r>
              <w:t>1. People (Človek)</w:t>
            </w:r>
          </w:p>
        </w:tc>
        <w:tc>
          <w:tcPr>
            <w:tcW w:w="1626" w:type="dxa"/>
            <w:vAlign w:val="center"/>
          </w:tcPr>
          <w:p w14:paraId="1EC3F8CD" w14:textId="77777777" w:rsidR="00715F81" w:rsidRDefault="00000000">
            <w:r>
              <w:t>Osobné údaje, výzor, charakterové črty, oblečenie, pocity a emócie</w:t>
            </w:r>
          </w:p>
        </w:tc>
        <w:tc>
          <w:tcPr>
            <w:tcW w:w="2321" w:type="dxa"/>
            <w:vAlign w:val="center"/>
          </w:tcPr>
          <w:p w14:paraId="5F2CA152" w14:textId="77777777" w:rsidR="00715F81" w:rsidRDefault="00000000">
            <w:r>
              <w:t>Rozkazovací spôsob, prítomný čas jednoduchý a priebehový, príslovky frekvencie, modálne slovesá</w:t>
            </w:r>
          </w:p>
        </w:tc>
        <w:tc>
          <w:tcPr>
            <w:tcW w:w="1514" w:type="dxa"/>
            <w:vAlign w:val="center"/>
          </w:tcPr>
          <w:p w14:paraId="4E35A041" w14:textId="77777777" w:rsidR="00715F81" w:rsidRDefault="00000000">
            <w:r>
              <w:t>Opis osoby, každodenné aktivity, vyjadrenie pocitov a osobných preferencií</w:t>
            </w:r>
          </w:p>
        </w:tc>
        <w:tc>
          <w:tcPr>
            <w:tcW w:w="1918" w:type="dxa"/>
            <w:vAlign w:val="center"/>
          </w:tcPr>
          <w:p w14:paraId="7A51B2CE" w14:textId="77777777" w:rsidR="00715F81" w:rsidRDefault="00000000">
            <w:r>
              <w:t>Občianska náuka</w:t>
            </w:r>
          </w:p>
        </w:tc>
        <w:tc>
          <w:tcPr>
            <w:tcW w:w="1728" w:type="dxa"/>
            <w:vAlign w:val="center"/>
          </w:tcPr>
          <w:p w14:paraId="2B4576D5" w14:textId="77777777" w:rsidR="00715F81" w:rsidRDefault="00000000">
            <w:r>
              <w:t>Osobnostný a sociálny rozvoj</w:t>
            </w:r>
          </w:p>
        </w:tc>
        <w:tc>
          <w:tcPr>
            <w:tcW w:w="2022" w:type="dxa"/>
            <w:vAlign w:val="center"/>
          </w:tcPr>
          <w:p w14:paraId="22EC95BC" w14:textId="77777777" w:rsidR="00715F81" w:rsidRDefault="00000000">
            <w:r>
              <w:t>Slovné hodnotenie, sebaohodnotenie, práca v skupinách</w:t>
            </w:r>
          </w:p>
        </w:tc>
      </w:tr>
      <w:tr w:rsidR="00715F81" w14:paraId="720821D9" w14:textId="77777777" w:rsidTr="00701653">
        <w:trPr>
          <w:jc w:val="center"/>
        </w:trPr>
        <w:tc>
          <w:tcPr>
            <w:tcW w:w="1595" w:type="dxa"/>
            <w:vAlign w:val="center"/>
          </w:tcPr>
          <w:p w14:paraId="4B669786" w14:textId="77777777" w:rsidR="00715F81" w:rsidRDefault="00000000">
            <w:r>
              <w:t>2. Houses (Bývanie)</w:t>
            </w:r>
          </w:p>
        </w:tc>
        <w:tc>
          <w:tcPr>
            <w:tcW w:w="1626" w:type="dxa"/>
            <w:vAlign w:val="center"/>
          </w:tcPr>
          <w:p w14:paraId="39CFC732" w14:textId="77777777" w:rsidR="00715F81" w:rsidRDefault="00000000">
            <w:r>
              <w:t>Typy domov, byty, zariadenie domácnosti, činnosti v domácnosti</w:t>
            </w:r>
          </w:p>
        </w:tc>
        <w:tc>
          <w:tcPr>
            <w:tcW w:w="2321" w:type="dxa"/>
            <w:vAlign w:val="center"/>
          </w:tcPr>
          <w:p w14:paraId="7319A8FF" w14:textId="77777777" w:rsidR="00715F81" w:rsidRDefault="00000000">
            <w:r>
              <w:t>Členy, množné čísla, zámená, predložky miesta a pohybu</w:t>
            </w:r>
          </w:p>
        </w:tc>
        <w:tc>
          <w:tcPr>
            <w:tcW w:w="1514" w:type="dxa"/>
            <w:vAlign w:val="center"/>
          </w:tcPr>
          <w:p w14:paraId="3A7524B1" w14:textId="77777777" w:rsidR="00715F81" w:rsidRDefault="00000000">
            <w:r>
              <w:t>Opis bývania, pozvanie, reakcia na pozvanie</w:t>
            </w:r>
          </w:p>
        </w:tc>
        <w:tc>
          <w:tcPr>
            <w:tcW w:w="1918" w:type="dxa"/>
            <w:vAlign w:val="center"/>
          </w:tcPr>
          <w:p w14:paraId="3B0D5D10" w14:textId="77777777" w:rsidR="00715F81" w:rsidRDefault="00000000">
            <w:r>
              <w:t>Technika, Výtvarná výchova</w:t>
            </w:r>
          </w:p>
        </w:tc>
        <w:tc>
          <w:tcPr>
            <w:tcW w:w="1728" w:type="dxa"/>
            <w:vAlign w:val="center"/>
          </w:tcPr>
          <w:p w14:paraId="0AB80296" w14:textId="77777777" w:rsidR="00715F81" w:rsidRDefault="00000000">
            <w:r>
              <w:t>Tvorba projektu a prezentácia</w:t>
            </w:r>
          </w:p>
        </w:tc>
        <w:tc>
          <w:tcPr>
            <w:tcW w:w="2022" w:type="dxa"/>
            <w:vAlign w:val="center"/>
          </w:tcPr>
          <w:p w14:paraId="5047EAD1" w14:textId="77777777" w:rsidR="00715F81" w:rsidRDefault="00000000">
            <w:r>
              <w:t>Tvorivé písanie, prezentácia projektu</w:t>
            </w:r>
          </w:p>
        </w:tc>
      </w:tr>
      <w:tr w:rsidR="00715F81" w14:paraId="0A52F325" w14:textId="77777777" w:rsidTr="00701653">
        <w:trPr>
          <w:jc w:val="center"/>
        </w:trPr>
        <w:tc>
          <w:tcPr>
            <w:tcW w:w="1595" w:type="dxa"/>
            <w:vAlign w:val="center"/>
          </w:tcPr>
          <w:p w14:paraId="3D077E70" w14:textId="77777777" w:rsidR="00715F81" w:rsidRDefault="00000000">
            <w:r>
              <w:t>3. Education and youth (Vzdelávanie a mládež)</w:t>
            </w:r>
          </w:p>
        </w:tc>
        <w:tc>
          <w:tcPr>
            <w:tcW w:w="1626" w:type="dxa"/>
            <w:vAlign w:val="center"/>
          </w:tcPr>
          <w:p w14:paraId="638A6B39" w14:textId="77777777" w:rsidR="00715F81" w:rsidRDefault="00000000">
            <w:r>
              <w:t>Školské predmety, typy škôl, školský systém, štúdium, násilie na školách</w:t>
            </w:r>
          </w:p>
        </w:tc>
        <w:tc>
          <w:tcPr>
            <w:tcW w:w="2321" w:type="dxa"/>
            <w:vAlign w:val="center"/>
          </w:tcPr>
          <w:p w14:paraId="5040500F" w14:textId="77777777" w:rsidR="00715F81" w:rsidRDefault="00000000">
            <w:r>
              <w:t>Osobné a privlastňovacie zámená, prítomný čas jednoduchý/priebehový</w:t>
            </w:r>
          </w:p>
        </w:tc>
        <w:tc>
          <w:tcPr>
            <w:tcW w:w="1514" w:type="dxa"/>
            <w:vAlign w:val="center"/>
          </w:tcPr>
          <w:p w14:paraId="4E4C2DEF" w14:textId="77777777" w:rsidR="00715F81" w:rsidRDefault="00000000">
            <w:r>
              <w:t>Rozprávanie, opis štúdia, vyjadrenie pocitov</w:t>
            </w:r>
          </w:p>
        </w:tc>
        <w:tc>
          <w:tcPr>
            <w:tcW w:w="1918" w:type="dxa"/>
            <w:vAlign w:val="center"/>
          </w:tcPr>
          <w:p w14:paraId="5B8B0589" w14:textId="77777777" w:rsidR="00715F81" w:rsidRDefault="00000000">
            <w:r>
              <w:t>Pedagogika, Psychológia</w:t>
            </w:r>
          </w:p>
        </w:tc>
        <w:tc>
          <w:tcPr>
            <w:tcW w:w="1728" w:type="dxa"/>
            <w:vAlign w:val="center"/>
          </w:tcPr>
          <w:p w14:paraId="7F603F31" w14:textId="77777777" w:rsidR="00715F81" w:rsidRDefault="00000000">
            <w:r>
              <w:t>Osobnostný rozvoj, Výchova k občianstvu</w:t>
            </w:r>
          </w:p>
        </w:tc>
        <w:tc>
          <w:tcPr>
            <w:tcW w:w="2022" w:type="dxa"/>
            <w:vAlign w:val="center"/>
          </w:tcPr>
          <w:p w14:paraId="2A65469E" w14:textId="77777777" w:rsidR="00715F81" w:rsidRDefault="00000000">
            <w:r>
              <w:t>Diskusia, rolové hry</w:t>
            </w:r>
          </w:p>
        </w:tc>
      </w:tr>
      <w:tr w:rsidR="00715F81" w14:paraId="697AA5A6" w14:textId="77777777" w:rsidTr="00701653">
        <w:trPr>
          <w:jc w:val="center"/>
        </w:trPr>
        <w:tc>
          <w:tcPr>
            <w:tcW w:w="1595" w:type="dxa"/>
            <w:vAlign w:val="center"/>
          </w:tcPr>
          <w:p w14:paraId="2B467A74" w14:textId="77777777" w:rsidR="00715F81" w:rsidRDefault="00000000">
            <w:r>
              <w:t>4. Work (Práca)</w:t>
            </w:r>
          </w:p>
        </w:tc>
        <w:tc>
          <w:tcPr>
            <w:tcW w:w="1626" w:type="dxa"/>
            <w:vAlign w:val="center"/>
          </w:tcPr>
          <w:p w14:paraId="49D48DD4" w14:textId="77777777" w:rsidR="00715F81" w:rsidRDefault="00000000">
            <w:r>
              <w:t xml:space="preserve">Povolania, pracovné miesta, </w:t>
            </w:r>
            <w:r>
              <w:lastRenderedPageBreak/>
              <w:t>pracovné podmienky, zamestnanci a zamestnávatelia</w:t>
            </w:r>
          </w:p>
        </w:tc>
        <w:tc>
          <w:tcPr>
            <w:tcW w:w="2321" w:type="dxa"/>
            <w:vAlign w:val="center"/>
          </w:tcPr>
          <w:p w14:paraId="7A51E81C" w14:textId="77777777" w:rsidR="00715F81" w:rsidRDefault="00000000">
            <w:r>
              <w:lastRenderedPageBreak/>
              <w:t xml:space="preserve">Modálne slovesá – must, have to, should, </w:t>
            </w:r>
            <w:r>
              <w:lastRenderedPageBreak/>
              <w:t>had better</w:t>
            </w:r>
          </w:p>
        </w:tc>
        <w:tc>
          <w:tcPr>
            <w:tcW w:w="1514" w:type="dxa"/>
            <w:vAlign w:val="center"/>
          </w:tcPr>
          <w:p w14:paraId="3342822B" w14:textId="77777777" w:rsidR="00715F81" w:rsidRDefault="00000000">
            <w:r>
              <w:lastRenderedPageBreak/>
              <w:t xml:space="preserve">Vyjadrenie povinností, preferencií, </w:t>
            </w:r>
            <w:r>
              <w:lastRenderedPageBreak/>
              <w:t>návrhov</w:t>
            </w:r>
          </w:p>
        </w:tc>
        <w:tc>
          <w:tcPr>
            <w:tcW w:w="1918" w:type="dxa"/>
            <w:vAlign w:val="center"/>
          </w:tcPr>
          <w:p w14:paraId="1988792D" w14:textId="77777777" w:rsidR="00715F81" w:rsidRDefault="00000000">
            <w:r>
              <w:lastRenderedPageBreak/>
              <w:t>Ekonomika, Občianska náuka</w:t>
            </w:r>
          </w:p>
        </w:tc>
        <w:tc>
          <w:tcPr>
            <w:tcW w:w="1728" w:type="dxa"/>
            <w:vAlign w:val="center"/>
          </w:tcPr>
          <w:p w14:paraId="239D66C0" w14:textId="77777777" w:rsidR="00715F81" w:rsidRDefault="00000000">
            <w:r>
              <w:t>Voľba povolania</w:t>
            </w:r>
          </w:p>
        </w:tc>
        <w:tc>
          <w:tcPr>
            <w:tcW w:w="2022" w:type="dxa"/>
            <w:vAlign w:val="center"/>
          </w:tcPr>
          <w:p w14:paraId="687B9E74" w14:textId="77777777" w:rsidR="00715F81" w:rsidRDefault="00000000">
            <w:r>
              <w:t>Sebahodnotenie, pracovný list</w:t>
            </w:r>
          </w:p>
        </w:tc>
      </w:tr>
      <w:tr w:rsidR="00715F81" w14:paraId="1BE16760" w14:textId="77777777" w:rsidTr="00701653">
        <w:trPr>
          <w:jc w:val="center"/>
        </w:trPr>
        <w:tc>
          <w:tcPr>
            <w:tcW w:w="1595" w:type="dxa"/>
          </w:tcPr>
          <w:p w14:paraId="2131C585" w14:textId="77777777" w:rsidR="00715F81" w:rsidRDefault="00000000">
            <w:r>
              <w:t>5. Family and social life (Rodina a spoločenský život)</w:t>
            </w:r>
          </w:p>
        </w:tc>
        <w:tc>
          <w:tcPr>
            <w:tcW w:w="1626" w:type="dxa"/>
          </w:tcPr>
          <w:p w14:paraId="0D734E98" w14:textId="77777777" w:rsidR="00715F81" w:rsidRDefault="00000000">
            <w:r>
              <w:t>Obdobia života, členovia rodiny, rodinné oslavy, každodenné činnosti, voľný čas</w:t>
            </w:r>
          </w:p>
        </w:tc>
        <w:tc>
          <w:tcPr>
            <w:tcW w:w="2321" w:type="dxa"/>
          </w:tcPr>
          <w:p w14:paraId="1B9AD771" w14:textId="77777777" w:rsidR="00715F81" w:rsidRDefault="00000000">
            <w:r>
              <w:t>Past Simple, Past Continuous, time clauses, used to, be/get used to, Present Perfect</w:t>
            </w:r>
          </w:p>
        </w:tc>
        <w:tc>
          <w:tcPr>
            <w:tcW w:w="1514" w:type="dxa"/>
          </w:tcPr>
          <w:p w14:paraId="1E47C2B3" w14:textId="77777777" w:rsidR="00715F81" w:rsidRDefault="00000000">
            <w:r>
              <w:t>Rozprávanie o minulosti, opis zvyklostí, plánovanie aktivít</w:t>
            </w:r>
          </w:p>
        </w:tc>
        <w:tc>
          <w:tcPr>
            <w:tcW w:w="1918" w:type="dxa"/>
          </w:tcPr>
          <w:p w14:paraId="42050CCB" w14:textId="77777777" w:rsidR="00715F81" w:rsidRDefault="00000000">
            <w:r>
              <w:t>Etická výchova</w:t>
            </w:r>
          </w:p>
        </w:tc>
        <w:tc>
          <w:tcPr>
            <w:tcW w:w="1728" w:type="dxa"/>
          </w:tcPr>
          <w:p w14:paraId="56C89153" w14:textId="77777777" w:rsidR="00715F81" w:rsidRDefault="00000000">
            <w:r>
              <w:t>Osobnostný a sociálny rozvoj</w:t>
            </w:r>
          </w:p>
        </w:tc>
        <w:tc>
          <w:tcPr>
            <w:tcW w:w="2022" w:type="dxa"/>
          </w:tcPr>
          <w:p w14:paraId="677C053A" w14:textId="77777777" w:rsidR="00715F81" w:rsidRDefault="00000000">
            <w:r>
              <w:t>Rozhovor, práca s obrázkom, prezentácia</w:t>
            </w:r>
          </w:p>
        </w:tc>
      </w:tr>
      <w:tr w:rsidR="00715F81" w14:paraId="56D8811A" w14:textId="77777777" w:rsidTr="00701653">
        <w:trPr>
          <w:jc w:val="center"/>
        </w:trPr>
        <w:tc>
          <w:tcPr>
            <w:tcW w:w="1595" w:type="dxa"/>
          </w:tcPr>
          <w:p w14:paraId="31479788" w14:textId="77777777" w:rsidR="00715F81" w:rsidRDefault="00000000">
            <w:r>
              <w:t>6. Eating (Stravovanie)</w:t>
            </w:r>
          </w:p>
        </w:tc>
        <w:tc>
          <w:tcPr>
            <w:tcW w:w="1626" w:type="dxa"/>
          </w:tcPr>
          <w:p w14:paraId="228D0517" w14:textId="77777777" w:rsidR="00715F81" w:rsidRDefault="00000000">
            <w:r>
              <w:t>Typy jedál a nápojov, príprava, chuť, miesta na stravovanie, balenie, množstvo</w:t>
            </w:r>
          </w:p>
        </w:tc>
        <w:tc>
          <w:tcPr>
            <w:tcW w:w="2321" w:type="dxa"/>
          </w:tcPr>
          <w:p w14:paraId="1708FE2D" w14:textId="77777777" w:rsidR="00715F81" w:rsidRDefault="00000000">
            <w:r>
              <w:t>some/any/no, how much/many, a few/little/many/much, comparatives</w:t>
            </w:r>
          </w:p>
        </w:tc>
        <w:tc>
          <w:tcPr>
            <w:tcW w:w="1514" w:type="dxa"/>
          </w:tcPr>
          <w:p w14:paraId="4F0BCE60" w14:textId="77777777" w:rsidR="00715F81" w:rsidRDefault="00000000">
            <w:r>
              <w:t>Objednávanie v reštaurácii, porovnávanie jedál, nákup potravín</w:t>
            </w:r>
          </w:p>
        </w:tc>
        <w:tc>
          <w:tcPr>
            <w:tcW w:w="1918" w:type="dxa"/>
          </w:tcPr>
          <w:p w14:paraId="12F92466" w14:textId="77777777" w:rsidR="00715F81" w:rsidRDefault="00000000">
            <w:r>
              <w:t>Biológia, Chémia</w:t>
            </w:r>
          </w:p>
        </w:tc>
        <w:tc>
          <w:tcPr>
            <w:tcW w:w="1728" w:type="dxa"/>
          </w:tcPr>
          <w:p w14:paraId="7AF629A1" w14:textId="77777777" w:rsidR="00715F81" w:rsidRDefault="00000000">
            <w:r>
              <w:t>Zdravý životný štýl</w:t>
            </w:r>
          </w:p>
        </w:tc>
        <w:tc>
          <w:tcPr>
            <w:tcW w:w="2022" w:type="dxa"/>
          </w:tcPr>
          <w:p w14:paraId="50A7F7C1" w14:textId="77777777" w:rsidR="00715F81" w:rsidRDefault="00000000">
            <w:r>
              <w:t>Rolová hra, výber správneho výrazu, opis situácie</w:t>
            </w:r>
          </w:p>
        </w:tc>
      </w:tr>
      <w:tr w:rsidR="00715F81" w14:paraId="4DDBD9C0" w14:textId="77777777" w:rsidTr="00701653">
        <w:trPr>
          <w:jc w:val="center"/>
        </w:trPr>
        <w:tc>
          <w:tcPr>
            <w:tcW w:w="1595" w:type="dxa"/>
          </w:tcPr>
          <w:p w14:paraId="4ADDA20E" w14:textId="77777777" w:rsidR="00715F81" w:rsidRDefault="00000000">
            <w:r>
              <w:t>7. Shopping, trade and services (Obchod a služby)</w:t>
            </w:r>
          </w:p>
        </w:tc>
        <w:tc>
          <w:tcPr>
            <w:tcW w:w="1626" w:type="dxa"/>
          </w:tcPr>
          <w:p w14:paraId="339EC43C" w14:textId="77777777" w:rsidR="00715F81" w:rsidRDefault="00000000">
            <w:r>
              <w:t>Typy obchodov a služieb, produkty, reklama, peniaze, nakupovanie</w:t>
            </w:r>
          </w:p>
        </w:tc>
        <w:tc>
          <w:tcPr>
            <w:tcW w:w="2321" w:type="dxa"/>
          </w:tcPr>
          <w:p w14:paraId="6CDB00C5" w14:textId="77777777" w:rsidR="00715F81" w:rsidRDefault="00000000">
            <w:r>
              <w:t>Future tenses: will, shall, going to, Future Progressive</w:t>
            </w:r>
          </w:p>
        </w:tc>
        <w:tc>
          <w:tcPr>
            <w:tcW w:w="1514" w:type="dxa"/>
          </w:tcPr>
          <w:p w14:paraId="28B970A4" w14:textId="77777777" w:rsidR="00715F81" w:rsidRDefault="00000000">
            <w:r>
              <w:t>Plánovanie nákupu, reklamácia, opis služieb</w:t>
            </w:r>
          </w:p>
        </w:tc>
        <w:tc>
          <w:tcPr>
            <w:tcW w:w="1918" w:type="dxa"/>
          </w:tcPr>
          <w:p w14:paraId="6D230CC8" w14:textId="77777777" w:rsidR="00715F81" w:rsidRDefault="00000000">
            <w:r>
              <w:t>Občianska náuka, Ekonomika</w:t>
            </w:r>
          </w:p>
        </w:tc>
        <w:tc>
          <w:tcPr>
            <w:tcW w:w="1728" w:type="dxa"/>
          </w:tcPr>
          <w:p w14:paraId="74AE4040" w14:textId="77777777" w:rsidR="00715F81" w:rsidRDefault="00000000">
            <w:r>
              <w:t>Finančná gramotnosť</w:t>
            </w:r>
          </w:p>
        </w:tc>
        <w:tc>
          <w:tcPr>
            <w:tcW w:w="2022" w:type="dxa"/>
          </w:tcPr>
          <w:p w14:paraId="5BE3D128" w14:textId="77777777" w:rsidR="00715F81" w:rsidRDefault="00000000">
            <w:r>
              <w:t>Simulácia dialógu, diskusia, opis produktov</w:t>
            </w:r>
          </w:p>
        </w:tc>
      </w:tr>
      <w:tr w:rsidR="00715F81" w14:paraId="321209F6" w14:textId="77777777" w:rsidTr="00701653">
        <w:trPr>
          <w:jc w:val="center"/>
        </w:trPr>
        <w:tc>
          <w:tcPr>
            <w:tcW w:w="1595" w:type="dxa"/>
          </w:tcPr>
          <w:p w14:paraId="063D7C03" w14:textId="77777777" w:rsidR="00715F81" w:rsidRDefault="00000000">
            <w:r>
              <w:t xml:space="preserve">8. Transport, travel and tourism (Doprava a </w:t>
            </w:r>
            <w:r>
              <w:lastRenderedPageBreak/>
              <w:t>cestovanie)</w:t>
            </w:r>
          </w:p>
        </w:tc>
        <w:tc>
          <w:tcPr>
            <w:tcW w:w="1626" w:type="dxa"/>
          </w:tcPr>
          <w:p w14:paraId="7FCB29B8" w14:textId="77777777" w:rsidR="00715F81" w:rsidRDefault="00000000">
            <w:r>
              <w:lastRenderedPageBreak/>
              <w:t xml:space="preserve">Spôsoby dopravy, druhy dovoleniek, ubytovanie, núdzové </w:t>
            </w:r>
            <w:r>
              <w:lastRenderedPageBreak/>
              <w:t>situácie</w:t>
            </w:r>
          </w:p>
        </w:tc>
        <w:tc>
          <w:tcPr>
            <w:tcW w:w="2321" w:type="dxa"/>
          </w:tcPr>
          <w:p w14:paraId="300C859C" w14:textId="77777777" w:rsidR="00715F81" w:rsidRDefault="00000000">
            <w:r>
              <w:lastRenderedPageBreak/>
              <w:t>Present Perfect Simple, Present Perfect Progressive, since / for</w:t>
            </w:r>
          </w:p>
        </w:tc>
        <w:tc>
          <w:tcPr>
            <w:tcW w:w="1514" w:type="dxa"/>
          </w:tcPr>
          <w:p w14:paraId="6B6E7E9F" w14:textId="77777777" w:rsidR="00715F81" w:rsidRDefault="00000000">
            <w:r>
              <w:t xml:space="preserve">Popis dovolenky, odporúčania, riešenie problémov na </w:t>
            </w:r>
            <w:r>
              <w:lastRenderedPageBreak/>
              <w:t>cestách</w:t>
            </w:r>
          </w:p>
        </w:tc>
        <w:tc>
          <w:tcPr>
            <w:tcW w:w="1918" w:type="dxa"/>
          </w:tcPr>
          <w:p w14:paraId="08FC8882" w14:textId="77777777" w:rsidR="00715F81" w:rsidRDefault="00000000">
            <w:r>
              <w:lastRenderedPageBreak/>
              <w:t>Geografia</w:t>
            </w:r>
          </w:p>
        </w:tc>
        <w:tc>
          <w:tcPr>
            <w:tcW w:w="1728" w:type="dxa"/>
          </w:tcPr>
          <w:p w14:paraId="5B0DA8AF" w14:textId="77777777" w:rsidR="00715F81" w:rsidRDefault="00000000">
            <w:r>
              <w:t>Cestovanie a svet</w:t>
            </w:r>
          </w:p>
        </w:tc>
        <w:tc>
          <w:tcPr>
            <w:tcW w:w="2022" w:type="dxa"/>
          </w:tcPr>
          <w:p w14:paraId="360D2A06" w14:textId="77777777" w:rsidR="00715F81" w:rsidRDefault="00000000">
            <w:r>
              <w:t>Prezentácia zážitkov, práca v dvojiciach, opis obrázkov</w:t>
            </w:r>
          </w:p>
        </w:tc>
      </w:tr>
      <w:tr w:rsidR="00715F81" w14:paraId="4AACAB0B" w14:textId="77777777" w:rsidTr="00701653">
        <w:trPr>
          <w:jc w:val="center"/>
        </w:trPr>
        <w:tc>
          <w:tcPr>
            <w:tcW w:w="1595" w:type="dxa"/>
          </w:tcPr>
          <w:p w14:paraId="7914FDC7" w14:textId="77777777" w:rsidR="00715F81" w:rsidRDefault="00000000">
            <w:r>
              <w:t>9. Art and culture (Umenie a kultúra)</w:t>
            </w:r>
          </w:p>
        </w:tc>
        <w:tc>
          <w:tcPr>
            <w:tcW w:w="1626" w:type="dxa"/>
          </w:tcPr>
          <w:p w14:paraId="3558AC36" w14:textId="77777777" w:rsidR="00715F81" w:rsidRDefault="00000000">
            <w:r>
              <w:t>Umenie, filmy, hudba, literatúra, televízia, tanec, druhy kultúry</w:t>
            </w:r>
          </w:p>
        </w:tc>
        <w:tc>
          <w:tcPr>
            <w:tcW w:w="2321" w:type="dxa"/>
          </w:tcPr>
          <w:p w14:paraId="25D36345" w14:textId="77777777" w:rsidR="00715F81" w:rsidRDefault="00000000">
            <w:r>
              <w:t>Relative clauses, -ing form</w:t>
            </w:r>
          </w:p>
        </w:tc>
        <w:tc>
          <w:tcPr>
            <w:tcW w:w="1514" w:type="dxa"/>
          </w:tcPr>
          <w:p w14:paraId="399404C4" w14:textId="77777777" w:rsidR="00715F81" w:rsidRDefault="00000000">
            <w:r>
              <w:t>Vyjadrenie názorov, opis kultúrnych zážitkov</w:t>
            </w:r>
          </w:p>
        </w:tc>
        <w:tc>
          <w:tcPr>
            <w:tcW w:w="1918" w:type="dxa"/>
          </w:tcPr>
          <w:p w14:paraId="7E879D9A" w14:textId="77777777" w:rsidR="00715F81" w:rsidRDefault="00000000">
            <w:r>
              <w:t>Umenie, Dejepis</w:t>
            </w:r>
          </w:p>
        </w:tc>
        <w:tc>
          <w:tcPr>
            <w:tcW w:w="1728" w:type="dxa"/>
          </w:tcPr>
          <w:p w14:paraId="33B62B4F" w14:textId="77777777" w:rsidR="00715F81" w:rsidRDefault="00000000">
            <w:r>
              <w:t>Kultúrne povedomie</w:t>
            </w:r>
          </w:p>
        </w:tc>
        <w:tc>
          <w:tcPr>
            <w:tcW w:w="2022" w:type="dxa"/>
          </w:tcPr>
          <w:p w14:paraId="6EA85408" w14:textId="77777777" w:rsidR="00715F81" w:rsidRDefault="00000000">
            <w:r>
              <w:t>Prezentácia, skupinová práca, opis</w:t>
            </w:r>
          </w:p>
        </w:tc>
      </w:tr>
      <w:tr w:rsidR="00715F81" w14:paraId="730DB998" w14:textId="77777777" w:rsidTr="00701653">
        <w:trPr>
          <w:jc w:val="center"/>
        </w:trPr>
        <w:tc>
          <w:tcPr>
            <w:tcW w:w="1595" w:type="dxa"/>
          </w:tcPr>
          <w:p w14:paraId="5D2AB3D0" w14:textId="77777777" w:rsidR="00715F81" w:rsidRDefault="00000000">
            <w:r>
              <w:t>10. Leisure, sports and hobbies (Voľný čas a šport)</w:t>
            </w:r>
          </w:p>
        </w:tc>
        <w:tc>
          <w:tcPr>
            <w:tcW w:w="1626" w:type="dxa"/>
          </w:tcPr>
          <w:p w14:paraId="4A412534" w14:textId="77777777" w:rsidR="00715F81" w:rsidRDefault="00000000">
            <w:r>
              <w:t>Športy, športovci, športové podujatia, záľuby, športové vybavenie</w:t>
            </w:r>
          </w:p>
        </w:tc>
        <w:tc>
          <w:tcPr>
            <w:tcW w:w="2321" w:type="dxa"/>
          </w:tcPr>
          <w:p w14:paraId="403D1249" w14:textId="77777777" w:rsidR="00715F81" w:rsidRDefault="00000000">
            <w:r>
              <w:t>Otázky (Who, What, Where, How), otázky s tagmi, nepriamy reč</w:t>
            </w:r>
          </w:p>
        </w:tc>
        <w:tc>
          <w:tcPr>
            <w:tcW w:w="1514" w:type="dxa"/>
          </w:tcPr>
          <w:p w14:paraId="01F33E8F" w14:textId="77777777" w:rsidR="00715F81" w:rsidRDefault="00000000">
            <w:r>
              <w:t>Diskusia o záľubách, plánovanie voľného času</w:t>
            </w:r>
          </w:p>
        </w:tc>
        <w:tc>
          <w:tcPr>
            <w:tcW w:w="1918" w:type="dxa"/>
          </w:tcPr>
          <w:p w14:paraId="6BB3A4BA" w14:textId="77777777" w:rsidR="00715F81" w:rsidRDefault="00000000">
            <w:r>
              <w:t>Telesná výchova</w:t>
            </w:r>
          </w:p>
        </w:tc>
        <w:tc>
          <w:tcPr>
            <w:tcW w:w="1728" w:type="dxa"/>
          </w:tcPr>
          <w:p w14:paraId="65C356ED" w14:textId="77777777" w:rsidR="00715F81" w:rsidRDefault="00000000">
            <w:r>
              <w:t>Zdravý životný štýl</w:t>
            </w:r>
          </w:p>
        </w:tc>
        <w:tc>
          <w:tcPr>
            <w:tcW w:w="2022" w:type="dxa"/>
          </w:tcPr>
          <w:p w14:paraId="11EAAD79" w14:textId="77777777" w:rsidR="00715F81" w:rsidRDefault="00000000">
            <w:r>
              <w:t>Rozhovor, diskusia, tvorivé písanie</w:t>
            </w:r>
          </w:p>
        </w:tc>
      </w:tr>
      <w:tr w:rsidR="00715F81" w14:paraId="5BF6E32B" w14:textId="77777777" w:rsidTr="00701653">
        <w:trPr>
          <w:jc w:val="center"/>
        </w:trPr>
        <w:tc>
          <w:tcPr>
            <w:tcW w:w="1595" w:type="dxa"/>
          </w:tcPr>
          <w:p w14:paraId="7095F6B9" w14:textId="77777777" w:rsidR="00715F81" w:rsidRDefault="00000000">
            <w:r>
              <w:t>11. Health (Zdravie)</w:t>
            </w:r>
          </w:p>
        </w:tc>
        <w:tc>
          <w:tcPr>
            <w:tcW w:w="1626" w:type="dxa"/>
          </w:tcPr>
          <w:p w14:paraId="442716CF" w14:textId="77777777" w:rsidR="00715F81" w:rsidRDefault="00000000">
            <w:r>
              <w:t>Zdravotné problémy, zdravý životný štýl, choroby, liečba, závislosti</w:t>
            </w:r>
          </w:p>
        </w:tc>
        <w:tc>
          <w:tcPr>
            <w:tcW w:w="2321" w:type="dxa"/>
          </w:tcPr>
          <w:p w14:paraId="2AA2E9ED" w14:textId="77777777" w:rsidR="00715F81" w:rsidRDefault="00000000">
            <w:r>
              <w:t>Podmienkové vety typu 0, 1 a 2</w:t>
            </w:r>
          </w:p>
        </w:tc>
        <w:tc>
          <w:tcPr>
            <w:tcW w:w="1514" w:type="dxa"/>
          </w:tcPr>
          <w:p w14:paraId="46F5040F" w14:textId="77777777" w:rsidR="00715F81" w:rsidRDefault="00000000">
            <w:r>
              <w:t>Popis príznakov, reakcia na chorobu, rady a odporúčania</w:t>
            </w:r>
          </w:p>
        </w:tc>
        <w:tc>
          <w:tcPr>
            <w:tcW w:w="1918" w:type="dxa"/>
          </w:tcPr>
          <w:p w14:paraId="40A9A0EB" w14:textId="77777777" w:rsidR="00715F81" w:rsidRDefault="00000000">
            <w:r>
              <w:t>Biológia</w:t>
            </w:r>
          </w:p>
        </w:tc>
        <w:tc>
          <w:tcPr>
            <w:tcW w:w="1728" w:type="dxa"/>
          </w:tcPr>
          <w:p w14:paraId="468F3FAC" w14:textId="77777777" w:rsidR="00715F81" w:rsidRDefault="00000000">
            <w:r>
              <w:t>Zdravie a bezpečnosť</w:t>
            </w:r>
          </w:p>
        </w:tc>
        <w:tc>
          <w:tcPr>
            <w:tcW w:w="2022" w:type="dxa"/>
          </w:tcPr>
          <w:p w14:paraId="008A7D55" w14:textId="77777777" w:rsidR="00715F81" w:rsidRDefault="00000000">
            <w:r>
              <w:t>Rolová hra, diagnostika situácií, rozhovor</w:t>
            </w:r>
          </w:p>
        </w:tc>
      </w:tr>
      <w:tr w:rsidR="00715F81" w14:paraId="2841ADCE" w14:textId="77777777" w:rsidTr="00701653">
        <w:trPr>
          <w:jc w:val="center"/>
        </w:trPr>
        <w:tc>
          <w:tcPr>
            <w:tcW w:w="1595" w:type="dxa"/>
          </w:tcPr>
          <w:p w14:paraId="2975D8CB" w14:textId="77777777" w:rsidR="00715F81" w:rsidRDefault="00000000">
            <w:r>
              <w:t>12. Science and technology (Veda a technika)</w:t>
            </w:r>
          </w:p>
        </w:tc>
        <w:tc>
          <w:tcPr>
            <w:tcW w:w="1626" w:type="dxa"/>
          </w:tcPr>
          <w:p w14:paraId="290A9F77" w14:textId="77777777" w:rsidR="00715F81" w:rsidRDefault="00000000">
            <w:r>
              <w:t>Výskum, technické zariadenia, počítače, telefóny</w:t>
            </w:r>
          </w:p>
        </w:tc>
        <w:tc>
          <w:tcPr>
            <w:tcW w:w="2321" w:type="dxa"/>
          </w:tcPr>
          <w:p w14:paraId="17946928" w14:textId="77777777" w:rsidR="00715F81" w:rsidRDefault="00000000">
            <w:r>
              <w:t>Trpný rod (Present Simple, Past Simple, Present Perfect, Future)</w:t>
            </w:r>
          </w:p>
        </w:tc>
        <w:tc>
          <w:tcPr>
            <w:tcW w:w="1514" w:type="dxa"/>
          </w:tcPr>
          <w:p w14:paraId="3392DD9A" w14:textId="77777777" w:rsidR="00715F81" w:rsidRDefault="00000000">
            <w:r>
              <w:t>Opis zariadení, diskusia o technike, vyjadrenie názorov</w:t>
            </w:r>
          </w:p>
        </w:tc>
        <w:tc>
          <w:tcPr>
            <w:tcW w:w="1918" w:type="dxa"/>
          </w:tcPr>
          <w:p w14:paraId="244C2E05" w14:textId="77777777" w:rsidR="00715F81" w:rsidRDefault="00000000">
            <w:r>
              <w:t>Fyzika, Informatika</w:t>
            </w:r>
          </w:p>
        </w:tc>
        <w:tc>
          <w:tcPr>
            <w:tcW w:w="1728" w:type="dxa"/>
          </w:tcPr>
          <w:p w14:paraId="198E3DD3" w14:textId="77777777" w:rsidR="00715F81" w:rsidRDefault="00000000">
            <w:r>
              <w:t>Digitálna gramotnosť</w:t>
            </w:r>
          </w:p>
        </w:tc>
        <w:tc>
          <w:tcPr>
            <w:tcW w:w="2022" w:type="dxa"/>
          </w:tcPr>
          <w:p w14:paraId="00E6907D" w14:textId="77777777" w:rsidR="00715F81" w:rsidRDefault="00000000">
            <w:r>
              <w:t>Diskusia, práca s textom, opis technológií</w:t>
            </w:r>
          </w:p>
        </w:tc>
      </w:tr>
      <w:tr w:rsidR="00715F81" w14:paraId="192C4B5A" w14:textId="77777777" w:rsidTr="00701653">
        <w:trPr>
          <w:jc w:val="center"/>
        </w:trPr>
        <w:tc>
          <w:tcPr>
            <w:tcW w:w="1595" w:type="dxa"/>
          </w:tcPr>
          <w:p w14:paraId="7AB5799F" w14:textId="77777777" w:rsidR="00715F81" w:rsidRDefault="00000000">
            <w:r>
              <w:t>13. Man and nature (Človek a príroda)</w:t>
            </w:r>
          </w:p>
        </w:tc>
        <w:tc>
          <w:tcPr>
            <w:tcW w:w="1626" w:type="dxa"/>
          </w:tcPr>
          <w:p w14:paraId="1F07C089" w14:textId="77777777" w:rsidR="00715F81" w:rsidRDefault="00000000">
            <w:r>
              <w:t xml:space="preserve">Počasie, podnebie, rastliny a </w:t>
            </w:r>
            <w:r>
              <w:lastRenderedPageBreak/>
              <w:t>živočíchy, príroda, prírodné katastrofy</w:t>
            </w:r>
          </w:p>
        </w:tc>
        <w:tc>
          <w:tcPr>
            <w:tcW w:w="2321" w:type="dxa"/>
          </w:tcPr>
          <w:p w14:paraId="07721C11" w14:textId="77777777" w:rsidR="00715F81" w:rsidRDefault="00000000">
            <w:r>
              <w:lastRenderedPageBreak/>
              <w:t xml:space="preserve">Vedľajšie vety (účelové, príčinné, výsledkové, prípustkové), výkričné </w:t>
            </w:r>
            <w:r>
              <w:lastRenderedPageBreak/>
              <w:t>vety</w:t>
            </w:r>
          </w:p>
        </w:tc>
        <w:tc>
          <w:tcPr>
            <w:tcW w:w="1514" w:type="dxa"/>
          </w:tcPr>
          <w:p w14:paraId="3FAB78EA" w14:textId="77777777" w:rsidR="00715F81" w:rsidRDefault="00000000">
            <w:r>
              <w:lastRenderedPageBreak/>
              <w:t xml:space="preserve">Opis prírodných javov, reakcie </w:t>
            </w:r>
            <w:r>
              <w:lastRenderedPageBreak/>
              <w:t>na prírodné katastrofy</w:t>
            </w:r>
          </w:p>
        </w:tc>
        <w:tc>
          <w:tcPr>
            <w:tcW w:w="1918" w:type="dxa"/>
          </w:tcPr>
          <w:p w14:paraId="304A8073" w14:textId="77777777" w:rsidR="00715F81" w:rsidRDefault="00000000">
            <w:r>
              <w:lastRenderedPageBreak/>
              <w:t>Biológia, Geografia</w:t>
            </w:r>
          </w:p>
        </w:tc>
        <w:tc>
          <w:tcPr>
            <w:tcW w:w="1728" w:type="dxa"/>
          </w:tcPr>
          <w:p w14:paraId="352E94A5" w14:textId="77777777" w:rsidR="00715F81" w:rsidRDefault="00000000">
            <w:r>
              <w:t>Environmentálna výchova</w:t>
            </w:r>
          </w:p>
        </w:tc>
        <w:tc>
          <w:tcPr>
            <w:tcW w:w="2022" w:type="dxa"/>
          </w:tcPr>
          <w:p w14:paraId="570941C0" w14:textId="77777777" w:rsidR="00715F81" w:rsidRDefault="00000000">
            <w:r>
              <w:t>Opis, prezentácia, diskusia</w:t>
            </w:r>
          </w:p>
        </w:tc>
      </w:tr>
      <w:tr w:rsidR="00715F81" w14:paraId="2EF81D90" w14:textId="77777777" w:rsidTr="00701653">
        <w:trPr>
          <w:jc w:val="center"/>
        </w:trPr>
        <w:tc>
          <w:tcPr>
            <w:tcW w:w="1595" w:type="dxa"/>
          </w:tcPr>
          <w:p w14:paraId="5353850D" w14:textId="77777777" w:rsidR="00715F81" w:rsidRDefault="00000000">
            <w:r>
              <w:t>14. Society (Spoločnosť)</w:t>
            </w:r>
          </w:p>
        </w:tc>
        <w:tc>
          <w:tcPr>
            <w:tcW w:w="1626" w:type="dxa"/>
          </w:tcPr>
          <w:p w14:paraId="462416E5" w14:textId="77777777" w:rsidR="00715F81" w:rsidRDefault="00000000">
            <w:r>
              <w:t>Politika, štát, právo, kriminalita, spoločenské problémy, postoje a názory</w:t>
            </w:r>
          </w:p>
        </w:tc>
        <w:tc>
          <w:tcPr>
            <w:tcW w:w="2321" w:type="dxa"/>
          </w:tcPr>
          <w:p w14:paraId="718F1A7E" w14:textId="77777777" w:rsidR="00715F81" w:rsidRDefault="00000000">
            <w:r>
              <w:t>Past Perfect Simple, Reported Speech (oznamovacie vety, otázky, rozkazy), vzťažné vety</w:t>
            </w:r>
          </w:p>
        </w:tc>
        <w:tc>
          <w:tcPr>
            <w:tcW w:w="1514" w:type="dxa"/>
          </w:tcPr>
          <w:p w14:paraId="19F842AC" w14:textId="77777777" w:rsidR="00715F81" w:rsidRDefault="00000000">
            <w:r>
              <w:t>Diskusia o spoločenských problémoch, vyjadrenie názoru</w:t>
            </w:r>
          </w:p>
        </w:tc>
        <w:tc>
          <w:tcPr>
            <w:tcW w:w="1918" w:type="dxa"/>
          </w:tcPr>
          <w:p w14:paraId="64226D5D" w14:textId="77777777" w:rsidR="00715F81" w:rsidRDefault="00000000">
            <w:r>
              <w:t>Občianska náuka</w:t>
            </w:r>
          </w:p>
        </w:tc>
        <w:tc>
          <w:tcPr>
            <w:tcW w:w="1728" w:type="dxa"/>
          </w:tcPr>
          <w:p w14:paraId="17CA816C" w14:textId="77777777" w:rsidR="00715F81" w:rsidRDefault="00000000">
            <w:r>
              <w:t>Multikultúrna výchova</w:t>
            </w:r>
          </w:p>
        </w:tc>
        <w:tc>
          <w:tcPr>
            <w:tcW w:w="2022" w:type="dxa"/>
          </w:tcPr>
          <w:p w14:paraId="4ED3D0A5" w14:textId="77777777" w:rsidR="00715F81" w:rsidRDefault="00000000">
            <w:r>
              <w:t>Diskusia, debata, tvorivé písanie</w:t>
            </w:r>
          </w:p>
        </w:tc>
      </w:tr>
      <w:tr w:rsidR="00715F81" w14:paraId="298009E0" w14:textId="77777777" w:rsidTr="00701653">
        <w:trPr>
          <w:jc w:val="center"/>
        </w:trPr>
        <w:tc>
          <w:tcPr>
            <w:tcW w:w="1595" w:type="dxa"/>
          </w:tcPr>
          <w:p w14:paraId="7F92EC0F" w14:textId="77777777" w:rsidR="00715F81" w:rsidRDefault="00000000">
            <w:r>
              <w:t>15. The Slovak Republic, Europe and English-speaking countries (Slovenská republika, Európa a anglicky hovoriace krajiny)</w:t>
            </w:r>
          </w:p>
        </w:tc>
        <w:tc>
          <w:tcPr>
            <w:tcW w:w="1626" w:type="dxa"/>
          </w:tcPr>
          <w:p w14:paraId="4276F7FB" w14:textId="77777777" w:rsidR="00715F81" w:rsidRDefault="00000000">
            <w:r>
              <w:t>Slovenská republika, Európska únia, Veľká Británia, USA, ďalšie anglicky hovoriace krajiny</w:t>
            </w:r>
          </w:p>
        </w:tc>
        <w:tc>
          <w:tcPr>
            <w:tcW w:w="2321" w:type="dxa"/>
          </w:tcPr>
          <w:p w14:paraId="69142DD3" w14:textId="77777777" w:rsidR="00715F81" w:rsidRDefault="00000000">
            <w:r>
              <w:t>Causative form, all / both / neither / none / either, spojenky</w:t>
            </w:r>
          </w:p>
        </w:tc>
        <w:tc>
          <w:tcPr>
            <w:tcW w:w="1514" w:type="dxa"/>
          </w:tcPr>
          <w:p w14:paraId="462EE918" w14:textId="77777777" w:rsidR="00715F81" w:rsidRDefault="00000000">
            <w:r>
              <w:t>Opis krajín, porovnanie kultúr, prezentácia faktov</w:t>
            </w:r>
          </w:p>
        </w:tc>
        <w:tc>
          <w:tcPr>
            <w:tcW w:w="1918" w:type="dxa"/>
          </w:tcPr>
          <w:p w14:paraId="10B117B6" w14:textId="77777777" w:rsidR="00715F81" w:rsidRDefault="00000000">
            <w:r>
              <w:t>Dejepis, Geografia</w:t>
            </w:r>
          </w:p>
        </w:tc>
        <w:tc>
          <w:tcPr>
            <w:tcW w:w="1728" w:type="dxa"/>
          </w:tcPr>
          <w:p w14:paraId="74E75A5C" w14:textId="77777777" w:rsidR="00715F81" w:rsidRDefault="00000000">
            <w:r>
              <w:t>Výchova k vlastenectvu</w:t>
            </w:r>
          </w:p>
        </w:tc>
        <w:tc>
          <w:tcPr>
            <w:tcW w:w="2022" w:type="dxa"/>
          </w:tcPr>
          <w:p w14:paraId="6A8272EE" w14:textId="77777777" w:rsidR="00715F81" w:rsidRDefault="00000000">
            <w:r>
              <w:t>Prezentácia, práca s mapou, diskusia</w:t>
            </w:r>
          </w:p>
        </w:tc>
      </w:tr>
      <w:tr w:rsidR="00715F81" w14:paraId="29DFF074" w14:textId="77777777" w:rsidTr="00701653">
        <w:trPr>
          <w:jc w:val="center"/>
        </w:trPr>
        <w:tc>
          <w:tcPr>
            <w:tcW w:w="1595" w:type="dxa"/>
          </w:tcPr>
          <w:p w14:paraId="3007A20E" w14:textId="77777777" w:rsidR="00715F81" w:rsidRDefault="00000000">
            <w:r>
              <w:t xml:space="preserve">16. Communication and the mass media (Komunikácia a </w:t>
            </w:r>
            <w:r>
              <w:lastRenderedPageBreak/>
              <w:t>masmédiá)</w:t>
            </w:r>
          </w:p>
        </w:tc>
        <w:tc>
          <w:tcPr>
            <w:tcW w:w="1626" w:type="dxa"/>
          </w:tcPr>
          <w:p w14:paraId="2FE0B819" w14:textId="77777777" w:rsidR="00715F81" w:rsidRDefault="00000000">
            <w:r>
              <w:lastRenderedPageBreak/>
              <w:t>Komunikácia, médiá, typy médií</w:t>
            </w:r>
          </w:p>
        </w:tc>
        <w:tc>
          <w:tcPr>
            <w:tcW w:w="2321" w:type="dxa"/>
          </w:tcPr>
          <w:p w14:paraId="5B0355B9" w14:textId="77777777" w:rsidR="00715F81" w:rsidRDefault="00000000">
            <w:r>
              <w:t>Revízia gramatických javov</w:t>
            </w:r>
          </w:p>
        </w:tc>
        <w:tc>
          <w:tcPr>
            <w:tcW w:w="1514" w:type="dxa"/>
          </w:tcPr>
          <w:p w14:paraId="29FC6E5A" w14:textId="77777777" w:rsidR="00715F81" w:rsidRDefault="00000000">
            <w:r>
              <w:t>Diskusia o médiách, hodnotenie vplyvu médií</w:t>
            </w:r>
          </w:p>
        </w:tc>
        <w:tc>
          <w:tcPr>
            <w:tcW w:w="1918" w:type="dxa"/>
          </w:tcPr>
          <w:p w14:paraId="54224BDC" w14:textId="77777777" w:rsidR="00715F81" w:rsidRDefault="00000000">
            <w:r>
              <w:t>Mediálna výchova</w:t>
            </w:r>
          </w:p>
        </w:tc>
        <w:tc>
          <w:tcPr>
            <w:tcW w:w="1728" w:type="dxa"/>
          </w:tcPr>
          <w:p w14:paraId="42C5169B" w14:textId="77777777" w:rsidR="00715F81" w:rsidRDefault="00000000">
            <w:r>
              <w:t>Kritické myslenie</w:t>
            </w:r>
          </w:p>
        </w:tc>
        <w:tc>
          <w:tcPr>
            <w:tcW w:w="2022" w:type="dxa"/>
          </w:tcPr>
          <w:p w14:paraId="1E01106D" w14:textId="77777777" w:rsidR="00715F81" w:rsidRDefault="00000000">
            <w:r>
              <w:t>Analýza textov, debata, práca s médiami</w:t>
            </w:r>
          </w:p>
        </w:tc>
      </w:tr>
    </w:tbl>
    <w:p w14:paraId="0F18573A" w14:textId="77777777" w:rsidR="004C3D76" w:rsidRDefault="004C3D76"/>
    <w:sectPr w:rsidR="004C3D76" w:rsidSect="00034616"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647520">
    <w:abstractNumId w:val="8"/>
  </w:num>
  <w:num w:numId="2" w16cid:durableId="15889464">
    <w:abstractNumId w:val="6"/>
  </w:num>
  <w:num w:numId="3" w16cid:durableId="413943267">
    <w:abstractNumId w:val="5"/>
  </w:num>
  <w:num w:numId="4" w16cid:durableId="1412390470">
    <w:abstractNumId w:val="4"/>
  </w:num>
  <w:num w:numId="5" w16cid:durableId="298535389">
    <w:abstractNumId w:val="7"/>
  </w:num>
  <w:num w:numId="6" w16cid:durableId="1544168256">
    <w:abstractNumId w:val="3"/>
  </w:num>
  <w:num w:numId="7" w16cid:durableId="1257521295">
    <w:abstractNumId w:val="2"/>
  </w:num>
  <w:num w:numId="8" w16cid:durableId="331101671">
    <w:abstractNumId w:val="1"/>
  </w:num>
  <w:num w:numId="9" w16cid:durableId="187133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C3D76"/>
    <w:rsid w:val="00701653"/>
    <w:rsid w:val="00715F81"/>
    <w:rsid w:val="00872F9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D6A68"/>
  <w14:defaultImageDpi w14:val="300"/>
  <w15:docId w15:val="{13ED9629-E208-4637-BD25-D6FB8CC7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E3479-574B-4661-85F9-4092ED3CCA71}"/>
</file>

<file path=customXml/itemProps3.xml><?xml version="1.0" encoding="utf-8"?>
<ds:datastoreItem xmlns:ds="http://schemas.openxmlformats.org/officeDocument/2006/customXml" ds:itemID="{6AF82001-50FE-47C5-B746-B601133ADB66}"/>
</file>

<file path=customXml/itemProps4.xml><?xml version="1.0" encoding="utf-8"?>
<ds:datastoreItem xmlns:ds="http://schemas.openxmlformats.org/officeDocument/2006/customXml" ds:itemID="{61FBFBFE-0D38-4074-AAC8-DB35A0313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2025-08-19T13:49:00Z</dcterms:created>
  <dcterms:modified xsi:type="dcterms:W3CDTF">2025-08-19T13:49:00Z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