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B769" w14:textId="77777777" w:rsidR="0059709B" w:rsidRDefault="00000000">
      <w:pPr>
        <w:pStyle w:val="Heading1"/>
      </w:pPr>
      <w:r>
        <w:t>Učebné osnovy – Anglický jazyk</w:t>
      </w:r>
      <w:r>
        <w:br/>
        <w:t>Podľa učebnice Pioneer B1+</w:t>
      </w: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608"/>
        <w:gridCol w:w="1234"/>
        <w:gridCol w:w="1929"/>
        <w:gridCol w:w="2850"/>
        <w:gridCol w:w="1559"/>
        <w:gridCol w:w="1843"/>
        <w:gridCol w:w="2126"/>
      </w:tblGrid>
      <w:tr w:rsidR="0059709B" w14:paraId="64707739" w14:textId="77777777" w:rsidTr="00D3471D">
        <w:tc>
          <w:tcPr>
            <w:tcW w:w="1608" w:type="dxa"/>
            <w:shd w:val="clear" w:color="auto" w:fill="17365D" w:themeFill="text2" w:themeFillShade="BF"/>
          </w:tcPr>
          <w:p w14:paraId="084A0FA3" w14:textId="77777777" w:rsidR="0059709B" w:rsidRPr="00D3471D" w:rsidRDefault="00000000">
            <w:pPr>
              <w:rPr>
                <w:b/>
                <w:bCs/>
              </w:rPr>
            </w:pPr>
            <w:proofErr w:type="spellStart"/>
            <w:r w:rsidRPr="00D3471D">
              <w:rPr>
                <w:b/>
                <w:bCs/>
              </w:rPr>
              <w:t>Tematický</w:t>
            </w:r>
            <w:proofErr w:type="spellEnd"/>
            <w:r w:rsidRPr="00D3471D">
              <w:rPr>
                <w:b/>
                <w:bCs/>
              </w:rPr>
              <w:t xml:space="preserve"> </w:t>
            </w:r>
            <w:proofErr w:type="spellStart"/>
            <w:r w:rsidRPr="00D3471D">
              <w:rPr>
                <w:b/>
                <w:bCs/>
              </w:rPr>
              <w:t>celok</w:t>
            </w:r>
            <w:proofErr w:type="spellEnd"/>
            <w:r w:rsidRPr="00D3471D">
              <w:rPr>
                <w:b/>
                <w:bCs/>
              </w:rPr>
              <w:t xml:space="preserve"> (</w:t>
            </w:r>
            <w:proofErr w:type="spellStart"/>
            <w:r w:rsidRPr="00D3471D">
              <w:rPr>
                <w:b/>
                <w:bCs/>
              </w:rPr>
              <w:t>téma</w:t>
            </w:r>
            <w:proofErr w:type="spellEnd"/>
            <w:r w:rsidRPr="00D3471D">
              <w:rPr>
                <w:b/>
                <w:bCs/>
              </w:rPr>
              <w:t>)</w:t>
            </w:r>
          </w:p>
        </w:tc>
        <w:tc>
          <w:tcPr>
            <w:tcW w:w="1234" w:type="dxa"/>
            <w:shd w:val="clear" w:color="auto" w:fill="17365D" w:themeFill="text2" w:themeFillShade="BF"/>
          </w:tcPr>
          <w:p w14:paraId="1C46A78D" w14:textId="77777777" w:rsidR="0059709B" w:rsidRPr="00D3471D" w:rsidRDefault="00000000">
            <w:pPr>
              <w:rPr>
                <w:b/>
                <w:bCs/>
              </w:rPr>
            </w:pPr>
            <w:r w:rsidRPr="00D3471D">
              <w:rPr>
                <w:b/>
                <w:bCs/>
              </w:rPr>
              <w:t>Počet hodín</w:t>
            </w:r>
          </w:p>
        </w:tc>
        <w:tc>
          <w:tcPr>
            <w:tcW w:w="1929" w:type="dxa"/>
            <w:shd w:val="clear" w:color="auto" w:fill="17365D" w:themeFill="text2" w:themeFillShade="BF"/>
          </w:tcPr>
          <w:p w14:paraId="5D967CB3" w14:textId="77777777" w:rsidR="0059709B" w:rsidRPr="00D3471D" w:rsidRDefault="00000000">
            <w:pPr>
              <w:rPr>
                <w:b/>
                <w:bCs/>
              </w:rPr>
            </w:pPr>
            <w:r w:rsidRPr="00D3471D">
              <w:rPr>
                <w:b/>
                <w:bCs/>
              </w:rPr>
              <w:t>Medzipredmetové vzťahy</w:t>
            </w:r>
          </w:p>
        </w:tc>
        <w:tc>
          <w:tcPr>
            <w:tcW w:w="2850" w:type="dxa"/>
            <w:shd w:val="clear" w:color="auto" w:fill="17365D" w:themeFill="text2" w:themeFillShade="BF"/>
          </w:tcPr>
          <w:p w14:paraId="713ACCDF" w14:textId="77777777" w:rsidR="0059709B" w:rsidRPr="00D3471D" w:rsidRDefault="00000000">
            <w:pPr>
              <w:rPr>
                <w:b/>
                <w:bCs/>
              </w:rPr>
            </w:pPr>
            <w:r w:rsidRPr="00D3471D">
              <w:rPr>
                <w:b/>
                <w:bCs/>
              </w:rPr>
              <w:t>Obsah učiva</w:t>
            </w:r>
          </w:p>
        </w:tc>
        <w:tc>
          <w:tcPr>
            <w:tcW w:w="1559" w:type="dxa"/>
            <w:shd w:val="clear" w:color="auto" w:fill="17365D" w:themeFill="text2" w:themeFillShade="BF"/>
          </w:tcPr>
          <w:p w14:paraId="77D26BCA" w14:textId="77777777" w:rsidR="0059709B" w:rsidRPr="00D3471D" w:rsidRDefault="00000000">
            <w:pPr>
              <w:rPr>
                <w:b/>
                <w:bCs/>
              </w:rPr>
            </w:pPr>
            <w:r w:rsidRPr="00D3471D">
              <w:rPr>
                <w:b/>
                <w:bCs/>
              </w:rPr>
              <w:t>Očakávané výstupy</w:t>
            </w:r>
          </w:p>
        </w:tc>
        <w:tc>
          <w:tcPr>
            <w:tcW w:w="1843" w:type="dxa"/>
            <w:shd w:val="clear" w:color="auto" w:fill="17365D" w:themeFill="text2" w:themeFillShade="BF"/>
          </w:tcPr>
          <w:p w14:paraId="5E7E0A0F" w14:textId="77777777" w:rsidR="0059709B" w:rsidRPr="00D3471D" w:rsidRDefault="00000000">
            <w:pPr>
              <w:rPr>
                <w:b/>
                <w:bCs/>
              </w:rPr>
            </w:pPr>
            <w:r w:rsidRPr="00D3471D">
              <w:rPr>
                <w:b/>
                <w:bCs/>
              </w:rPr>
              <w:t>Kritériá hodnotenia</w:t>
            </w:r>
          </w:p>
        </w:tc>
        <w:tc>
          <w:tcPr>
            <w:tcW w:w="2126" w:type="dxa"/>
            <w:shd w:val="clear" w:color="auto" w:fill="17365D" w:themeFill="text2" w:themeFillShade="BF"/>
          </w:tcPr>
          <w:p w14:paraId="2454CE06" w14:textId="77777777" w:rsidR="0059709B" w:rsidRPr="00D3471D" w:rsidRDefault="00000000">
            <w:pPr>
              <w:rPr>
                <w:b/>
                <w:bCs/>
              </w:rPr>
            </w:pPr>
            <w:r w:rsidRPr="00D3471D">
              <w:rPr>
                <w:b/>
                <w:bCs/>
              </w:rPr>
              <w:t>Metódy a prostriedky hodnotenia</w:t>
            </w:r>
          </w:p>
        </w:tc>
      </w:tr>
      <w:tr w:rsidR="0059709B" w14:paraId="3D0566A9" w14:textId="77777777" w:rsidTr="00D3471D">
        <w:tc>
          <w:tcPr>
            <w:tcW w:w="1608" w:type="dxa"/>
          </w:tcPr>
          <w:p w14:paraId="499AA4A4" w14:textId="77777777" w:rsidR="0059709B" w:rsidRDefault="00000000">
            <w:r>
              <w:t>Module 1: Job worth doing (Práca, povolania, osobný rozvoj)</w:t>
            </w:r>
          </w:p>
        </w:tc>
        <w:tc>
          <w:tcPr>
            <w:tcW w:w="1234" w:type="dxa"/>
          </w:tcPr>
          <w:p w14:paraId="4CAB06BD" w14:textId="77777777" w:rsidR="0059709B" w:rsidRDefault="0059709B"/>
        </w:tc>
        <w:tc>
          <w:tcPr>
            <w:tcW w:w="1929" w:type="dxa"/>
          </w:tcPr>
          <w:p w14:paraId="582E4E5C" w14:textId="77777777" w:rsidR="0059709B" w:rsidRDefault="00000000">
            <w:r>
              <w:t>Občianska náuka, kariérne poradenstvo</w:t>
            </w:r>
          </w:p>
        </w:tc>
        <w:tc>
          <w:tcPr>
            <w:tcW w:w="2850" w:type="dxa"/>
          </w:tcPr>
          <w:p w14:paraId="03810720" w14:textId="77777777" w:rsidR="0059709B" w:rsidRDefault="00000000">
            <w:r>
              <w:t>- Gramatika: Present Simple vs Present Progressive, Stative verbs</w:t>
            </w:r>
            <w:r>
              <w:br/>
              <w:t>- Slovná zásoba: zamestnanie, pracovné podmienky, idiomy</w:t>
            </w:r>
            <w:r>
              <w:br/>
              <w:t>- Funkcie: vyjadrenie pravdepodobnosti, opis práce a pracovného života</w:t>
            </w:r>
            <w:r>
              <w:br/>
              <w:t>- Čítanie: príbehy o práci</w:t>
            </w:r>
            <w:r>
              <w:br/>
              <w:t>- Počúvanie: rozhovory o zamestnaní</w:t>
            </w:r>
            <w:r>
              <w:br/>
              <w:t>- Písanie: článok</w:t>
            </w:r>
            <w:r>
              <w:br/>
              <w:t>- Hovorenie: porovnávanie povolaní</w:t>
            </w:r>
          </w:p>
        </w:tc>
        <w:tc>
          <w:tcPr>
            <w:tcW w:w="1559" w:type="dxa"/>
          </w:tcPr>
          <w:p w14:paraId="07FB1917" w14:textId="77777777" w:rsidR="0059709B" w:rsidRDefault="00000000">
            <w:r>
              <w:t>- Opisuje pracovné povinnosti</w:t>
            </w:r>
            <w:r>
              <w:br/>
              <w:t>- Vyjadruje pravdepodobnosť a rutiny</w:t>
            </w:r>
          </w:p>
        </w:tc>
        <w:tc>
          <w:tcPr>
            <w:tcW w:w="1843" w:type="dxa"/>
          </w:tcPr>
          <w:p w14:paraId="46FE3F40" w14:textId="77777777" w:rsidR="0059709B" w:rsidRDefault="00000000">
            <w:r>
              <w:t>- Správne používa prítomné časy</w:t>
            </w:r>
            <w:r>
              <w:br/>
              <w:t>- Vie popísať zamestnanie a povinnosti</w:t>
            </w:r>
          </w:p>
        </w:tc>
        <w:tc>
          <w:tcPr>
            <w:tcW w:w="2126" w:type="dxa"/>
          </w:tcPr>
          <w:p w14:paraId="22CD676C" w14:textId="77777777" w:rsidR="0059709B" w:rsidRDefault="00000000">
            <w:r>
              <w:t>- Diskusia</w:t>
            </w:r>
            <w:r>
              <w:br/>
              <w:t>- Opis zamestnania</w:t>
            </w:r>
            <w:r>
              <w:br/>
              <w:t>- Tvorba článku</w:t>
            </w:r>
          </w:p>
        </w:tc>
      </w:tr>
      <w:tr w:rsidR="0059709B" w14:paraId="0714DE62" w14:textId="77777777" w:rsidTr="00D3471D">
        <w:tc>
          <w:tcPr>
            <w:tcW w:w="1608" w:type="dxa"/>
          </w:tcPr>
          <w:p w14:paraId="134045BA" w14:textId="77777777" w:rsidR="0059709B" w:rsidRDefault="00000000">
            <w:r>
              <w:t>Module 2: Chillax! (Voľný čas, záľuby, zážitky)</w:t>
            </w:r>
          </w:p>
        </w:tc>
        <w:tc>
          <w:tcPr>
            <w:tcW w:w="1234" w:type="dxa"/>
          </w:tcPr>
          <w:p w14:paraId="23BFAC5D" w14:textId="77777777" w:rsidR="0059709B" w:rsidRDefault="0059709B"/>
        </w:tc>
        <w:tc>
          <w:tcPr>
            <w:tcW w:w="1929" w:type="dxa"/>
          </w:tcPr>
          <w:p w14:paraId="0B4443AE" w14:textId="77777777" w:rsidR="0059709B" w:rsidRDefault="00000000">
            <w:r>
              <w:t>Estetická výchova, občianska náuka</w:t>
            </w:r>
          </w:p>
        </w:tc>
        <w:tc>
          <w:tcPr>
            <w:tcW w:w="2850" w:type="dxa"/>
          </w:tcPr>
          <w:p w14:paraId="54E52029" w14:textId="77777777" w:rsidR="0059709B" w:rsidRDefault="00000000">
            <w:r>
              <w:t>- Gramatika: Present Perfect Simple vs Present Perfect Progressive, Comparisons</w:t>
            </w:r>
            <w:r>
              <w:br/>
              <w:t>- Slovná zásoba: hobby, voľný čas, prídavné mená, prefiksy</w:t>
            </w:r>
            <w:r>
              <w:br/>
              <w:t>- Funkcie: vyjadrenie názoru, porovnávanie, objasňovanie</w:t>
            </w:r>
            <w:r>
              <w:br/>
              <w:t>- Čítanie: články o záľubách</w:t>
            </w:r>
            <w:r>
              <w:br/>
              <w:t>- Počúvanie: rozhovory o aktivitách</w:t>
            </w:r>
            <w:r>
              <w:br/>
            </w:r>
            <w:r>
              <w:lastRenderedPageBreak/>
              <w:t>- Písanie: neformálny email</w:t>
            </w:r>
            <w:r>
              <w:br/>
              <w:t>- Hovorenie: výber a porovnanie aktivít</w:t>
            </w:r>
          </w:p>
        </w:tc>
        <w:tc>
          <w:tcPr>
            <w:tcW w:w="1559" w:type="dxa"/>
          </w:tcPr>
          <w:p w14:paraId="750F9657" w14:textId="77777777" w:rsidR="0059709B" w:rsidRDefault="00000000">
            <w:r>
              <w:lastRenderedPageBreak/>
              <w:t>- Vyjadruje a obhajuje názory</w:t>
            </w:r>
            <w:r>
              <w:br/>
              <w:t>- Porovnáva možnosti vo voľnom čase</w:t>
            </w:r>
          </w:p>
        </w:tc>
        <w:tc>
          <w:tcPr>
            <w:tcW w:w="1843" w:type="dxa"/>
          </w:tcPr>
          <w:p w14:paraId="72077273" w14:textId="77777777" w:rsidR="0059709B" w:rsidRDefault="00000000">
            <w:r>
              <w:t>- Používa prítomné perfektné časy</w:t>
            </w:r>
            <w:r>
              <w:br/>
              <w:t>- Tvorí zrozumiteľný e-mail</w:t>
            </w:r>
          </w:p>
        </w:tc>
        <w:tc>
          <w:tcPr>
            <w:tcW w:w="2126" w:type="dxa"/>
          </w:tcPr>
          <w:p w14:paraId="22BEA6E2" w14:textId="77777777" w:rsidR="0059709B" w:rsidRDefault="00000000">
            <w:r>
              <w:t>- Diskusia v dvojici</w:t>
            </w:r>
            <w:r>
              <w:br/>
              <w:t>- Výber aktivít</w:t>
            </w:r>
            <w:r>
              <w:br/>
              <w:t>- Písanie e-mailu</w:t>
            </w:r>
          </w:p>
        </w:tc>
      </w:tr>
      <w:tr w:rsidR="0059709B" w14:paraId="212DAFF4" w14:textId="77777777" w:rsidTr="00D3471D">
        <w:tc>
          <w:tcPr>
            <w:tcW w:w="1608" w:type="dxa"/>
          </w:tcPr>
          <w:p w14:paraId="46A40482" w14:textId="77777777" w:rsidR="0059709B" w:rsidRDefault="00000000">
            <w:r>
              <w:t>Module 3: Experience the world (Cestovanie, skúsenosti, ubytovanie)</w:t>
            </w:r>
          </w:p>
        </w:tc>
        <w:tc>
          <w:tcPr>
            <w:tcW w:w="1234" w:type="dxa"/>
          </w:tcPr>
          <w:p w14:paraId="1D4DBDD4" w14:textId="77777777" w:rsidR="0059709B" w:rsidRDefault="0059709B"/>
        </w:tc>
        <w:tc>
          <w:tcPr>
            <w:tcW w:w="1929" w:type="dxa"/>
          </w:tcPr>
          <w:p w14:paraId="4A78363F" w14:textId="77777777" w:rsidR="0059709B" w:rsidRDefault="00000000">
            <w:r>
              <w:t>Geografia, dejepis</w:t>
            </w:r>
          </w:p>
        </w:tc>
        <w:tc>
          <w:tcPr>
            <w:tcW w:w="2850" w:type="dxa"/>
          </w:tcPr>
          <w:p w14:paraId="00C5ECA0" w14:textId="77777777" w:rsidR="0059709B" w:rsidRDefault="00000000">
            <w:r>
              <w:t>- Gramatika: Past Simple vs Past Progressive, used to, would, was/were going to</w:t>
            </w:r>
            <w:r>
              <w:br/>
              <w:t>- Slovná zásoba: cestovanie, phrasal verbs, idiomy</w:t>
            </w:r>
            <w:r>
              <w:br/>
              <w:t>- Funkcie: rezervácia hotela, opis zážitkov, vyjadrenie nespokojnosti</w:t>
            </w:r>
            <w:r>
              <w:br/>
              <w:t>- Čítanie: príbehy o cestovaní</w:t>
            </w:r>
            <w:r>
              <w:br/>
              <w:t>- Počúvanie: rozhovory o dovolenkách</w:t>
            </w:r>
            <w:r>
              <w:br/>
              <w:t>- Písanie: príbeh</w:t>
            </w:r>
            <w:r>
              <w:br/>
              <w:t>- Hovorenie: sťažnosť, rezervácia</w:t>
            </w:r>
          </w:p>
        </w:tc>
        <w:tc>
          <w:tcPr>
            <w:tcW w:w="1559" w:type="dxa"/>
          </w:tcPr>
          <w:p w14:paraId="44137284" w14:textId="77777777" w:rsidR="0059709B" w:rsidRDefault="00000000">
            <w:r>
              <w:t>- Rozpráva o minulých udalostiach</w:t>
            </w:r>
            <w:r>
              <w:br/>
              <w:t>- Rieši praktické situácie pri cestovaní</w:t>
            </w:r>
          </w:p>
        </w:tc>
        <w:tc>
          <w:tcPr>
            <w:tcW w:w="1843" w:type="dxa"/>
          </w:tcPr>
          <w:p w14:paraId="391D1B3B" w14:textId="77777777" w:rsidR="0059709B" w:rsidRDefault="00000000">
            <w:r>
              <w:t>- Správne používa časy v minulosti</w:t>
            </w:r>
            <w:r>
              <w:br/>
              <w:t>- Tvorí príbeh a formálne frázy</w:t>
            </w:r>
          </w:p>
        </w:tc>
        <w:tc>
          <w:tcPr>
            <w:tcW w:w="2126" w:type="dxa"/>
          </w:tcPr>
          <w:p w14:paraId="2CAA6D3E" w14:textId="77777777" w:rsidR="0059709B" w:rsidRDefault="00000000">
            <w:r>
              <w:t>- Rolová hra</w:t>
            </w:r>
            <w:r>
              <w:br/>
              <w:t>- Vyjadrenie sťažnosti</w:t>
            </w:r>
            <w:r>
              <w:br/>
              <w:t>- Písanie príbehu</w:t>
            </w:r>
          </w:p>
        </w:tc>
      </w:tr>
      <w:tr w:rsidR="0059709B" w14:paraId="03C22BEB" w14:textId="77777777" w:rsidTr="00D3471D">
        <w:tc>
          <w:tcPr>
            <w:tcW w:w="1608" w:type="dxa"/>
          </w:tcPr>
          <w:p w14:paraId="70C3E19B" w14:textId="77777777" w:rsidR="0059709B" w:rsidRDefault="00000000">
            <w:r>
              <w:t>Module 4: Nature watch (Príroda a životné prostredie)</w:t>
            </w:r>
          </w:p>
        </w:tc>
        <w:tc>
          <w:tcPr>
            <w:tcW w:w="1234" w:type="dxa"/>
          </w:tcPr>
          <w:p w14:paraId="25B2D977" w14:textId="77777777" w:rsidR="0059709B" w:rsidRDefault="0059709B"/>
        </w:tc>
        <w:tc>
          <w:tcPr>
            <w:tcW w:w="1929" w:type="dxa"/>
          </w:tcPr>
          <w:p w14:paraId="594D8245" w14:textId="77777777" w:rsidR="0059709B" w:rsidRDefault="00000000">
            <w:r>
              <w:t>Biológia, geografia</w:t>
            </w:r>
          </w:p>
        </w:tc>
        <w:tc>
          <w:tcPr>
            <w:tcW w:w="2850" w:type="dxa"/>
          </w:tcPr>
          <w:p w14:paraId="0D8B7B51" w14:textId="77777777" w:rsidR="0059709B" w:rsidRDefault="00000000">
            <w:r>
              <w:t>- Gramatika: Past Perfect Simple vs Past Perfect Progressive, Clauses of reason and concession</w:t>
            </w:r>
            <w:r>
              <w:br/>
              <w:t>- Slovná zásoba: príroda, environmentálne problémy, predložky, zložené slová</w:t>
            </w:r>
            <w:r>
              <w:br/>
              <w:t>- Funkcie: vyjadrenie dôvodu a kontrastu, porovnávanie, štatistiky</w:t>
            </w:r>
            <w:r>
              <w:br/>
              <w:t>- Čítanie: články o prírode</w:t>
            </w:r>
            <w:r>
              <w:br/>
              <w:t>- Písanie: esej</w:t>
            </w:r>
            <w:r>
              <w:br/>
              <w:t>- Hovorenie: porovnanie názorov</w:t>
            </w:r>
          </w:p>
        </w:tc>
        <w:tc>
          <w:tcPr>
            <w:tcW w:w="1559" w:type="dxa"/>
          </w:tcPr>
          <w:p w14:paraId="3B069BA2" w14:textId="77777777" w:rsidR="0059709B" w:rsidRDefault="00000000">
            <w:r>
              <w:t>- Diskutuje o prírode a riešeniach problémov</w:t>
            </w:r>
            <w:r>
              <w:br/>
              <w:t>- Chápe štruktúru esejí</w:t>
            </w:r>
          </w:p>
        </w:tc>
        <w:tc>
          <w:tcPr>
            <w:tcW w:w="1843" w:type="dxa"/>
          </w:tcPr>
          <w:p w14:paraId="078D5B17" w14:textId="77777777" w:rsidR="0059709B" w:rsidRDefault="00000000">
            <w:r>
              <w:t>- Používa minulý perfekt</w:t>
            </w:r>
            <w:r>
              <w:br/>
              <w:t>- Vie popísať graf alebo tabuľku</w:t>
            </w:r>
          </w:p>
        </w:tc>
        <w:tc>
          <w:tcPr>
            <w:tcW w:w="2126" w:type="dxa"/>
          </w:tcPr>
          <w:p w14:paraId="54EC2E89" w14:textId="77777777" w:rsidR="0059709B" w:rsidRDefault="00000000">
            <w:r>
              <w:t>- Práca s textom</w:t>
            </w:r>
            <w:r>
              <w:br/>
              <w:t>- Tvorba eseje</w:t>
            </w:r>
            <w:r>
              <w:br/>
              <w:t>- Porovnávacia diskusia</w:t>
            </w:r>
          </w:p>
        </w:tc>
      </w:tr>
      <w:tr w:rsidR="0059709B" w14:paraId="793B581C" w14:textId="77777777" w:rsidTr="00D3471D">
        <w:tc>
          <w:tcPr>
            <w:tcW w:w="1608" w:type="dxa"/>
          </w:tcPr>
          <w:p w14:paraId="4B1B8A4C" w14:textId="77777777" w:rsidR="0059709B" w:rsidRDefault="00000000">
            <w:r>
              <w:t xml:space="preserve">Module 5: Looking ahead (Budúcnosť, veda a </w:t>
            </w:r>
            <w:r>
              <w:lastRenderedPageBreak/>
              <w:t>technológia)</w:t>
            </w:r>
          </w:p>
        </w:tc>
        <w:tc>
          <w:tcPr>
            <w:tcW w:w="1234" w:type="dxa"/>
          </w:tcPr>
          <w:p w14:paraId="7A955ABA" w14:textId="77777777" w:rsidR="0059709B" w:rsidRDefault="0059709B"/>
        </w:tc>
        <w:tc>
          <w:tcPr>
            <w:tcW w:w="1929" w:type="dxa"/>
          </w:tcPr>
          <w:p w14:paraId="4EC67899" w14:textId="77777777" w:rsidR="0059709B" w:rsidRDefault="00000000">
            <w:r>
              <w:t>Fyzika, informatika</w:t>
            </w:r>
          </w:p>
        </w:tc>
        <w:tc>
          <w:tcPr>
            <w:tcW w:w="2850" w:type="dxa"/>
          </w:tcPr>
          <w:p w14:paraId="2F0D5622" w14:textId="77777777" w:rsidR="0059709B" w:rsidRDefault="00000000">
            <w:r>
              <w:t>- Gramatika: Future tenses, Time clauses, Modal verbs I</w:t>
            </w:r>
            <w:r>
              <w:br/>
              <w:t xml:space="preserve">- Slovná zásoba: technológie, predpony a </w:t>
            </w:r>
            <w:r>
              <w:lastRenderedPageBreak/>
              <w:t>prípony, predpovede</w:t>
            </w:r>
            <w:r>
              <w:br/>
              <w:t>- Funkcie: predpovedanie, vyjadrenie názoru, žiadosť, rada</w:t>
            </w:r>
            <w:r>
              <w:br/>
              <w:t>- Čítanie: budúci svet</w:t>
            </w:r>
            <w:r>
              <w:br/>
              <w:t>- Písanie: formálny list</w:t>
            </w:r>
            <w:r>
              <w:br/>
              <w:t>- Hovorenie: predpovede</w:t>
            </w:r>
          </w:p>
        </w:tc>
        <w:tc>
          <w:tcPr>
            <w:tcW w:w="1559" w:type="dxa"/>
          </w:tcPr>
          <w:p w14:paraId="2DAE13F2" w14:textId="77777777" w:rsidR="0059709B" w:rsidRDefault="00000000">
            <w:r>
              <w:lastRenderedPageBreak/>
              <w:t>- Vyjadruje sa o budúcnosti</w:t>
            </w:r>
            <w:r>
              <w:br/>
              <w:t xml:space="preserve">- Píše formálny list s </w:t>
            </w:r>
            <w:r>
              <w:lastRenderedPageBreak/>
              <w:t>cieľom získať informácie</w:t>
            </w:r>
          </w:p>
        </w:tc>
        <w:tc>
          <w:tcPr>
            <w:tcW w:w="1843" w:type="dxa"/>
          </w:tcPr>
          <w:p w14:paraId="0A3FEA3B" w14:textId="77777777" w:rsidR="0059709B" w:rsidRDefault="00000000">
            <w:r>
              <w:lastRenderedPageBreak/>
              <w:t>- Správne používanie budúcich foriem</w:t>
            </w:r>
            <w:r>
              <w:br/>
              <w:t xml:space="preserve">- Štruktúra </w:t>
            </w:r>
            <w:r>
              <w:lastRenderedPageBreak/>
              <w:t>formálneho listu</w:t>
            </w:r>
          </w:p>
        </w:tc>
        <w:tc>
          <w:tcPr>
            <w:tcW w:w="2126" w:type="dxa"/>
          </w:tcPr>
          <w:p w14:paraId="51099F91" w14:textId="77777777" w:rsidR="0059709B" w:rsidRDefault="00000000">
            <w:r>
              <w:lastRenderedPageBreak/>
              <w:t>- Tvorba listu</w:t>
            </w:r>
            <w:r>
              <w:br/>
              <w:t>- Rozhovory o budúcnosti</w:t>
            </w:r>
            <w:r>
              <w:br/>
              <w:t xml:space="preserve">- Prednáška a </w:t>
            </w:r>
            <w:r>
              <w:lastRenderedPageBreak/>
              <w:t>diskusia</w:t>
            </w:r>
          </w:p>
        </w:tc>
      </w:tr>
      <w:tr w:rsidR="0059709B" w14:paraId="2F27C072" w14:textId="77777777" w:rsidTr="00D3471D">
        <w:tc>
          <w:tcPr>
            <w:tcW w:w="1608" w:type="dxa"/>
          </w:tcPr>
          <w:p w14:paraId="74B03396" w14:textId="77777777" w:rsidR="0059709B" w:rsidRDefault="00000000">
            <w:r>
              <w:lastRenderedPageBreak/>
              <w:t>Module 6: Private lives (Rodina, osobné vzťahy, identita)</w:t>
            </w:r>
          </w:p>
        </w:tc>
        <w:tc>
          <w:tcPr>
            <w:tcW w:w="1234" w:type="dxa"/>
          </w:tcPr>
          <w:p w14:paraId="26B806CB" w14:textId="77777777" w:rsidR="0059709B" w:rsidRDefault="0059709B"/>
        </w:tc>
        <w:tc>
          <w:tcPr>
            <w:tcW w:w="1929" w:type="dxa"/>
          </w:tcPr>
          <w:p w14:paraId="7CE9529D" w14:textId="77777777" w:rsidR="0059709B" w:rsidRDefault="00000000">
            <w:r>
              <w:t>Psychológia, občianska náuka</w:t>
            </w:r>
          </w:p>
        </w:tc>
        <w:tc>
          <w:tcPr>
            <w:tcW w:w="2850" w:type="dxa"/>
          </w:tcPr>
          <w:p w14:paraId="1E134C12" w14:textId="77777777" w:rsidR="0059709B" w:rsidRDefault="00000000">
            <w:r>
              <w:t>- Gramatika: Relative clauses, Quantifiers</w:t>
            </w:r>
            <w:r>
              <w:br/>
              <w:t>- Slovná zásoba: osobnosť, idiomy, kvantifikátory</w:t>
            </w:r>
            <w:r>
              <w:br/>
              <w:t>- Funkcie: popis osôb, špekulácia, vyjadrenie názoru</w:t>
            </w:r>
            <w:r>
              <w:br/>
              <w:t>- Čítanie: test osobnosti</w:t>
            </w:r>
            <w:r>
              <w:br/>
              <w:t>- Písanie: esej II</w:t>
            </w:r>
            <w:r>
              <w:br/>
              <w:t>- Hovorenie: riešenie problémov</w:t>
            </w:r>
          </w:p>
        </w:tc>
        <w:tc>
          <w:tcPr>
            <w:tcW w:w="1559" w:type="dxa"/>
          </w:tcPr>
          <w:p w14:paraId="655A0BE7" w14:textId="77777777" w:rsidR="0059709B" w:rsidRDefault="00000000">
            <w:r>
              <w:t>- Popisuje osobnosť</w:t>
            </w:r>
            <w:r>
              <w:br/>
              <w:t>- Vyjadruje špekulácie a rady</w:t>
            </w:r>
          </w:p>
        </w:tc>
        <w:tc>
          <w:tcPr>
            <w:tcW w:w="1843" w:type="dxa"/>
          </w:tcPr>
          <w:p w14:paraId="4A87940E" w14:textId="77777777" w:rsidR="0059709B" w:rsidRDefault="00000000">
            <w:r>
              <w:t>- Použitie vzťažných viet a kvantifikátorov</w:t>
            </w:r>
            <w:r>
              <w:br/>
              <w:t>- Argumentácia v eseji</w:t>
            </w:r>
          </w:p>
        </w:tc>
        <w:tc>
          <w:tcPr>
            <w:tcW w:w="2126" w:type="dxa"/>
          </w:tcPr>
          <w:p w14:paraId="4E47AF95" w14:textId="77777777" w:rsidR="0059709B" w:rsidRDefault="00000000">
            <w:r>
              <w:t>- Skupinová hra</w:t>
            </w:r>
            <w:r>
              <w:br/>
              <w:t>- Diskusia</w:t>
            </w:r>
            <w:r>
              <w:br/>
              <w:t>- Esej na danú tému</w:t>
            </w:r>
          </w:p>
        </w:tc>
      </w:tr>
      <w:tr w:rsidR="0059709B" w14:paraId="090E4610" w14:textId="77777777" w:rsidTr="00D3471D">
        <w:tc>
          <w:tcPr>
            <w:tcW w:w="1608" w:type="dxa"/>
          </w:tcPr>
          <w:p w14:paraId="230E9CAC" w14:textId="77777777" w:rsidR="0059709B" w:rsidRDefault="00000000">
            <w:r>
              <w:t>Module 7: Information age (Technológie, médiá)</w:t>
            </w:r>
          </w:p>
        </w:tc>
        <w:tc>
          <w:tcPr>
            <w:tcW w:w="1234" w:type="dxa"/>
          </w:tcPr>
          <w:p w14:paraId="029D425D" w14:textId="77777777" w:rsidR="0059709B" w:rsidRDefault="0059709B"/>
        </w:tc>
        <w:tc>
          <w:tcPr>
            <w:tcW w:w="1929" w:type="dxa"/>
          </w:tcPr>
          <w:p w14:paraId="66078F06" w14:textId="77777777" w:rsidR="0059709B" w:rsidRDefault="00000000">
            <w:r>
              <w:t>Informatika, občianska náuka</w:t>
            </w:r>
          </w:p>
        </w:tc>
        <w:tc>
          <w:tcPr>
            <w:tcW w:w="2850" w:type="dxa"/>
          </w:tcPr>
          <w:p w14:paraId="4B06BD96" w14:textId="77777777" w:rsidR="0059709B" w:rsidRDefault="00000000">
            <w:r>
              <w:t>- Gramatika: Passive Voice I, II</w:t>
            </w:r>
            <w:r>
              <w:br/>
              <w:t>- Slovná zásoba: médiá, technológia, tvorba slov</w:t>
            </w:r>
            <w:r>
              <w:br/>
              <w:t>- Funkcie: zdôraznenie deja, vyjadrenie názoru, ukončenie prejavu</w:t>
            </w:r>
            <w:r>
              <w:br/>
              <w:t>- Čítanie: texty o médiách</w:t>
            </w:r>
            <w:r>
              <w:br/>
              <w:t>- Písanie: správa</w:t>
            </w:r>
            <w:r>
              <w:br/>
              <w:t>- Hovorenie: prezentácia</w:t>
            </w:r>
          </w:p>
        </w:tc>
        <w:tc>
          <w:tcPr>
            <w:tcW w:w="1559" w:type="dxa"/>
          </w:tcPr>
          <w:p w14:paraId="5CA3FD41" w14:textId="77777777" w:rsidR="0059709B" w:rsidRDefault="00000000">
            <w:r>
              <w:t>- Používa pasívne väzby</w:t>
            </w:r>
            <w:r>
              <w:br/>
              <w:t>- Opisuje technologické javy</w:t>
            </w:r>
          </w:p>
        </w:tc>
        <w:tc>
          <w:tcPr>
            <w:tcW w:w="1843" w:type="dxa"/>
          </w:tcPr>
          <w:p w14:paraId="1A3797AF" w14:textId="77777777" w:rsidR="0059709B" w:rsidRDefault="00000000">
            <w:r>
              <w:t>- Použitie pasívu</w:t>
            </w:r>
            <w:r>
              <w:br/>
              <w:t>- Jasnosť a presnosť prejavu</w:t>
            </w:r>
          </w:p>
        </w:tc>
        <w:tc>
          <w:tcPr>
            <w:tcW w:w="2126" w:type="dxa"/>
          </w:tcPr>
          <w:p w14:paraId="61C2CBB8" w14:textId="77777777" w:rsidR="0059709B" w:rsidRDefault="00000000">
            <w:r>
              <w:t>- Písanie správy</w:t>
            </w:r>
            <w:r>
              <w:br/>
              <w:t>- Prezentácia</w:t>
            </w:r>
            <w:r>
              <w:br/>
              <w:t>- Diskusia</w:t>
            </w:r>
          </w:p>
        </w:tc>
      </w:tr>
      <w:tr w:rsidR="0059709B" w14:paraId="7562DE51" w14:textId="77777777" w:rsidTr="00D3471D">
        <w:tc>
          <w:tcPr>
            <w:tcW w:w="1608" w:type="dxa"/>
          </w:tcPr>
          <w:p w14:paraId="03A27CBA" w14:textId="77777777" w:rsidR="0059709B" w:rsidRDefault="00000000">
            <w:r>
              <w:t>Module 8: Against the law (Právo a spravodlivosť)</w:t>
            </w:r>
          </w:p>
        </w:tc>
        <w:tc>
          <w:tcPr>
            <w:tcW w:w="1234" w:type="dxa"/>
          </w:tcPr>
          <w:p w14:paraId="0B97A5CB" w14:textId="77777777" w:rsidR="0059709B" w:rsidRDefault="0059709B"/>
        </w:tc>
        <w:tc>
          <w:tcPr>
            <w:tcW w:w="1929" w:type="dxa"/>
          </w:tcPr>
          <w:p w14:paraId="53C01564" w14:textId="77777777" w:rsidR="0059709B" w:rsidRDefault="00000000">
            <w:r>
              <w:t>Občianska náuka, etika</w:t>
            </w:r>
          </w:p>
        </w:tc>
        <w:tc>
          <w:tcPr>
            <w:tcW w:w="2850" w:type="dxa"/>
          </w:tcPr>
          <w:p w14:paraId="0B018375" w14:textId="77777777" w:rsidR="0059709B" w:rsidRDefault="00000000">
            <w:r>
              <w:t>- Gramatika: Infinitív, -ing formy, modálne slovesá (minulosť, dedukcia)</w:t>
            </w:r>
            <w:r>
              <w:br/>
              <w:t>- Slovná zásoba: zločin, trest, právne výrazy</w:t>
            </w:r>
            <w:r>
              <w:br/>
              <w:t>- Funkcie: dedukcia, vyjadrenie ľútosti, kritika</w:t>
            </w:r>
            <w:r>
              <w:br/>
              <w:t>- Čítanie: prípady zo života</w:t>
            </w:r>
            <w:r>
              <w:br/>
            </w:r>
            <w:r>
              <w:lastRenderedPageBreak/>
              <w:t>- Písanie: článok</w:t>
            </w:r>
            <w:r>
              <w:br/>
              <w:t>- Hovorenie: diskusia o zákone</w:t>
            </w:r>
          </w:p>
        </w:tc>
        <w:tc>
          <w:tcPr>
            <w:tcW w:w="1559" w:type="dxa"/>
          </w:tcPr>
          <w:p w14:paraId="541CE915" w14:textId="77777777" w:rsidR="0059709B" w:rsidRDefault="00000000">
            <w:r>
              <w:lastRenderedPageBreak/>
              <w:t>- Vyjadruje postoje k pravidlám</w:t>
            </w:r>
            <w:r>
              <w:br/>
              <w:t>- Vysvetľuje dôsledky</w:t>
            </w:r>
          </w:p>
        </w:tc>
        <w:tc>
          <w:tcPr>
            <w:tcW w:w="1843" w:type="dxa"/>
          </w:tcPr>
          <w:p w14:paraId="7426B2B4" w14:textId="77777777" w:rsidR="0059709B" w:rsidRDefault="00000000">
            <w:r>
              <w:t>- Logická argumentácia</w:t>
            </w:r>
            <w:r>
              <w:br/>
              <w:t>- Používanie modálnych výrazov</w:t>
            </w:r>
          </w:p>
        </w:tc>
        <w:tc>
          <w:tcPr>
            <w:tcW w:w="2126" w:type="dxa"/>
          </w:tcPr>
          <w:p w14:paraId="0BA288B2" w14:textId="77777777" w:rsidR="0059709B" w:rsidRDefault="00000000">
            <w:r>
              <w:t>- Rozhovor</w:t>
            </w:r>
            <w:r>
              <w:br/>
              <w:t>- Simulácia prípadu</w:t>
            </w:r>
            <w:r>
              <w:br/>
              <w:t>- Písanie článku</w:t>
            </w:r>
          </w:p>
        </w:tc>
      </w:tr>
      <w:tr w:rsidR="0059709B" w14:paraId="7B2A31AD" w14:textId="77777777" w:rsidTr="00D3471D">
        <w:tc>
          <w:tcPr>
            <w:tcW w:w="1608" w:type="dxa"/>
          </w:tcPr>
          <w:p w14:paraId="6CF7B878" w14:textId="77777777" w:rsidR="0059709B" w:rsidRDefault="00000000">
            <w:r>
              <w:t>Module 9: Better safe than sorry (Bezpečnosť, zdravie, rady)</w:t>
            </w:r>
          </w:p>
        </w:tc>
        <w:tc>
          <w:tcPr>
            <w:tcW w:w="1234" w:type="dxa"/>
          </w:tcPr>
          <w:p w14:paraId="766CB4EC" w14:textId="77777777" w:rsidR="0059709B" w:rsidRDefault="0059709B"/>
        </w:tc>
        <w:tc>
          <w:tcPr>
            <w:tcW w:w="1929" w:type="dxa"/>
          </w:tcPr>
          <w:p w14:paraId="4365C023" w14:textId="77777777" w:rsidR="0059709B" w:rsidRDefault="00000000">
            <w:r>
              <w:t>Biológia, etická výchova</w:t>
            </w:r>
          </w:p>
        </w:tc>
        <w:tc>
          <w:tcPr>
            <w:tcW w:w="2850" w:type="dxa"/>
          </w:tcPr>
          <w:p w14:paraId="3188E90A" w14:textId="77777777" w:rsidR="0059709B" w:rsidRDefault="00000000">
            <w:r>
              <w:t>- Gramatika: Conditional Sentences (Typ 0–3)</w:t>
            </w:r>
            <w:r>
              <w:br/>
              <w:t>- Slovná zásoba: zdravie, riziká, predpovede</w:t>
            </w:r>
            <w:r>
              <w:br/>
              <w:t>- Funkcie: špekulácia, odporúčania, poradie</w:t>
            </w:r>
            <w:r>
              <w:br/>
              <w:t>- Čítanie: rady a bezpečnostné návody</w:t>
            </w:r>
            <w:r>
              <w:br/>
              <w:t>- Písanie: esej III</w:t>
            </w:r>
            <w:r>
              <w:br/>
              <w:t>- Hovorenie: rozhodovanie</w:t>
            </w:r>
          </w:p>
        </w:tc>
        <w:tc>
          <w:tcPr>
            <w:tcW w:w="1559" w:type="dxa"/>
          </w:tcPr>
          <w:p w14:paraId="6C60F4CE" w14:textId="77777777" w:rsidR="0059709B" w:rsidRDefault="00000000">
            <w:r>
              <w:t>- Rozlišuje podmienkové vety</w:t>
            </w:r>
            <w:r>
              <w:br/>
              <w:t>- Vyjadruje sa k preventívnym opatreniam</w:t>
            </w:r>
          </w:p>
        </w:tc>
        <w:tc>
          <w:tcPr>
            <w:tcW w:w="1843" w:type="dxa"/>
          </w:tcPr>
          <w:p w14:paraId="5E9C6A4F" w14:textId="77777777" w:rsidR="0059709B" w:rsidRDefault="00000000">
            <w:r>
              <w:t>- Logická výstavba viet</w:t>
            </w:r>
            <w:r>
              <w:br/>
              <w:t>- Tvorba poradia a rozhodovania</w:t>
            </w:r>
          </w:p>
        </w:tc>
        <w:tc>
          <w:tcPr>
            <w:tcW w:w="2126" w:type="dxa"/>
          </w:tcPr>
          <w:p w14:paraId="31A7530F" w14:textId="77777777" w:rsidR="0059709B" w:rsidRDefault="00000000">
            <w:r>
              <w:t>- Práca s prípadmi</w:t>
            </w:r>
            <w:r>
              <w:br/>
              <w:t>- Esej</w:t>
            </w:r>
            <w:r>
              <w:br/>
              <w:t>- Rady v skupine</w:t>
            </w:r>
          </w:p>
        </w:tc>
      </w:tr>
      <w:tr w:rsidR="0059709B" w14:paraId="45E7588B" w14:textId="77777777" w:rsidTr="00D3471D">
        <w:tc>
          <w:tcPr>
            <w:tcW w:w="1608" w:type="dxa"/>
          </w:tcPr>
          <w:p w14:paraId="1CC0A1C7" w14:textId="77777777" w:rsidR="0059709B" w:rsidRDefault="00000000">
            <w:r>
              <w:t>Module 10: At your service (Služby, spokojnosť, spokojnosť zákazníka)</w:t>
            </w:r>
          </w:p>
        </w:tc>
        <w:tc>
          <w:tcPr>
            <w:tcW w:w="1234" w:type="dxa"/>
          </w:tcPr>
          <w:p w14:paraId="250B005F" w14:textId="77777777" w:rsidR="0059709B" w:rsidRDefault="0059709B"/>
        </w:tc>
        <w:tc>
          <w:tcPr>
            <w:tcW w:w="1929" w:type="dxa"/>
          </w:tcPr>
          <w:p w14:paraId="321A1561" w14:textId="77777777" w:rsidR="0059709B" w:rsidRDefault="00000000">
            <w:r>
              <w:t>Ekonomika, obchodná výchova</w:t>
            </w:r>
          </w:p>
        </w:tc>
        <w:tc>
          <w:tcPr>
            <w:tcW w:w="2850" w:type="dxa"/>
          </w:tcPr>
          <w:p w14:paraId="2DB2EE0D" w14:textId="77777777" w:rsidR="0059709B" w:rsidRDefault="00000000">
            <w:r>
              <w:t>- Gramatika: Clauses of result and purpose, Causative Form</w:t>
            </w:r>
            <w:r>
              <w:br/>
              <w:t>- Slovná zásoba: služby, obchodné frázy</w:t>
            </w:r>
            <w:r>
              <w:br/>
              <w:t>- Funkcie: pomoc, zdvorilosť, rozhodovanie</w:t>
            </w:r>
            <w:r>
              <w:br/>
              <w:t>- Čítanie: sťažnosti a riešenia</w:t>
            </w:r>
            <w:r>
              <w:br/>
              <w:t>- Písanie: sťažnosť</w:t>
            </w:r>
            <w:r>
              <w:br/>
              <w:t>- Hovorenie: rokovania</w:t>
            </w:r>
          </w:p>
        </w:tc>
        <w:tc>
          <w:tcPr>
            <w:tcW w:w="1559" w:type="dxa"/>
          </w:tcPr>
          <w:p w14:paraId="44632AF6" w14:textId="77777777" w:rsidR="0059709B" w:rsidRDefault="00000000">
            <w:r>
              <w:t>- Vyjadruje potrebu pomoci</w:t>
            </w:r>
            <w:r>
              <w:br/>
              <w:t>- Formuluje riešenia sťažností</w:t>
            </w:r>
          </w:p>
        </w:tc>
        <w:tc>
          <w:tcPr>
            <w:tcW w:w="1843" w:type="dxa"/>
          </w:tcPr>
          <w:p w14:paraId="2B73E8B9" w14:textId="77777777" w:rsidR="0059709B" w:rsidRDefault="00000000">
            <w:r>
              <w:t>- Zdvorilosť prejavu</w:t>
            </w:r>
            <w:r>
              <w:br/>
              <w:t>- Štruktúra formálnej komunikácie</w:t>
            </w:r>
          </w:p>
        </w:tc>
        <w:tc>
          <w:tcPr>
            <w:tcW w:w="2126" w:type="dxa"/>
          </w:tcPr>
          <w:p w14:paraId="18B3D461" w14:textId="77777777" w:rsidR="0059709B" w:rsidRDefault="00000000">
            <w:r>
              <w:t>- Rolové hry</w:t>
            </w:r>
            <w:r>
              <w:br/>
              <w:t>- Písanie listov</w:t>
            </w:r>
            <w:r>
              <w:br/>
              <w:t>- Argumentácia</w:t>
            </w:r>
          </w:p>
        </w:tc>
      </w:tr>
      <w:tr w:rsidR="0059709B" w14:paraId="6F195339" w14:textId="77777777" w:rsidTr="00D3471D">
        <w:tc>
          <w:tcPr>
            <w:tcW w:w="1608" w:type="dxa"/>
          </w:tcPr>
          <w:p w14:paraId="573C9507" w14:textId="77777777" w:rsidR="0059709B" w:rsidRDefault="00000000">
            <w:r>
              <w:t>Module 11: Where on earth...? (Miesta, krajiny, opis sveta)</w:t>
            </w:r>
          </w:p>
        </w:tc>
        <w:tc>
          <w:tcPr>
            <w:tcW w:w="1234" w:type="dxa"/>
          </w:tcPr>
          <w:p w14:paraId="4A2E00CA" w14:textId="77777777" w:rsidR="0059709B" w:rsidRDefault="0059709B"/>
        </w:tc>
        <w:tc>
          <w:tcPr>
            <w:tcW w:w="1929" w:type="dxa"/>
          </w:tcPr>
          <w:p w14:paraId="61E117A7" w14:textId="77777777" w:rsidR="0059709B" w:rsidRDefault="00000000">
            <w:r>
              <w:t>Geografia, dejepis</w:t>
            </w:r>
          </w:p>
        </w:tc>
        <w:tc>
          <w:tcPr>
            <w:tcW w:w="2850" w:type="dxa"/>
          </w:tcPr>
          <w:p w14:paraId="13554C72" w14:textId="77777777" w:rsidR="0059709B" w:rsidRDefault="00000000">
            <w:r>
              <w:t>- Gramatika: Reported Speech (výroky, otázky, príkazy), špeciálne slovesá</w:t>
            </w:r>
            <w:r>
              <w:br/>
              <w:t>- Slovná zásoba: opis miest, svet, kultúra</w:t>
            </w:r>
            <w:r>
              <w:br/>
              <w:t>- Funkcie: podávanie správ, opis miest</w:t>
            </w:r>
            <w:r>
              <w:br/>
              <w:t>- Čítanie: články o kultúre</w:t>
            </w:r>
            <w:r>
              <w:br/>
              <w:t>- Písanie: správa</w:t>
            </w:r>
            <w:r>
              <w:br/>
              <w:t>- Hovorenie: porovnávanie krajín</w:t>
            </w:r>
          </w:p>
        </w:tc>
        <w:tc>
          <w:tcPr>
            <w:tcW w:w="1559" w:type="dxa"/>
          </w:tcPr>
          <w:p w14:paraId="4A625EAC" w14:textId="77777777" w:rsidR="0059709B" w:rsidRDefault="00000000">
            <w:r>
              <w:t>- Používa nepriamu reč</w:t>
            </w:r>
            <w:r>
              <w:br/>
              <w:t>- Opisuje krajiny a zvyky</w:t>
            </w:r>
          </w:p>
        </w:tc>
        <w:tc>
          <w:tcPr>
            <w:tcW w:w="1843" w:type="dxa"/>
          </w:tcPr>
          <w:p w14:paraId="3AD6BB3C" w14:textId="77777777" w:rsidR="0059709B" w:rsidRDefault="00000000">
            <w:r>
              <w:t>- Presnosť v podávaní informácií</w:t>
            </w:r>
            <w:r>
              <w:br/>
              <w:t>- Kultúrna senzitivita</w:t>
            </w:r>
          </w:p>
        </w:tc>
        <w:tc>
          <w:tcPr>
            <w:tcW w:w="2126" w:type="dxa"/>
          </w:tcPr>
          <w:p w14:paraId="5AD9C2F7" w14:textId="77777777" w:rsidR="0059709B" w:rsidRDefault="00000000">
            <w:r>
              <w:t>- Písanie správy</w:t>
            </w:r>
            <w:r>
              <w:br/>
              <w:t>- Rozhovory</w:t>
            </w:r>
            <w:r>
              <w:br/>
              <w:t>- Porovnanie</w:t>
            </w:r>
          </w:p>
        </w:tc>
      </w:tr>
      <w:tr w:rsidR="0059709B" w14:paraId="336279A4" w14:textId="77777777" w:rsidTr="00D3471D">
        <w:tc>
          <w:tcPr>
            <w:tcW w:w="1608" w:type="dxa"/>
          </w:tcPr>
          <w:p w14:paraId="399A9536" w14:textId="77777777" w:rsidR="0059709B" w:rsidRDefault="00000000">
            <w:r>
              <w:t xml:space="preserve">Module 12: A </w:t>
            </w:r>
            <w:r>
              <w:lastRenderedPageBreak/>
              <w:t>penny saved is a penny earned (Peniaze, ekonomika, životné rozhodnutia)</w:t>
            </w:r>
          </w:p>
        </w:tc>
        <w:tc>
          <w:tcPr>
            <w:tcW w:w="1234" w:type="dxa"/>
          </w:tcPr>
          <w:p w14:paraId="7A5B1AD8" w14:textId="77777777" w:rsidR="0059709B" w:rsidRDefault="0059709B"/>
        </w:tc>
        <w:tc>
          <w:tcPr>
            <w:tcW w:w="1929" w:type="dxa"/>
          </w:tcPr>
          <w:p w14:paraId="1421D5B2" w14:textId="77777777" w:rsidR="0059709B" w:rsidRDefault="00000000">
            <w:r>
              <w:t xml:space="preserve">Finančná </w:t>
            </w:r>
            <w:r>
              <w:lastRenderedPageBreak/>
              <w:t>gramotnosť, matematika</w:t>
            </w:r>
          </w:p>
        </w:tc>
        <w:tc>
          <w:tcPr>
            <w:tcW w:w="2850" w:type="dxa"/>
          </w:tcPr>
          <w:p w14:paraId="710FBFA3" w14:textId="77777777" w:rsidR="0059709B" w:rsidRDefault="00000000">
            <w:r>
              <w:lastRenderedPageBreak/>
              <w:t xml:space="preserve">- Gramatika: Wishes, Unreal </w:t>
            </w:r>
            <w:r>
              <w:lastRenderedPageBreak/>
              <w:t>Past, Question tags, Subject/Object questions</w:t>
            </w:r>
            <w:r>
              <w:br/>
              <w:t>- Slovná zásoba: financie, úspory, rozhodnutia</w:t>
            </w:r>
            <w:r>
              <w:br/>
              <w:t>- Funkcie: vyjadrenie želania, neistoty, potvrdenia</w:t>
            </w:r>
            <w:r>
              <w:br/>
              <w:t>- Čítanie: články o peniazoch</w:t>
            </w:r>
            <w:r>
              <w:br/>
              <w:t>- Písanie: úvaha</w:t>
            </w:r>
            <w:r>
              <w:br/>
              <w:t>- Hovorenie: rozhodovanie</w:t>
            </w:r>
          </w:p>
        </w:tc>
        <w:tc>
          <w:tcPr>
            <w:tcW w:w="1559" w:type="dxa"/>
          </w:tcPr>
          <w:p w14:paraId="0437D657" w14:textId="77777777" w:rsidR="0059709B" w:rsidRDefault="00000000">
            <w:r>
              <w:lastRenderedPageBreak/>
              <w:t xml:space="preserve">- Vyjadruje </w:t>
            </w:r>
            <w:r>
              <w:lastRenderedPageBreak/>
              <w:t>želania a názory</w:t>
            </w:r>
            <w:r>
              <w:br/>
              <w:t>- Reaguje na finančné situácie</w:t>
            </w:r>
          </w:p>
        </w:tc>
        <w:tc>
          <w:tcPr>
            <w:tcW w:w="1843" w:type="dxa"/>
          </w:tcPr>
          <w:p w14:paraId="6D268079" w14:textId="77777777" w:rsidR="0059709B" w:rsidRDefault="00000000">
            <w:r>
              <w:lastRenderedPageBreak/>
              <w:t xml:space="preserve">- Správne </w:t>
            </w:r>
            <w:r>
              <w:lastRenderedPageBreak/>
              <w:t>gramatické konštrukcie</w:t>
            </w:r>
            <w:r>
              <w:br/>
              <w:t>- Logické zdôvodnenie postojov</w:t>
            </w:r>
          </w:p>
        </w:tc>
        <w:tc>
          <w:tcPr>
            <w:tcW w:w="2126" w:type="dxa"/>
          </w:tcPr>
          <w:p w14:paraId="791B9CFC" w14:textId="77777777" w:rsidR="0059709B" w:rsidRDefault="00000000">
            <w:r>
              <w:lastRenderedPageBreak/>
              <w:t>- Diskusia</w:t>
            </w:r>
            <w:r>
              <w:br/>
            </w:r>
            <w:r>
              <w:lastRenderedPageBreak/>
              <w:t>- Písanie úvah</w:t>
            </w:r>
            <w:r>
              <w:br/>
              <w:t>- Simulácie</w:t>
            </w:r>
          </w:p>
        </w:tc>
      </w:tr>
    </w:tbl>
    <w:p w14:paraId="63E1596D" w14:textId="77777777" w:rsidR="00002264" w:rsidRDefault="00002264"/>
    <w:sectPr w:rsidR="00002264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5748441">
    <w:abstractNumId w:val="8"/>
  </w:num>
  <w:num w:numId="2" w16cid:durableId="463931806">
    <w:abstractNumId w:val="6"/>
  </w:num>
  <w:num w:numId="3" w16cid:durableId="607853556">
    <w:abstractNumId w:val="5"/>
  </w:num>
  <w:num w:numId="4" w16cid:durableId="1484157167">
    <w:abstractNumId w:val="4"/>
  </w:num>
  <w:num w:numId="5" w16cid:durableId="678235396">
    <w:abstractNumId w:val="7"/>
  </w:num>
  <w:num w:numId="6" w16cid:durableId="1019621143">
    <w:abstractNumId w:val="3"/>
  </w:num>
  <w:num w:numId="7" w16cid:durableId="153687360">
    <w:abstractNumId w:val="2"/>
  </w:num>
  <w:num w:numId="8" w16cid:durableId="1406220685">
    <w:abstractNumId w:val="1"/>
  </w:num>
  <w:num w:numId="9" w16cid:durableId="73867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264"/>
    <w:rsid w:val="00034616"/>
    <w:rsid w:val="0006063C"/>
    <w:rsid w:val="0015074B"/>
    <w:rsid w:val="0029639D"/>
    <w:rsid w:val="00326F90"/>
    <w:rsid w:val="0059709B"/>
    <w:rsid w:val="00AA1D8D"/>
    <w:rsid w:val="00B47730"/>
    <w:rsid w:val="00CB0664"/>
    <w:rsid w:val="00D3471D"/>
    <w:rsid w:val="00E741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9C0C6"/>
  <w14:defaultImageDpi w14:val="300"/>
  <w15:docId w15:val="{B660CDAD-1FFE-4FF0-96B5-67CA8A4B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7F7D7-1015-4840-B8FC-C11D7532CF2B}"/>
</file>

<file path=customXml/itemProps3.xml><?xml version="1.0" encoding="utf-8"?>
<ds:datastoreItem xmlns:ds="http://schemas.openxmlformats.org/officeDocument/2006/customXml" ds:itemID="{ED43E1BF-E8B3-4F3E-A15C-EA6413024DAB}"/>
</file>

<file path=customXml/itemProps4.xml><?xml version="1.0" encoding="utf-8"?>
<ds:datastoreItem xmlns:ds="http://schemas.openxmlformats.org/officeDocument/2006/customXml" ds:itemID="{F40DF22A-B265-4BB3-BD9B-2D1E7EF32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2025-08-15T08:17:00Z</dcterms:created>
  <dcterms:modified xsi:type="dcterms:W3CDTF">2025-08-15T08:17:00Z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