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EF9B6" w14:textId="77777777" w:rsidR="001706EA" w:rsidRDefault="00000000">
      <w:pPr>
        <w:pStyle w:val="Heading1"/>
      </w:pPr>
      <w:r>
        <w:t>Učebné osnovy – Anglický jazyk</w:t>
      </w:r>
      <w:r>
        <w:br/>
        <w:t>Podľa učebnice Pioneer B2</w:t>
      </w:r>
    </w:p>
    <w:tbl>
      <w:tblPr>
        <w:tblStyle w:val="TableGrid"/>
        <w:tblW w:w="12724" w:type="dxa"/>
        <w:tblLook w:val="04A0" w:firstRow="1" w:lastRow="0" w:firstColumn="1" w:lastColumn="0" w:noHBand="0" w:noVBand="1"/>
      </w:tblPr>
      <w:tblGrid>
        <w:gridCol w:w="1937"/>
        <w:gridCol w:w="806"/>
        <w:gridCol w:w="2058"/>
        <w:gridCol w:w="3187"/>
        <w:gridCol w:w="2056"/>
        <w:gridCol w:w="1724"/>
        <w:gridCol w:w="1517"/>
      </w:tblGrid>
      <w:tr w:rsidR="001706EA" w14:paraId="0884B1B5" w14:textId="77777777" w:rsidTr="005B6CE6">
        <w:tc>
          <w:tcPr>
            <w:tcW w:w="1840" w:type="dxa"/>
            <w:shd w:val="clear" w:color="auto" w:fill="F79646" w:themeFill="accent6"/>
          </w:tcPr>
          <w:p w14:paraId="69EE6659" w14:textId="77777777" w:rsidR="001706EA" w:rsidRPr="005B6CE6" w:rsidRDefault="00000000">
            <w:pPr>
              <w:rPr>
                <w:b/>
                <w:bCs/>
                <w:color w:val="FFFFFF"/>
              </w:rPr>
            </w:pPr>
            <w:proofErr w:type="spellStart"/>
            <w:r w:rsidRPr="005B6CE6">
              <w:rPr>
                <w:b/>
                <w:bCs/>
                <w:color w:val="FFFFFF"/>
              </w:rPr>
              <w:t>Tematický</w:t>
            </w:r>
            <w:proofErr w:type="spellEnd"/>
            <w:r w:rsidRPr="005B6CE6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5B6CE6">
              <w:rPr>
                <w:b/>
                <w:bCs/>
                <w:color w:val="FFFFFF"/>
              </w:rPr>
              <w:t>celok</w:t>
            </w:r>
            <w:proofErr w:type="spellEnd"/>
            <w:r w:rsidRPr="005B6CE6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5B6CE6">
              <w:rPr>
                <w:b/>
                <w:bCs/>
                <w:color w:val="FFFFFF"/>
              </w:rPr>
              <w:t>téma</w:t>
            </w:r>
            <w:proofErr w:type="spellEnd"/>
            <w:r w:rsidRPr="005B6CE6">
              <w:rPr>
                <w:b/>
                <w:bCs/>
                <w:color w:val="FFFFFF"/>
              </w:rPr>
              <w:t>)</w:t>
            </w:r>
          </w:p>
        </w:tc>
        <w:tc>
          <w:tcPr>
            <w:tcW w:w="730" w:type="dxa"/>
            <w:shd w:val="clear" w:color="auto" w:fill="F79646" w:themeFill="accent6"/>
          </w:tcPr>
          <w:p w14:paraId="79D95D1D" w14:textId="77777777" w:rsidR="001706EA" w:rsidRPr="005B6CE6" w:rsidRDefault="00000000">
            <w:pPr>
              <w:rPr>
                <w:b/>
                <w:bCs/>
                <w:color w:val="FFFFFF"/>
              </w:rPr>
            </w:pPr>
            <w:r w:rsidRPr="005B6CE6">
              <w:rPr>
                <w:b/>
                <w:bCs/>
                <w:color w:val="FFFFFF"/>
              </w:rPr>
              <w:t>Počet hodín</w:t>
            </w:r>
          </w:p>
        </w:tc>
        <w:tc>
          <w:tcPr>
            <w:tcW w:w="1832" w:type="dxa"/>
            <w:shd w:val="clear" w:color="auto" w:fill="F79646" w:themeFill="accent6"/>
          </w:tcPr>
          <w:p w14:paraId="22D61A3F" w14:textId="77777777" w:rsidR="001706EA" w:rsidRPr="005B6CE6" w:rsidRDefault="00000000">
            <w:pPr>
              <w:rPr>
                <w:b/>
                <w:bCs/>
                <w:color w:val="FFFFFF"/>
              </w:rPr>
            </w:pPr>
            <w:r w:rsidRPr="005B6CE6">
              <w:rPr>
                <w:b/>
                <w:bCs/>
                <w:color w:val="FFFFFF"/>
              </w:rPr>
              <w:t>Medzipredmetové vzťahy</w:t>
            </w:r>
          </w:p>
        </w:tc>
        <w:tc>
          <w:tcPr>
            <w:tcW w:w="3019" w:type="dxa"/>
            <w:shd w:val="clear" w:color="auto" w:fill="F79646" w:themeFill="accent6"/>
          </w:tcPr>
          <w:p w14:paraId="0AB9AE58" w14:textId="77777777" w:rsidR="001706EA" w:rsidRPr="005B6CE6" w:rsidRDefault="00000000">
            <w:pPr>
              <w:rPr>
                <w:b/>
                <w:bCs/>
                <w:color w:val="FFFFFF"/>
              </w:rPr>
            </w:pPr>
            <w:r w:rsidRPr="005B6CE6">
              <w:rPr>
                <w:b/>
                <w:bCs/>
                <w:color w:val="FFFFFF"/>
              </w:rPr>
              <w:t>Obsah učiva</w:t>
            </w:r>
          </w:p>
        </w:tc>
        <w:tc>
          <w:tcPr>
            <w:tcW w:w="1952" w:type="dxa"/>
            <w:shd w:val="clear" w:color="auto" w:fill="F79646" w:themeFill="accent6"/>
          </w:tcPr>
          <w:p w14:paraId="10621613" w14:textId="77777777" w:rsidR="001706EA" w:rsidRPr="005B6CE6" w:rsidRDefault="00000000">
            <w:pPr>
              <w:rPr>
                <w:b/>
                <w:bCs/>
                <w:color w:val="FFFFFF"/>
              </w:rPr>
            </w:pPr>
            <w:r w:rsidRPr="005B6CE6">
              <w:rPr>
                <w:b/>
                <w:bCs/>
                <w:color w:val="FFFFFF"/>
              </w:rPr>
              <w:t>Očakávané výstupy</w:t>
            </w:r>
          </w:p>
        </w:tc>
        <w:tc>
          <w:tcPr>
            <w:tcW w:w="1639" w:type="dxa"/>
            <w:shd w:val="clear" w:color="auto" w:fill="F79646" w:themeFill="accent6"/>
          </w:tcPr>
          <w:p w14:paraId="1DF5A1E8" w14:textId="77777777" w:rsidR="001706EA" w:rsidRPr="005B6CE6" w:rsidRDefault="00000000">
            <w:pPr>
              <w:rPr>
                <w:b/>
                <w:bCs/>
                <w:color w:val="FFFFFF"/>
              </w:rPr>
            </w:pPr>
            <w:r w:rsidRPr="005B6CE6">
              <w:rPr>
                <w:b/>
                <w:bCs/>
                <w:color w:val="FFFFFF"/>
              </w:rPr>
              <w:t>Kritériá hodnotenia</w:t>
            </w:r>
          </w:p>
        </w:tc>
        <w:tc>
          <w:tcPr>
            <w:tcW w:w="1712" w:type="dxa"/>
            <w:shd w:val="clear" w:color="auto" w:fill="F79646" w:themeFill="accent6"/>
          </w:tcPr>
          <w:p w14:paraId="7351144D" w14:textId="77777777" w:rsidR="001706EA" w:rsidRPr="005B6CE6" w:rsidRDefault="00000000">
            <w:pPr>
              <w:rPr>
                <w:b/>
                <w:bCs/>
                <w:color w:val="FFFFFF"/>
              </w:rPr>
            </w:pPr>
            <w:r w:rsidRPr="005B6CE6">
              <w:rPr>
                <w:b/>
                <w:bCs/>
                <w:color w:val="FFFFFF"/>
              </w:rPr>
              <w:t>Metódy a prostriedky hodnotenia</w:t>
            </w:r>
          </w:p>
        </w:tc>
      </w:tr>
      <w:tr w:rsidR="001706EA" w14:paraId="1955F88D" w14:textId="77777777" w:rsidTr="005B6CE6">
        <w:tc>
          <w:tcPr>
            <w:tcW w:w="1840" w:type="dxa"/>
          </w:tcPr>
          <w:p w14:paraId="65A2173C" w14:textId="77777777" w:rsidR="001706EA" w:rsidRDefault="00000000">
            <w:r>
              <w:t>Module 1: Window on the world (Kultúra, cestovanie, sviatky)</w:t>
            </w:r>
          </w:p>
        </w:tc>
        <w:tc>
          <w:tcPr>
            <w:tcW w:w="730" w:type="dxa"/>
          </w:tcPr>
          <w:p w14:paraId="166258A1" w14:textId="77777777" w:rsidR="001706EA" w:rsidRDefault="001706EA"/>
        </w:tc>
        <w:tc>
          <w:tcPr>
            <w:tcW w:w="1832" w:type="dxa"/>
          </w:tcPr>
          <w:p w14:paraId="55EEC751" w14:textId="77777777" w:rsidR="001706EA" w:rsidRDefault="00000000">
            <w:r>
              <w:t>Geografia, občianska náuka</w:t>
            </w:r>
          </w:p>
        </w:tc>
        <w:tc>
          <w:tcPr>
            <w:tcW w:w="3019" w:type="dxa"/>
          </w:tcPr>
          <w:p w14:paraId="44615C6C" w14:textId="77777777" w:rsidR="001706EA" w:rsidRDefault="00000000">
            <w:r>
              <w:t>- Gramatika: Present Simple vs Present Progressive, Stative verbs, Articles</w:t>
            </w:r>
            <w:r>
              <w:br/>
              <w:t>- Slovná zásoba: adjective suffixes, words easily confused, shapes</w:t>
            </w:r>
            <w:r>
              <w:br/>
              <w:t>- Funkcie: popis sviatkov, vyjadrenie názoru, rozhodovanie, špekulovanie</w:t>
            </w:r>
          </w:p>
        </w:tc>
        <w:tc>
          <w:tcPr>
            <w:tcW w:w="1952" w:type="dxa"/>
          </w:tcPr>
          <w:p w14:paraId="66236796" w14:textId="77777777" w:rsidR="001706EA" w:rsidRDefault="00000000">
            <w:r>
              <w:t>- Rozlišuje trvalé a dočasné situácie</w:t>
            </w:r>
            <w:r>
              <w:br/>
              <w:t>- Vyjadruje názory na kultúrne udalosti</w:t>
            </w:r>
          </w:p>
        </w:tc>
        <w:tc>
          <w:tcPr>
            <w:tcW w:w="1639" w:type="dxa"/>
          </w:tcPr>
          <w:p w14:paraId="7749C2DA" w14:textId="77777777" w:rsidR="001706EA" w:rsidRDefault="00000000">
            <w:r>
              <w:t>- Gramatická správnosť v prítomných časoch</w:t>
            </w:r>
            <w:r>
              <w:br/>
              <w:t>- Vyjadrenie názoru s argumentmi</w:t>
            </w:r>
          </w:p>
        </w:tc>
        <w:tc>
          <w:tcPr>
            <w:tcW w:w="1712" w:type="dxa"/>
          </w:tcPr>
          <w:p w14:paraId="63C50B78" w14:textId="77777777" w:rsidR="001706EA" w:rsidRDefault="00000000">
            <w:r>
              <w:t>- Diskusia</w:t>
            </w:r>
            <w:r>
              <w:br/>
              <w:t>- Tvorba e-mailu</w:t>
            </w:r>
            <w:r>
              <w:br/>
              <w:t>- Opis kultúrnej udalosti</w:t>
            </w:r>
          </w:p>
        </w:tc>
      </w:tr>
      <w:tr w:rsidR="001706EA" w14:paraId="74CDD93F" w14:textId="77777777" w:rsidTr="005B6CE6">
        <w:tc>
          <w:tcPr>
            <w:tcW w:w="1840" w:type="dxa"/>
          </w:tcPr>
          <w:p w14:paraId="122CF9AA" w14:textId="77777777" w:rsidR="001706EA" w:rsidRDefault="00000000">
            <w:r>
              <w:t>Module 2: A thirst for knowledge (Vzdelávanie, školy, štýly učenia)</w:t>
            </w:r>
          </w:p>
        </w:tc>
        <w:tc>
          <w:tcPr>
            <w:tcW w:w="730" w:type="dxa"/>
          </w:tcPr>
          <w:p w14:paraId="6272AA53" w14:textId="77777777" w:rsidR="001706EA" w:rsidRDefault="001706EA"/>
        </w:tc>
        <w:tc>
          <w:tcPr>
            <w:tcW w:w="1832" w:type="dxa"/>
          </w:tcPr>
          <w:p w14:paraId="63FD1B80" w14:textId="77777777" w:rsidR="001706EA" w:rsidRDefault="00000000">
            <w:r>
              <w:t>Pedagogika, psychológia</w:t>
            </w:r>
          </w:p>
        </w:tc>
        <w:tc>
          <w:tcPr>
            <w:tcW w:w="3019" w:type="dxa"/>
          </w:tcPr>
          <w:p w14:paraId="0014E62E" w14:textId="77777777" w:rsidR="001706EA" w:rsidRDefault="00000000">
            <w:r>
              <w:t>- Gramatika: Present Perfect Simple vs Progressive, Countable/Uncountable nouns, Quantifiers</w:t>
            </w:r>
            <w:r>
              <w:br/>
              <w:t>- Slovná zásoba: výrazy z oblasti vzdelávania, prípony -ion, -ation</w:t>
            </w:r>
            <w:r>
              <w:br/>
              <w:t>- Funkcie: porovnávanie prostredí, vyjadrenie preferencie</w:t>
            </w:r>
          </w:p>
        </w:tc>
        <w:tc>
          <w:tcPr>
            <w:tcW w:w="1952" w:type="dxa"/>
          </w:tcPr>
          <w:p w14:paraId="3CCF1CAC" w14:textId="77777777" w:rsidR="001706EA" w:rsidRDefault="00000000">
            <w:r>
              <w:t>- Hovorí o vzdelávacích skúsenostiach</w:t>
            </w:r>
            <w:r>
              <w:br/>
              <w:t>- Píše esej o alternatívnych školách</w:t>
            </w:r>
          </w:p>
        </w:tc>
        <w:tc>
          <w:tcPr>
            <w:tcW w:w="1639" w:type="dxa"/>
          </w:tcPr>
          <w:p w14:paraId="708BC188" w14:textId="77777777" w:rsidR="001706EA" w:rsidRDefault="00000000">
            <w:r>
              <w:t>- Použitie perfektných časov</w:t>
            </w:r>
            <w:r>
              <w:br/>
              <w:t>- Štruktúrovaná argumentácia</w:t>
            </w:r>
          </w:p>
        </w:tc>
        <w:tc>
          <w:tcPr>
            <w:tcW w:w="1712" w:type="dxa"/>
          </w:tcPr>
          <w:p w14:paraId="3C8C7E16" w14:textId="77777777" w:rsidR="001706EA" w:rsidRDefault="00000000">
            <w:r>
              <w:t>- Porovnávanie obrázkov</w:t>
            </w:r>
            <w:r>
              <w:br/>
              <w:t>- Esej</w:t>
            </w:r>
            <w:r>
              <w:br/>
              <w:t>- Diskusia o školách</w:t>
            </w:r>
          </w:p>
        </w:tc>
      </w:tr>
      <w:tr w:rsidR="001706EA" w14:paraId="46C28FC6" w14:textId="77777777" w:rsidTr="005B6CE6">
        <w:tc>
          <w:tcPr>
            <w:tcW w:w="1840" w:type="dxa"/>
          </w:tcPr>
          <w:p w14:paraId="18143C20" w14:textId="77777777" w:rsidR="001706EA" w:rsidRDefault="00000000">
            <w:r>
              <w:t>Module 3: Human nature (Ľudská povaha, gestá, minulé skúsenosti)</w:t>
            </w:r>
          </w:p>
        </w:tc>
        <w:tc>
          <w:tcPr>
            <w:tcW w:w="730" w:type="dxa"/>
          </w:tcPr>
          <w:p w14:paraId="5B536360" w14:textId="77777777" w:rsidR="001706EA" w:rsidRDefault="001706EA"/>
        </w:tc>
        <w:tc>
          <w:tcPr>
            <w:tcW w:w="1832" w:type="dxa"/>
          </w:tcPr>
          <w:p w14:paraId="29184C38" w14:textId="77777777" w:rsidR="001706EA" w:rsidRDefault="00000000">
            <w:r>
              <w:t>Etika, dejepis</w:t>
            </w:r>
          </w:p>
        </w:tc>
        <w:tc>
          <w:tcPr>
            <w:tcW w:w="3019" w:type="dxa"/>
          </w:tcPr>
          <w:p w14:paraId="2430BADD" w14:textId="77777777" w:rsidR="001706EA" w:rsidRDefault="00000000">
            <w:r>
              <w:t>- Gramatika: Past Simple vs Progressive, used to, would, Past Perfect, was/were going to</w:t>
            </w:r>
            <w:r>
              <w:br/>
              <w:t>- Slovná zásoba: phrasal verbs, gestures, body compound words</w:t>
            </w:r>
            <w:r>
              <w:br/>
              <w:t xml:space="preserve">- Funkcie: rozprávanie príbehov, vyjadrenie minulých </w:t>
            </w:r>
            <w:r>
              <w:lastRenderedPageBreak/>
              <w:t>návykov</w:t>
            </w:r>
          </w:p>
        </w:tc>
        <w:tc>
          <w:tcPr>
            <w:tcW w:w="1952" w:type="dxa"/>
          </w:tcPr>
          <w:p w14:paraId="7C7D84CD" w14:textId="77777777" w:rsidR="001706EA" w:rsidRDefault="00000000">
            <w:r>
              <w:lastRenderedPageBreak/>
              <w:t>- Vyjadruje minulé zvyky a zážitky</w:t>
            </w:r>
            <w:r>
              <w:br/>
              <w:t>- Tvorí príbehy a naratívne texty</w:t>
            </w:r>
          </w:p>
        </w:tc>
        <w:tc>
          <w:tcPr>
            <w:tcW w:w="1639" w:type="dxa"/>
          </w:tcPr>
          <w:p w14:paraId="765CA87A" w14:textId="77777777" w:rsidR="001706EA" w:rsidRDefault="00000000">
            <w:r>
              <w:t>- Koherentné rozprávanie</w:t>
            </w:r>
            <w:r>
              <w:br/>
              <w:t>- Gramatická správnosť minulých časov</w:t>
            </w:r>
          </w:p>
        </w:tc>
        <w:tc>
          <w:tcPr>
            <w:tcW w:w="1712" w:type="dxa"/>
          </w:tcPr>
          <w:p w14:paraId="5BB841D6" w14:textId="77777777" w:rsidR="001706EA" w:rsidRDefault="00000000">
            <w:r>
              <w:t>- Tvorba príbehu</w:t>
            </w:r>
            <w:r>
              <w:br/>
              <w:t>- Riešenie situácií</w:t>
            </w:r>
            <w:r>
              <w:br/>
              <w:t>- Diskusia o peniazoch</w:t>
            </w:r>
          </w:p>
        </w:tc>
      </w:tr>
      <w:tr w:rsidR="001706EA" w14:paraId="2CD648F8" w14:textId="77777777" w:rsidTr="005B6CE6">
        <w:tc>
          <w:tcPr>
            <w:tcW w:w="1840" w:type="dxa"/>
          </w:tcPr>
          <w:p w14:paraId="31128163" w14:textId="77777777" w:rsidR="001706EA" w:rsidRDefault="00000000">
            <w:r>
              <w:t>Module 4: Pack your bags (Cestovanie, plánovanie, budúcnosť)</w:t>
            </w:r>
          </w:p>
        </w:tc>
        <w:tc>
          <w:tcPr>
            <w:tcW w:w="730" w:type="dxa"/>
          </w:tcPr>
          <w:p w14:paraId="2DFA805E" w14:textId="77777777" w:rsidR="001706EA" w:rsidRDefault="001706EA"/>
        </w:tc>
        <w:tc>
          <w:tcPr>
            <w:tcW w:w="1832" w:type="dxa"/>
          </w:tcPr>
          <w:p w14:paraId="7E1B61F9" w14:textId="77777777" w:rsidR="001706EA" w:rsidRDefault="00000000">
            <w:r>
              <w:t>Geografia, občianska náuka</w:t>
            </w:r>
          </w:p>
        </w:tc>
        <w:tc>
          <w:tcPr>
            <w:tcW w:w="3019" w:type="dxa"/>
          </w:tcPr>
          <w:p w14:paraId="7B8A86C3" w14:textId="77777777" w:rsidR="001706EA" w:rsidRDefault="00000000">
            <w:r>
              <w:t>- Gramatika: Future forms, Time clauses, Conditional Sentences 0 &amp; 1</w:t>
            </w:r>
            <w:r>
              <w:br/>
              <w:t>- Slovná zásoba: cestovateľské výrazy, prídavné mená, frazové slovesá</w:t>
            </w:r>
            <w:r>
              <w:br/>
              <w:t>- Funkcie: odporúčania, plánovanie, vyjadrenie pravdepodobnosti</w:t>
            </w:r>
          </w:p>
        </w:tc>
        <w:tc>
          <w:tcPr>
            <w:tcW w:w="1952" w:type="dxa"/>
          </w:tcPr>
          <w:p w14:paraId="0C60EA0B" w14:textId="77777777" w:rsidR="001706EA" w:rsidRDefault="00000000">
            <w:r>
              <w:t>- Plánuje budúce aktivity</w:t>
            </w:r>
            <w:r>
              <w:br/>
              <w:t>- Vyjadruje odporúčania a predpovede</w:t>
            </w:r>
          </w:p>
        </w:tc>
        <w:tc>
          <w:tcPr>
            <w:tcW w:w="1639" w:type="dxa"/>
          </w:tcPr>
          <w:p w14:paraId="7CFF5D91" w14:textId="77777777" w:rsidR="001706EA" w:rsidRDefault="00000000">
            <w:r>
              <w:t>- Používanie budúcich časov</w:t>
            </w:r>
            <w:r>
              <w:br/>
              <w:t>- Argumentácia a porovnávanie</w:t>
            </w:r>
          </w:p>
        </w:tc>
        <w:tc>
          <w:tcPr>
            <w:tcW w:w="1712" w:type="dxa"/>
          </w:tcPr>
          <w:p w14:paraId="6BB57F01" w14:textId="77777777" w:rsidR="001706EA" w:rsidRDefault="00000000">
            <w:r>
              <w:t>- Porovnanie miest</w:t>
            </w:r>
            <w:r>
              <w:br/>
              <w:t>- Tvorba reportu</w:t>
            </w:r>
            <w:r>
              <w:br/>
              <w:t>- Rozhovory o dovolenkách</w:t>
            </w:r>
          </w:p>
        </w:tc>
      </w:tr>
      <w:tr w:rsidR="001706EA" w14:paraId="1972DF29" w14:textId="77777777" w:rsidTr="005B6CE6">
        <w:tc>
          <w:tcPr>
            <w:tcW w:w="1840" w:type="dxa"/>
          </w:tcPr>
          <w:p w14:paraId="33BA1275" w14:textId="77777777" w:rsidR="001706EA" w:rsidRDefault="00000000">
            <w:r>
              <w:t>Module 5: In shape (Zdravie, šport, schopnosti)</w:t>
            </w:r>
          </w:p>
        </w:tc>
        <w:tc>
          <w:tcPr>
            <w:tcW w:w="730" w:type="dxa"/>
          </w:tcPr>
          <w:p w14:paraId="0462ED79" w14:textId="77777777" w:rsidR="001706EA" w:rsidRDefault="001706EA"/>
        </w:tc>
        <w:tc>
          <w:tcPr>
            <w:tcW w:w="1832" w:type="dxa"/>
          </w:tcPr>
          <w:p w14:paraId="623CDBB3" w14:textId="77777777" w:rsidR="001706EA" w:rsidRDefault="00000000">
            <w:r>
              <w:t>Biológia, telesná výchova</w:t>
            </w:r>
          </w:p>
        </w:tc>
        <w:tc>
          <w:tcPr>
            <w:tcW w:w="3019" w:type="dxa"/>
          </w:tcPr>
          <w:p w14:paraId="53C54A54" w14:textId="77777777" w:rsidR="001706EA" w:rsidRDefault="00000000">
            <w:r>
              <w:t>- Gramatika: Modal verbs (can, could, must, etc.), modal perfect</w:t>
            </w:r>
            <w:r>
              <w:br/>
              <w:t>- Slovná zásoba: športové idiomy, frázy s break</w:t>
            </w:r>
            <w:r>
              <w:br/>
              <w:t>- Funkcie: vyjadrenie schopností, povinností, odporúčaní</w:t>
            </w:r>
          </w:p>
        </w:tc>
        <w:tc>
          <w:tcPr>
            <w:tcW w:w="1952" w:type="dxa"/>
          </w:tcPr>
          <w:p w14:paraId="52C14C5C" w14:textId="77777777" w:rsidR="001706EA" w:rsidRDefault="00000000">
            <w:r>
              <w:t>- Diskutuje o zdraví a výžive</w:t>
            </w:r>
            <w:r>
              <w:br/>
              <w:t>- Píše list so žiadosťou</w:t>
            </w:r>
          </w:p>
        </w:tc>
        <w:tc>
          <w:tcPr>
            <w:tcW w:w="1639" w:type="dxa"/>
          </w:tcPr>
          <w:p w14:paraId="5C9B4913" w14:textId="77777777" w:rsidR="001706EA" w:rsidRDefault="00000000">
            <w:r>
              <w:t>- Správna modálna gramatika</w:t>
            </w:r>
            <w:r>
              <w:br/>
              <w:t>- Jasné vyjadrenie názoru</w:t>
            </w:r>
          </w:p>
        </w:tc>
        <w:tc>
          <w:tcPr>
            <w:tcW w:w="1712" w:type="dxa"/>
          </w:tcPr>
          <w:p w14:paraId="4C4F4E12" w14:textId="77777777" w:rsidR="001706EA" w:rsidRDefault="00000000">
            <w:r>
              <w:t>- Diskusia</w:t>
            </w:r>
            <w:r>
              <w:br/>
              <w:t>- Listovanie</w:t>
            </w:r>
            <w:r>
              <w:br/>
              <w:t>- Porovnanie aktivít</w:t>
            </w:r>
          </w:p>
        </w:tc>
      </w:tr>
      <w:tr w:rsidR="001706EA" w14:paraId="396B621F" w14:textId="77777777" w:rsidTr="005B6CE6">
        <w:tc>
          <w:tcPr>
            <w:tcW w:w="1840" w:type="dxa"/>
          </w:tcPr>
          <w:p w14:paraId="66E7DA78" w14:textId="77777777" w:rsidR="001706EA" w:rsidRDefault="00000000">
            <w:r>
              <w:t>Module 6: Blue (Príroda, emócie, dizajn)</w:t>
            </w:r>
          </w:p>
        </w:tc>
        <w:tc>
          <w:tcPr>
            <w:tcW w:w="730" w:type="dxa"/>
          </w:tcPr>
          <w:p w14:paraId="67B51EBC" w14:textId="77777777" w:rsidR="001706EA" w:rsidRDefault="001706EA"/>
        </w:tc>
        <w:tc>
          <w:tcPr>
            <w:tcW w:w="1832" w:type="dxa"/>
          </w:tcPr>
          <w:p w14:paraId="2A68F6C7" w14:textId="77777777" w:rsidR="001706EA" w:rsidRDefault="00000000">
            <w:r>
              <w:t>Estetická výchova, biológia</w:t>
            </w:r>
          </w:p>
        </w:tc>
        <w:tc>
          <w:tcPr>
            <w:tcW w:w="3019" w:type="dxa"/>
          </w:tcPr>
          <w:p w14:paraId="17CFFA06" w14:textId="77777777" w:rsidR="001706EA" w:rsidRDefault="00000000">
            <w:r>
              <w:t>- Gramatika: Passive Voice I &amp; II</w:t>
            </w:r>
            <w:r>
              <w:br/>
              <w:t>- Slovná zásoba: idiomy s farbami, zvieracie výrazy, re- slová</w:t>
            </w:r>
            <w:r>
              <w:br/>
              <w:t>- Funkcie: zdôraznenie deja, rozhodovanie, popis dizajnu</w:t>
            </w:r>
          </w:p>
        </w:tc>
        <w:tc>
          <w:tcPr>
            <w:tcW w:w="1952" w:type="dxa"/>
          </w:tcPr>
          <w:p w14:paraId="20B787D5" w14:textId="77777777" w:rsidR="001706EA" w:rsidRDefault="00000000">
            <w:r>
              <w:t>- Tvorí článok o životnom štýle</w:t>
            </w:r>
            <w:r>
              <w:br/>
              <w:t>- Diskutuje o estetike a dizajne</w:t>
            </w:r>
          </w:p>
        </w:tc>
        <w:tc>
          <w:tcPr>
            <w:tcW w:w="1639" w:type="dxa"/>
          </w:tcPr>
          <w:p w14:paraId="3BE2AD14" w14:textId="77777777" w:rsidR="001706EA" w:rsidRDefault="00000000">
            <w:r>
              <w:t>- Správne pasívne väzby</w:t>
            </w:r>
            <w:r>
              <w:br/>
              <w:t>- Jasnosť vyjadrenia</w:t>
            </w:r>
          </w:p>
        </w:tc>
        <w:tc>
          <w:tcPr>
            <w:tcW w:w="1712" w:type="dxa"/>
          </w:tcPr>
          <w:p w14:paraId="0216A2AC" w14:textId="77777777" w:rsidR="001706EA" w:rsidRDefault="00000000">
            <w:r>
              <w:t>- Opis miestnosti</w:t>
            </w:r>
            <w:r>
              <w:br/>
              <w:t>- Tvorba článku</w:t>
            </w:r>
            <w:r>
              <w:br/>
              <w:t>- Analýza textu</w:t>
            </w:r>
          </w:p>
        </w:tc>
      </w:tr>
      <w:tr w:rsidR="001706EA" w14:paraId="2DAC899F" w14:textId="77777777" w:rsidTr="005B6CE6">
        <w:tc>
          <w:tcPr>
            <w:tcW w:w="1840" w:type="dxa"/>
          </w:tcPr>
          <w:p w14:paraId="67A01D99" w14:textId="77777777" w:rsidR="001706EA" w:rsidRDefault="00000000">
            <w:r>
              <w:t>Module 7: Not what it seems (Osobnosť, výživa, opis jedla)</w:t>
            </w:r>
          </w:p>
        </w:tc>
        <w:tc>
          <w:tcPr>
            <w:tcW w:w="730" w:type="dxa"/>
          </w:tcPr>
          <w:p w14:paraId="049C5B5D" w14:textId="77777777" w:rsidR="001706EA" w:rsidRDefault="001706EA"/>
        </w:tc>
        <w:tc>
          <w:tcPr>
            <w:tcW w:w="1832" w:type="dxa"/>
          </w:tcPr>
          <w:p w14:paraId="7D69BE05" w14:textId="77777777" w:rsidR="001706EA" w:rsidRDefault="00000000">
            <w:r>
              <w:t>Psychológia, biológia</w:t>
            </w:r>
          </w:p>
        </w:tc>
        <w:tc>
          <w:tcPr>
            <w:tcW w:w="3019" w:type="dxa"/>
          </w:tcPr>
          <w:p w14:paraId="5CABD1B5" w14:textId="77777777" w:rsidR="001706EA" w:rsidRDefault="00000000">
            <w:r>
              <w:t>- Gramatika: Defining and non-defining relative clauses, Participle clauses</w:t>
            </w:r>
            <w:r>
              <w:br/>
              <w:t>- Slovná zásoba: Negative prefixes, phrasal verbs (go, fall), adjectives describing food</w:t>
            </w:r>
            <w:r>
              <w:br/>
              <w:t>- Funkcie: Opis ľudí, miest a vecí, vyjadrenie názoru, rozhodovanie</w:t>
            </w:r>
          </w:p>
        </w:tc>
        <w:tc>
          <w:tcPr>
            <w:tcW w:w="1952" w:type="dxa"/>
          </w:tcPr>
          <w:p w14:paraId="4698EB63" w14:textId="77777777" w:rsidR="001706EA" w:rsidRDefault="00000000">
            <w:r>
              <w:t>- Opisuje osobnosť a jedlo</w:t>
            </w:r>
            <w:r>
              <w:br/>
              <w:t>- Tvorí súvislý popis</w:t>
            </w:r>
            <w:r>
              <w:br/>
              <w:t>- Vyjadruje osobný názor</w:t>
            </w:r>
          </w:p>
        </w:tc>
        <w:tc>
          <w:tcPr>
            <w:tcW w:w="1639" w:type="dxa"/>
          </w:tcPr>
          <w:p w14:paraId="738B1E9C" w14:textId="77777777" w:rsidR="001706EA" w:rsidRDefault="00000000">
            <w:r>
              <w:t>- Gramatická presnosť v súvetiach</w:t>
            </w:r>
            <w:r>
              <w:br/>
              <w:t>- Koherentný opis osoby/jedla</w:t>
            </w:r>
          </w:p>
        </w:tc>
        <w:tc>
          <w:tcPr>
            <w:tcW w:w="1712" w:type="dxa"/>
          </w:tcPr>
          <w:p w14:paraId="3B224B38" w14:textId="77777777" w:rsidR="001706EA" w:rsidRDefault="00000000">
            <w:r>
              <w:t>- Diskusia, opis, rozhodovanie</w:t>
            </w:r>
          </w:p>
        </w:tc>
      </w:tr>
      <w:tr w:rsidR="001706EA" w14:paraId="1BCE72B2" w14:textId="77777777" w:rsidTr="005B6CE6">
        <w:tc>
          <w:tcPr>
            <w:tcW w:w="1840" w:type="dxa"/>
          </w:tcPr>
          <w:p w14:paraId="4F287047" w14:textId="77777777" w:rsidR="001706EA" w:rsidRDefault="00000000">
            <w:r>
              <w:t xml:space="preserve">Module 8: Follow the clues (Zločin, </w:t>
            </w:r>
            <w:r>
              <w:lastRenderedPageBreak/>
              <w:t>zákon, hypotetické situácie)</w:t>
            </w:r>
          </w:p>
        </w:tc>
        <w:tc>
          <w:tcPr>
            <w:tcW w:w="730" w:type="dxa"/>
          </w:tcPr>
          <w:p w14:paraId="5D6833A0" w14:textId="77777777" w:rsidR="001706EA" w:rsidRDefault="001706EA"/>
        </w:tc>
        <w:tc>
          <w:tcPr>
            <w:tcW w:w="1832" w:type="dxa"/>
          </w:tcPr>
          <w:p w14:paraId="0191672E" w14:textId="77777777" w:rsidR="001706EA" w:rsidRDefault="00000000">
            <w:r>
              <w:t>Občianska náuka, etická výchova</w:t>
            </w:r>
          </w:p>
        </w:tc>
        <w:tc>
          <w:tcPr>
            <w:tcW w:w="3019" w:type="dxa"/>
          </w:tcPr>
          <w:p w14:paraId="42301253" w14:textId="77777777" w:rsidR="001706EA" w:rsidRDefault="00000000">
            <w:r>
              <w:t>- Gramatika: Conditional sentences 2 &amp; 3, Unreal past</w:t>
            </w:r>
            <w:r>
              <w:br/>
            </w:r>
            <w:r>
              <w:lastRenderedPageBreak/>
              <w:t>- Slovná zásoba: Crime &amp; punishment, prepozície, collocations</w:t>
            </w:r>
            <w:r>
              <w:br/>
              <w:t>- Funkcie: Vyjadrenie želaní, ľútosti, názorov a odporúčaní</w:t>
            </w:r>
          </w:p>
        </w:tc>
        <w:tc>
          <w:tcPr>
            <w:tcW w:w="1952" w:type="dxa"/>
          </w:tcPr>
          <w:p w14:paraId="493BBFFD" w14:textId="77777777" w:rsidR="001706EA" w:rsidRDefault="00000000">
            <w:r>
              <w:lastRenderedPageBreak/>
              <w:t xml:space="preserve">- Diskutuje o zákonoch a </w:t>
            </w:r>
            <w:r>
              <w:lastRenderedPageBreak/>
              <w:t>dôsledkoch</w:t>
            </w:r>
            <w:r>
              <w:br/>
              <w:t>- Vyjadruje hypotézy a želania</w:t>
            </w:r>
          </w:p>
        </w:tc>
        <w:tc>
          <w:tcPr>
            <w:tcW w:w="1639" w:type="dxa"/>
          </w:tcPr>
          <w:p w14:paraId="144116F1" w14:textId="77777777" w:rsidR="001706EA" w:rsidRDefault="00000000">
            <w:r>
              <w:lastRenderedPageBreak/>
              <w:t xml:space="preserve">- Správna stavba </w:t>
            </w:r>
            <w:r>
              <w:lastRenderedPageBreak/>
              <w:t>podmienkových viet</w:t>
            </w:r>
            <w:r>
              <w:br/>
              <w:t>- Jasné formulovanie názorov</w:t>
            </w:r>
          </w:p>
        </w:tc>
        <w:tc>
          <w:tcPr>
            <w:tcW w:w="1712" w:type="dxa"/>
          </w:tcPr>
          <w:p w14:paraId="2019E0B6" w14:textId="77777777" w:rsidR="001706EA" w:rsidRDefault="00000000">
            <w:r>
              <w:lastRenderedPageBreak/>
              <w:t xml:space="preserve">- Prípadové štúdie, esej, </w:t>
            </w:r>
            <w:r>
              <w:lastRenderedPageBreak/>
              <w:t>rozhovor</w:t>
            </w:r>
          </w:p>
        </w:tc>
      </w:tr>
      <w:tr w:rsidR="001706EA" w14:paraId="75D2134A" w14:textId="77777777" w:rsidTr="005B6CE6">
        <w:tc>
          <w:tcPr>
            <w:tcW w:w="1840" w:type="dxa"/>
          </w:tcPr>
          <w:p w14:paraId="5A12E291" w14:textId="77777777" w:rsidR="001706EA" w:rsidRDefault="00000000">
            <w:r>
              <w:lastRenderedPageBreak/>
              <w:t>Module 9: The mind (Duševné zdravie, názory, možnosti)</w:t>
            </w:r>
          </w:p>
        </w:tc>
        <w:tc>
          <w:tcPr>
            <w:tcW w:w="730" w:type="dxa"/>
          </w:tcPr>
          <w:p w14:paraId="218AAE98" w14:textId="77777777" w:rsidR="001706EA" w:rsidRDefault="001706EA"/>
        </w:tc>
        <w:tc>
          <w:tcPr>
            <w:tcW w:w="1832" w:type="dxa"/>
          </w:tcPr>
          <w:p w14:paraId="6058AF7E" w14:textId="77777777" w:rsidR="001706EA" w:rsidRDefault="00000000">
            <w:r>
              <w:t>Psychológia, etika</w:t>
            </w:r>
          </w:p>
        </w:tc>
        <w:tc>
          <w:tcPr>
            <w:tcW w:w="3019" w:type="dxa"/>
          </w:tcPr>
          <w:p w14:paraId="45517068" w14:textId="77777777" w:rsidR="001706EA" w:rsidRDefault="00000000">
            <w:r>
              <w:t>- Gramatika: Infinitives and -ing form, Causative form</w:t>
            </w:r>
            <w:r>
              <w:br/>
              <w:t>- Slovná zásoba: Emócie, mind výrazy, prípony pre podstatné mená</w:t>
            </w:r>
            <w:r>
              <w:br/>
              <w:t>- Funkcie: Podpora názorov, skúmanie možností, opis skúseností</w:t>
            </w:r>
          </w:p>
        </w:tc>
        <w:tc>
          <w:tcPr>
            <w:tcW w:w="1952" w:type="dxa"/>
          </w:tcPr>
          <w:p w14:paraId="60521461" w14:textId="77777777" w:rsidR="001706EA" w:rsidRDefault="00000000">
            <w:r>
              <w:t>- Popisuje vnútorné stavy</w:t>
            </w:r>
            <w:r>
              <w:br/>
              <w:t>- Vyjadruje názory a možnosti</w:t>
            </w:r>
          </w:p>
        </w:tc>
        <w:tc>
          <w:tcPr>
            <w:tcW w:w="1639" w:type="dxa"/>
          </w:tcPr>
          <w:p w14:paraId="47E4BBD5" w14:textId="77777777" w:rsidR="001706EA" w:rsidRDefault="00000000">
            <w:r>
              <w:t>- Gramatická správnosť väzieb</w:t>
            </w:r>
            <w:r>
              <w:br/>
              <w:t>- Usporiadanie myšlienok</w:t>
            </w:r>
          </w:p>
        </w:tc>
        <w:tc>
          <w:tcPr>
            <w:tcW w:w="1712" w:type="dxa"/>
          </w:tcPr>
          <w:p w14:paraId="2D06B81E" w14:textId="77777777" w:rsidR="001706EA" w:rsidRDefault="00000000">
            <w:r>
              <w:t>- Diskusia, tvorivé písanie, príklady</w:t>
            </w:r>
          </w:p>
        </w:tc>
      </w:tr>
      <w:tr w:rsidR="001706EA" w14:paraId="4987DCE5" w14:textId="77777777" w:rsidTr="005B6CE6">
        <w:tc>
          <w:tcPr>
            <w:tcW w:w="1840" w:type="dxa"/>
          </w:tcPr>
          <w:p w14:paraId="173AE729" w14:textId="77777777" w:rsidR="001706EA" w:rsidRDefault="00000000">
            <w:r>
              <w:t>Module 10: Just the job (Zamestnanie, pracovný svet)</w:t>
            </w:r>
          </w:p>
        </w:tc>
        <w:tc>
          <w:tcPr>
            <w:tcW w:w="730" w:type="dxa"/>
          </w:tcPr>
          <w:p w14:paraId="49C2CB50" w14:textId="77777777" w:rsidR="001706EA" w:rsidRDefault="001706EA"/>
        </w:tc>
        <w:tc>
          <w:tcPr>
            <w:tcW w:w="1832" w:type="dxa"/>
          </w:tcPr>
          <w:p w14:paraId="50FE9779" w14:textId="77777777" w:rsidR="001706EA" w:rsidRDefault="00000000">
            <w:r>
              <w:t>Občianska náuka, kariérové poradenstvo</w:t>
            </w:r>
          </w:p>
        </w:tc>
        <w:tc>
          <w:tcPr>
            <w:tcW w:w="3019" w:type="dxa"/>
          </w:tcPr>
          <w:p w14:paraId="5205EDE0" w14:textId="77777777" w:rsidR="001706EA" w:rsidRDefault="00000000">
            <w:r>
              <w:t>- Gramatika: Reported speech (statements, questions, commands), special introductory verbs</w:t>
            </w:r>
            <w:r>
              <w:br/>
              <w:t>- Slovná zásoba: Jobs &amp; job satisfaction, collocations, phrasal verbs</w:t>
            </w:r>
            <w:r>
              <w:br/>
              <w:t>- Funkcie: Porovnávanie, reportovanie, vyjadrenie preferencií</w:t>
            </w:r>
          </w:p>
        </w:tc>
        <w:tc>
          <w:tcPr>
            <w:tcW w:w="1952" w:type="dxa"/>
          </w:tcPr>
          <w:p w14:paraId="488379F3" w14:textId="77777777" w:rsidR="001706EA" w:rsidRDefault="00000000">
            <w:r>
              <w:t>- Porovnáva povolania</w:t>
            </w:r>
            <w:r>
              <w:br/>
              <w:t>- Využíva nepriamu reč</w:t>
            </w:r>
            <w:r>
              <w:br/>
              <w:t>- Argumentuje svoje preferencie</w:t>
            </w:r>
          </w:p>
        </w:tc>
        <w:tc>
          <w:tcPr>
            <w:tcW w:w="1639" w:type="dxa"/>
          </w:tcPr>
          <w:p w14:paraId="76EA355E" w14:textId="77777777" w:rsidR="001706EA" w:rsidRDefault="00000000">
            <w:r>
              <w:t>- Presnosť v reporte</w:t>
            </w:r>
            <w:r>
              <w:br/>
              <w:t>- Gramatická správnosť</w:t>
            </w:r>
          </w:p>
        </w:tc>
        <w:tc>
          <w:tcPr>
            <w:tcW w:w="1712" w:type="dxa"/>
          </w:tcPr>
          <w:p w14:paraId="120E4C0A" w14:textId="77777777" w:rsidR="001706EA" w:rsidRDefault="00000000">
            <w:r>
              <w:t>- Rolové hry, rozhovory, esej</w:t>
            </w:r>
          </w:p>
        </w:tc>
      </w:tr>
      <w:tr w:rsidR="001706EA" w14:paraId="731B12BD" w14:textId="77777777" w:rsidTr="005B6CE6">
        <w:tc>
          <w:tcPr>
            <w:tcW w:w="1840" w:type="dxa"/>
          </w:tcPr>
          <w:p w14:paraId="7C321F0B" w14:textId="77777777" w:rsidR="001706EA" w:rsidRDefault="00000000">
            <w:r>
              <w:t>Module 11: Project Earth (Environmentálne problémy)</w:t>
            </w:r>
          </w:p>
        </w:tc>
        <w:tc>
          <w:tcPr>
            <w:tcW w:w="730" w:type="dxa"/>
          </w:tcPr>
          <w:p w14:paraId="29DDF1BE" w14:textId="77777777" w:rsidR="001706EA" w:rsidRDefault="001706EA"/>
        </w:tc>
        <w:tc>
          <w:tcPr>
            <w:tcW w:w="1832" w:type="dxa"/>
          </w:tcPr>
          <w:p w14:paraId="428FCC88" w14:textId="77777777" w:rsidR="001706EA" w:rsidRDefault="00000000">
            <w:r>
              <w:t>Biológia, geografia</w:t>
            </w:r>
          </w:p>
        </w:tc>
        <w:tc>
          <w:tcPr>
            <w:tcW w:w="3019" w:type="dxa"/>
          </w:tcPr>
          <w:p w14:paraId="21A65453" w14:textId="77777777" w:rsidR="001706EA" w:rsidRDefault="00000000">
            <w:r>
              <w:t>- Gramatika: Clauses of purpose, result, concession; Comparisons</w:t>
            </w:r>
            <w:r>
              <w:br/>
              <w:t>- Slovná zásoba: Environmental terms, prefixes, phrasal verbs</w:t>
            </w:r>
            <w:r>
              <w:br/>
              <w:t>- Funkcie: Vyjadrenie kontrastu, dôvodu, porovnávanie</w:t>
            </w:r>
          </w:p>
        </w:tc>
        <w:tc>
          <w:tcPr>
            <w:tcW w:w="1952" w:type="dxa"/>
          </w:tcPr>
          <w:p w14:paraId="04FDC29B" w14:textId="77777777" w:rsidR="001706EA" w:rsidRDefault="00000000">
            <w:r>
              <w:t>- Diskutuje o environmentálnych problémoch</w:t>
            </w:r>
            <w:r>
              <w:br/>
              <w:t>- Píše porovnávacie texty</w:t>
            </w:r>
          </w:p>
        </w:tc>
        <w:tc>
          <w:tcPr>
            <w:tcW w:w="1639" w:type="dxa"/>
          </w:tcPr>
          <w:p w14:paraId="161F6E9B" w14:textId="77777777" w:rsidR="001706EA" w:rsidRDefault="00000000">
            <w:r>
              <w:t>- Logické usporiadanie myšlienok</w:t>
            </w:r>
            <w:r>
              <w:br/>
              <w:t>- Presnosť v gramatických štruktúrach</w:t>
            </w:r>
          </w:p>
        </w:tc>
        <w:tc>
          <w:tcPr>
            <w:tcW w:w="1712" w:type="dxa"/>
          </w:tcPr>
          <w:p w14:paraId="4EE2EFEC" w14:textId="77777777" w:rsidR="001706EA" w:rsidRDefault="00000000">
            <w:r>
              <w:t>- Diskusia, esej, prezentácia</w:t>
            </w:r>
          </w:p>
        </w:tc>
      </w:tr>
      <w:tr w:rsidR="001706EA" w14:paraId="401C4DF9" w14:textId="77777777" w:rsidTr="005B6CE6">
        <w:tc>
          <w:tcPr>
            <w:tcW w:w="1840" w:type="dxa"/>
          </w:tcPr>
          <w:p w14:paraId="70AACCFA" w14:textId="77777777" w:rsidR="001706EA" w:rsidRDefault="00000000">
            <w:r>
              <w:t>Module 12: Big issues (Globálne problémy, riešenia)</w:t>
            </w:r>
          </w:p>
        </w:tc>
        <w:tc>
          <w:tcPr>
            <w:tcW w:w="730" w:type="dxa"/>
          </w:tcPr>
          <w:p w14:paraId="63867772" w14:textId="77777777" w:rsidR="001706EA" w:rsidRDefault="001706EA"/>
        </w:tc>
        <w:tc>
          <w:tcPr>
            <w:tcW w:w="1832" w:type="dxa"/>
          </w:tcPr>
          <w:p w14:paraId="38A14E85" w14:textId="77777777" w:rsidR="001706EA" w:rsidRDefault="00000000">
            <w:r>
              <w:t>Geografia, etika</w:t>
            </w:r>
          </w:p>
        </w:tc>
        <w:tc>
          <w:tcPr>
            <w:tcW w:w="3019" w:type="dxa"/>
          </w:tcPr>
          <w:p w14:paraId="1F4E12B2" w14:textId="77777777" w:rsidR="001706EA" w:rsidRDefault="00000000">
            <w:r>
              <w:t>- Gramatika: Inversion, All/Both/Neither/None/Either, double conjunctions</w:t>
            </w:r>
            <w:r>
              <w:br/>
              <w:t>- Slovná zásoba: Global issues, word pairs, suffixes</w:t>
            </w:r>
            <w:r>
              <w:br/>
            </w:r>
            <w:r>
              <w:lastRenderedPageBreak/>
              <w:t>- Funkcie: Riešenie problémov, návrhy, zdôrazňovanie</w:t>
            </w:r>
          </w:p>
        </w:tc>
        <w:tc>
          <w:tcPr>
            <w:tcW w:w="1952" w:type="dxa"/>
          </w:tcPr>
          <w:p w14:paraId="112FE9FE" w14:textId="77777777" w:rsidR="001706EA" w:rsidRDefault="00000000">
            <w:r>
              <w:lastRenderedPageBreak/>
              <w:t>- Diskutuje o globálnych výzvach</w:t>
            </w:r>
            <w:r>
              <w:br/>
              <w:t>- Navrhuje riešenia</w:t>
            </w:r>
          </w:p>
        </w:tc>
        <w:tc>
          <w:tcPr>
            <w:tcW w:w="1639" w:type="dxa"/>
          </w:tcPr>
          <w:p w14:paraId="76307901" w14:textId="77777777" w:rsidR="001706EA" w:rsidRDefault="00000000">
            <w:r>
              <w:t>- Jasnosť návrhov a argumentácia</w:t>
            </w:r>
            <w:r>
              <w:br/>
              <w:t xml:space="preserve">- Správne použitie </w:t>
            </w:r>
            <w:r>
              <w:lastRenderedPageBreak/>
              <w:t>gramatiky</w:t>
            </w:r>
          </w:p>
        </w:tc>
        <w:tc>
          <w:tcPr>
            <w:tcW w:w="1712" w:type="dxa"/>
          </w:tcPr>
          <w:p w14:paraId="3C9F235C" w14:textId="77777777" w:rsidR="001706EA" w:rsidRDefault="00000000">
            <w:r>
              <w:lastRenderedPageBreak/>
              <w:t>- Diskusia, problémové úlohy, simulácie</w:t>
            </w:r>
          </w:p>
        </w:tc>
      </w:tr>
    </w:tbl>
    <w:p w14:paraId="18E82339" w14:textId="77777777" w:rsidR="001D7BB5" w:rsidRDefault="001D7BB5"/>
    <w:sectPr w:rsidR="001D7BB5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0478121">
    <w:abstractNumId w:val="8"/>
  </w:num>
  <w:num w:numId="2" w16cid:durableId="1941253567">
    <w:abstractNumId w:val="6"/>
  </w:num>
  <w:num w:numId="3" w16cid:durableId="1709721952">
    <w:abstractNumId w:val="5"/>
  </w:num>
  <w:num w:numId="4" w16cid:durableId="198401138">
    <w:abstractNumId w:val="4"/>
  </w:num>
  <w:num w:numId="5" w16cid:durableId="1588535632">
    <w:abstractNumId w:val="7"/>
  </w:num>
  <w:num w:numId="6" w16cid:durableId="227544193">
    <w:abstractNumId w:val="3"/>
  </w:num>
  <w:num w:numId="7" w16cid:durableId="1686858090">
    <w:abstractNumId w:val="2"/>
  </w:num>
  <w:num w:numId="8" w16cid:durableId="2103212457">
    <w:abstractNumId w:val="1"/>
  </w:num>
  <w:num w:numId="9" w16cid:durableId="38741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06EA"/>
    <w:rsid w:val="001D7BB5"/>
    <w:rsid w:val="0029639D"/>
    <w:rsid w:val="00326F90"/>
    <w:rsid w:val="005B6CE6"/>
    <w:rsid w:val="00AA1D8D"/>
    <w:rsid w:val="00B47730"/>
    <w:rsid w:val="00CB0664"/>
    <w:rsid w:val="00FA6A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BDC61"/>
  <w14:defaultImageDpi w14:val="300"/>
  <w15:docId w15:val="{67A08E71-4424-4317-964A-DB5BBC63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F9AB5-4549-4390-BA66-972BCC9C760A}"/>
</file>

<file path=customXml/itemProps3.xml><?xml version="1.0" encoding="utf-8"?>
<ds:datastoreItem xmlns:ds="http://schemas.openxmlformats.org/officeDocument/2006/customXml" ds:itemID="{7868B357-A326-48C3-8644-85A1ECD81A89}"/>
</file>

<file path=customXml/itemProps4.xml><?xml version="1.0" encoding="utf-8"?>
<ds:datastoreItem xmlns:ds="http://schemas.openxmlformats.org/officeDocument/2006/customXml" ds:itemID="{E6426DB0-45E4-4DA5-B8E2-F0B6B442D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2</cp:revision>
  <dcterms:created xsi:type="dcterms:W3CDTF">2025-08-15T11:05:00Z</dcterms:created>
  <dcterms:modified xsi:type="dcterms:W3CDTF">2025-08-15T11:05:00Z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