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0DFF" w14:textId="77777777" w:rsidR="00224A01" w:rsidRDefault="00000000">
      <w:pPr>
        <w:pStyle w:val="Heading1"/>
      </w:pPr>
      <w:r>
        <w:t>Učebné osnovy – Anglický jazyk</w:t>
      </w:r>
    </w:p>
    <w:p w14:paraId="52B2EF9D" w14:textId="77777777" w:rsidR="00224A01" w:rsidRDefault="00000000">
      <w:r>
        <w:t>Podľa učebnice Pioneer B1</w:t>
      </w:r>
    </w:p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1578"/>
        <w:gridCol w:w="806"/>
        <w:gridCol w:w="2058"/>
        <w:gridCol w:w="2795"/>
        <w:gridCol w:w="2056"/>
        <w:gridCol w:w="1945"/>
        <w:gridCol w:w="1628"/>
      </w:tblGrid>
      <w:tr w:rsidR="00224A01" w14:paraId="0C995140" w14:textId="77777777" w:rsidTr="00AE074D">
        <w:tc>
          <w:tcPr>
            <w:tcW w:w="1555" w:type="dxa"/>
            <w:shd w:val="clear" w:color="auto" w:fill="CC00CC"/>
          </w:tcPr>
          <w:p w14:paraId="359F3D2B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AE074D">
              <w:rPr>
                <w:b/>
                <w:bCs/>
                <w:color w:val="FFFFFF"/>
              </w:rPr>
              <w:t>Tematický</w:t>
            </w:r>
            <w:proofErr w:type="spellEnd"/>
            <w:r w:rsidRPr="00AE074D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AE074D">
              <w:rPr>
                <w:b/>
                <w:bCs/>
                <w:color w:val="FFFFFF"/>
              </w:rPr>
              <w:t>celok</w:t>
            </w:r>
            <w:proofErr w:type="spellEnd"/>
            <w:r w:rsidRPr="00AE074D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AE074D">
              <w:rPr>
                <w:b/>
                <w:bCs/>
                <w:color w:val="FFFFFF"/>
              </w:rPr>
              <w:t>téma</w:t>
            </w:r>
            <w:proofErr w:type="spellEnd"/>
            <w:r w:rsidRPr="00AE074D">
              <w:rPr>
                <w:b/>
                <w:bCs/>
                <w:color w:val="FFFFFF"/>
              </w:rPr>
              <w:t>)</w:t>
            </w:r>
          </w:p>
        </w:tc>
        <w:tc>
          <w:tcPr>
            <w:tcW w:w="751" w:type="dxa"/>
            <w:shd w:val="clear" w:color="auto" w:fill="CC00CC"/>
          </w:tcPr>
          <w:p w14:paraId="38FA5A03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901" w:type="dxa"/>
            <w:shd w:val="clear" w:color="auto" w:fill="CC00CC"/>
          </w:tcPr>
          <w:p w14:paraId="775BF230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2753" w:type="dxa"/>
            <w:shd w:val="clear" w:color="auto" w:fill="CC00CC"/>
          </w:tcPr>
          <w:p w14:paraId="1D67181F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Obsah učiva</w:t>
            </w:r>
          </w:p>
        </w:tc>
        <w:tc>
          <w:tcPr>
            <w:tcW w:w="2026" w:type="dxa"/>
            <w:shd w:val="clear" w:color="auto" w:fill="CC00CC"/>
          </w:tcPr>
          <w:p w14:paraId="17151A55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Očakávané výstupy</w:t>
            </w:r>
          </w:p>
        </w:tc>
        <w:tc>
          <w:tcPr>
            <w:tcW w:w="1917" w:type="dxa"/>
            <w:shd w:val="clear" w:color="auto" w:fill="CC00CC"/>
          </w:tcPr>
          <w:p w14:paraId="1F9FE3C8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1963" w:type="dxa"/>
            <w:shd w:val="clear" w:color="auto" w:fill="CC00CC"/>
          </w:tcPr>
          <w:p w14:paraId="53F22C46" w14:textId="77777777" w:rsidR="00224A01" w:rsidRPr="00AE074D" w:rsidRDefault="00000000">
            <w:pPr>
              <w:rPr>
                <w:b/>
                <w:bCs/>
                <w:color w:val="FFFFFF"/>
              </w:rPr>
            </w:pPr>
            <w:r w:rsidRPr="00AE074D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224A01" w14:paraId="05B7A418" w14:textId="77777777" w:rsidTr="00E12F33">
        <w:tc>
          <w:tcPr>
            <w:tcW w:w="1555" w:type="dxa"/>
          </w:tcPr>
          <w:p w14:paraId="70CEB33A" w14:textId="77777777" w:rsidR="00224A01" w:rsidRDefault="00000000">
            <w:r>
              <w:t>Module 1: Feels like home (Bývanie, domov, osobný priestor)</w:t>
            </w:r>
          </w:p>
        </w:tc>
        <w:tc>
          <w:tcPr>
            <w:tcW w:w="751" w:type="dxa"/>
          </w:tcPr>
          <w:p w14:paraId="44BEB400" w14:textId="77777777" w:rsidR="00224A01" w:rsidRDefault="00224A01"/>
        </w:tc>
        <w:tc>
          <w:tcPr>
            <w:tcW w:w="1901" w:type="dxa"/>
          </w:tcPr>
          <w:p w14:paraId="630C4E9F" w14:textId="77777777" w:rsidR="00224A01" w:rsidRDefault="00000000">
            <w:r>
              <w:t>Geografia, občianska náuka</w:t>
            </w:r>
          </w:p>
        </w:tc>
        <w:tc>
          <w:tcPr>
            <w:tcW w:w="2753" w:type="dxa"/>
          </w:tcPr>
          <w:p w14:paraId="6A3115CE" w14:textId="77777777" w:rsidR="00224A01" w:rsidRDefault="00000000">
            <w:r>
              <w:t>- Gramatika: present simple vs present continuous, stative verbs, adverbs of frequency, prepositions of place</w:t>
            </w:r>
            <w:r>
              <w:br/>
              <w:t>- Slovná zásoba: bývanie, typy domov, nábytok, každodenné činnosti</w:t>
            </w:r>
            <w:r>
              <w:br/>
              <w:t>- Funkcie: opis rutiny, popis miesta, vyjadrenie miesta a času</w:t>
            </w:r>
            <w:r>
              <w:br/>
              <w:t>- Čítanie: článok o domácom prostredí</w:t>
            </w:r>
            <w:r>
              <w:br/>
              <w:t>- Počúvanie: rozhovory o bývaní a zvykoch</w:t>
            </w:r>
            <w:r>
              <w:br/>
              <w:t>- Písanie: opis domu/bytu</w:t>
            </w:r>
            <w:r>
              <w:br/>
              <w:t>- Hovorenie: opis miestnosti, diskusia o ideálnom bývaní</w:t>
            </w:r>
          </w:p>
        </w:tc>
        <w:tc>
          <w:tcPr>
            <w:tcW w:w="2026" w:type="dxa"/>
          </w:tcPr>
          <w:p w14:paraId="781E7D30" w14:textId="77777777" w:rsidR="00224A01" w:rsidRDefault="00000000">
            <w:r>
              <w:t>- Opisuje bývanie, každodenné návyky a priestory</w:t>
            </w:r>
            <w:r>
              <w:br/>
              <w:t>- Rozlišuje medzi zvykom a práve prebiehajúcou činnosťou</w:t>
            </w:r>
            <w:r>
              <w:br/>
              <w:t>- Používa predložky miesta a frekvencie</w:t>
            </w:r>
          </w:p>
        </w:tc>
        <w:tc>
          <w:tcPr>
            <w:tcW w:w="1917" w:type="dxa"/>
          </w:tcPr>
          <w:p w14:paraId="44B59638" w14:textId="77777777" w:rsidR="00224A01" w:rsidRDefault="00000000">
            <w:r>
              <w:t>- Správne používa prítomné časy a predložky</w:t>
            </w:r>
            <w:r>
              <w:br/>
              <w:t>- Vie vytvoriť opis bývania</w:t>
            </w:r>
            <w:r>
              <w:br/>
              <w:t>- Vyjadrí osobné preferencie</w:t>
            </w:r>
          </w:p>
        </w:tc>
        <w:tc>
          <w:tcPr>
            <w:tcW w:w="1963" w:type="dxa"/>
          </w:tcPr>
          <w:p w14:paraId="0550BEE2" w14:textId="77777777" w:rsidR="00224A01" w:rsidRDefault="00000000">
            <w:r>
              <w:t>- Opis miesta bydliska</w:t>
            </w:r>
            <w:r>
              <w:br/>
              <w:t>- Hranie rolí</w:t>
            </w:r>
            <w:r>
              <w:br/>
              <w:t>- Krátky písomný opis</w:t>
            </w:r>
            <w:r>
              <w:br/>
              <w:t>- Ústna prezentácia</w:t>
            </w:r>
          </w:p>
        </w:tc>
      </w:tr>
      <w:tr w:rsidR="00224A01" w14:paraId="7173E0BD" w14:textId="77777777" w:rsidTr="00E12F33">
        <w:tc>
          <w:tcPr>
            <w:tcW w:w="1555" w:type="dxa"/>
          </w:tcPr>
          <w:p w14:paraId="711EE4D6" w14:textId="77777777" w:rsidR="00224A01" w:rsidRDefault="00000000">
            <w:r>
              <w:t>Module 2: Endurance (Zdravie, prežitie, príroda)</w:t>
            </w:r>
          </w:p>
        </w:tc>
        <w:tc>
          <w:tcPr>
            <w:tcW w:w="751" w:type="dxa"/>
          </w:tcPr>
          <w:p w14:paraId="493DE7D1" w14:textId="77777777" w:rsidR="00224A01" w:rsidRDefault="00224A01"/>
        </w:tc>
        <w:tc>
          <w:tcPr>
            <w:tcW w:w="1901" w:type="dxa"/>
          </w:tcPr>
          <w:p w14:paraId="66F3235A" w14:textId="77777777" w:rsidR="00224A01" w:rsidRDefault="00000000">
            <w:r>
              <w:t>Biológia, telesná výchova</w:t>
            </w:r>
          </w:p>
        </w:tc>
        <w:tc>
          <w:tcPr>
            <w:tcW w:w="2753" w:type="dxa"/>
          </w:tcPr>
          <w:p w14:paraId="18A01927" w14:textId="77777777" w:rsidR="00224A01" w:rsidRDefault="00000000">
            <w:r>
              <w:t>- Gramatika: past simple vs past continuous, time clauses, past habits (used to, would)</w:t>
            </w:r>
            <w:r>
              <w:br/>
              <w:t>- Slovná zásoba: zdravie, šport, prežitie, prírodné živly</w:t>
            </w:r>
            <w:r>
              <w:br/>
              <w:t xml:space="preserve">- Funkcie: rozprávanie </w:t>
            </w:r>
            <w:r>
              <w:lastRenderedPageBreak/>
              <w:t>príbehu, opis udalosti, reagovanie v núdzovej situácii</w:t>
            </w:r>
            <w:r>
              <w:br/>
              <w:t>- Čítanie: príbeh o prežití</w:t>
            </w:r>
            <w:r>
              <w:br/>
              <w:t>- Počúvanie: rozhovory o nehodách a zdraví</w:t>
            </w:r>
            <w:r>
              <w:br/>
              <w:t>- Písanie: rozprávanie príbehu</w:t>
            </w:r>
            <w:r>
              <w:br/>
              <w:t>- Hovorenie: opis zážitku, riešenie problému</w:t>
            </w:r>
          </w:p>
        </w:tc>
        <w:tc>
          <w:tcPr>
            <w:tcW w:w="2026" w:type="dxa"/>
          </w:tcPr>
          <w:p w14:paraId="50F19E65" w14:textId="77777777" w:rsidR="00224A01" w:rsidRDefault="00000000">
            <w:r>
              <w:lastRenderedPageBreak/>
              <w:t>- Rozpráva o minulých udalostiach a zážitkoch</w:t>
            </w:r>
            <w:r>
              <w:br/>
              <w:t>- Reaguje v simulovaných núdzových situáciách</w:t>
            </w:r>
            <w:r>
              <w:br/>
            </w:r>
            <w:r>
              <w:lastRenderedPageBreak/>
              <w:t>- Opisuje zdravie a pohyb</w:t>
            </w:r>
          </w:p>
        </w:tc>
        <w:tc>
          <w:tcPr>
            <w:tcW w:w="1917" w:type="dxa"/>
          </w:tcPr>
          <w:p w14:paraId="60566F7E" w14:textId="77777777" w:rsidR="00224A01" w:rsidRDefault="00000000">
            <w:r>
              <w:lastRenderedPageBreak/>
              <w:t>- Používa správne časy v minulosti</w:t>
            </w:r>
            <w:r>
              <w:br/>
              <w:t>- Tvorí súvislý príbeh</w:t>
            </w:r>
            <w:r>
              <w:br/>
              <w:t>- Vyjadrí reakciu v konkrétnych situáciách</w:t>
            </w:r>
          </w:p>
        </w:tc>
        <w:tc>
          <w:tcPr>
            <w:tcW w:w="1963" w:type="dxa"/>
          </w:tcPr>
          <w:p w14:paraId="6F0016B4" w14:textId="77777777" w:rsidR="00224A01" w:rsidRDefault="00000000">
            <w:r>
              <w:t>- Písanie príbehu</w:t>
            </w:r>
            <w:r>
              <w:br/>
              <w:t>- Hranie rolí</w:t>
            </w:r>
            <w:r>
              <w:br/>
              <w:t>- Skupinová diskusia</w:t>
            </w:r>
            <w:r>
              <w:br/>
              <w:t>- Prezentácia</w:t>
            </w:r>
          </w:p>
        </w:tc>
      </w:tr>
      <w:tr w:rsidR="00224A01" w14:paraId="27400CAF" w14:textId="77777777" w:rsidTr="00E12F33">
        <w:tc>
          <w:tcPr>
            <w:tcW w:w="1555" w:type="dxa"/>
          </w:tcPr>
          <w:p w14:paraId="05819B7D" w14:textId="77777777" w:rsidR="00224A01" w:rsidRDefault="00000000">
            <w:r>
              <w:t>Module 3: Globetrotting (Cestovanie a kultúra)</w:t>
            </w:r>
          </w:p>
        </w:tc>
        <w:tc>
          <w:tcPr>
            <w:tcW w:w="751" w:type="dxa"/>
          </w:tcPr>
          <w:p w14:paraId="5836C261" w14:textId="77777777" w:rsidR="00224A01" w:rsidRDefault="00224A01"/>
        </w:tc>
        <w:tc>
          <w:tcPr>
            <w:tcW w:w="1901" w:type="dxa"/>
          </w:tcPr>
          <w:p w14:paraId="47CBF761" w14:textId="77777777" w:rsidR="00224A01" w:rsidRDefault="00000000">
            <w:r>
              <w:t>Geografia, dejepis</w:t>
            </w:r>
          </w:p>
        </w:tc>
        <w:tc>
          <w:tcPr>
            <w:tcW w:w="2753" w:type="dxa"/>
          </w:tcPr>
          <w:p w14:paraId="76DE0C8B" w14:textId="77777777" w:rsidR="00224A01" w:rsidRDefault="00000000">
            <w:r>
              <w:t>- Gramatika: future forms (will, be going to, present continuous), conditionals type 1, time clauses (future)</w:t>
            </w:r>
            <w:r>
              <w:br/>
              <w:t>- Slovná zásoba: krajiny, cestovanie, doprava, kultúrne rozdiely</w:t>
            </w:r>
            <w:r>
              <w:br/>
              <w:t>- Funkcie: plánovanie, porovnávanie, predpovede</w:t>
            </w:r>
            <w:r>
              <w:br/>
              <w:t>- Čítanie: text o cestovaní</w:t>
            </w:r>
            <w:r>
              <w:br/>
              <w:t>- Počúvanie: rozhovory o plánoch</w:t>
            </w:r>
            <w:r>
              <w:br/>
              <w:t>- Písanie: plán cesty, cestovateľský blog</w:t>
            </w:r>
            <w:r>
              <w:br/>
              <w:t>- Hovorenie: opis krajiny, plánovanie dovolenky</w:t>
            </w:r>
          </w:p>
        </w:tc>
        <w:tc>
          <w:tcPr>
            <w:tcW w:w="2026" w:type="dxa"/>
          </w:tcPr>
          <w:p w14:paraId="3F941533" w14:textId="77777777" w:rsidR="00224A01" w:rsidRDefault="00000000">
            <w:r>
              <w:t>- Vyjadruje plány a predpovede</w:t>
            </w:r>
            <w:r>
              <w:br/>
              <w:t>- Porovnáva miesta a kultúry</w:t>
            </w:r>
            <w:r>
              <w:br/>
              <w:t>- Používa budúce časy a podmienkové vety</w:t>
            </w:r>
          </w:p>
        </w:tc>
        <w:tc>
          <w:tcPr>
            <w:tcW w:w="1917" w:type="dxa"/>
          </w:tcPr>
          <w:p w14:paraId="2EFE242A" w14:textId="77777777" w:rsidR="00224A01" w:rsidRDefault="00000000">
            <w:r>
              <w:t>- Správne používa rôzne formy budúcnosti</w:t>
            </w:r>
            <w:r>
              <w:br/>
              <w:t>- Plánuje a opisuje cesty</w:t>
            </w:r>
            <w:r>
              <w:br/>
              <w:t>- Diskutuje o kultúrnych rozdieloch</w:t>
            </w:r>
          </w:p>
        </w:tc>
        <w:tc>
          <w:tcPr>
            <w:tcW w:w="1963" w:type="dxa"/>
          </w:tcPr>
          <w:p w14:paraId="66BE228B" w14:textId="77777777" w:rsidR="00224A01" w:rsidRDefault="00000000">
            <w:r>
              <w:t>- Skupinový projekt (cestovný plán)</w:t>
            </w:r>
            <w:r>
              <w:br/>
              <w:t>- Hranie rolí</w:t>
            </w:r>
            <w:r>
              <w:br/>
              <w:t>- Opis miesta</w:t>
            </w:r>
            <w:r>
              <w:br/>
              <w:t>- Diskusia</w:t>
            </w:r>
          </w:p>
        </w:tc>
      </w:tr>
      <w:tr w:rsidR="00224A01" w14:paraId="794AA2C8" w14:textId="77777777" w:rsidTr="00E12F33">
        <w:tc>
          <w:tcPr>
            <w:tcW w:w="1555" w:type="dxa"/>
          </w:tcPr>
          <w:p w14:paraId="5F335569" w14:textId="77777777" w:rsidR="00224A01" w:rsidRDefault="00000000">
            <w:r>
              <w:t>Module 4: Job seeking (Kariéra, zamestnanie, životopis)</w:t>
            </w:r>
          </w:p>
        </w:tc>
        <w:tc>
          <w:tcPr>
            <w:tcW w:w="751" w:type="dxa"/>
          </w:tcPr>
          <w:p w14:paraId="4F60940E" w14:textId="77777777" w:rsidR="00224A01" w:rsidRDefault="00224A01"/>
        </w:tc>
        <w:tc>
          <w:tcPr>
            <w:tcW w:w="1901" w:type="dxa"/>
          </w:tcPr>
          <w:p w14:paraId="471CC10A" w14:textId="77777777" w:rsidR="00224A01" w:rsidRDefault="00000000">
            <w:r>
              <w:t>Občianska náuka, kariérne poradenstvo</w:t>
            </w:r>
          </w:p>
        </w:tc>
        <w:tc>
          <w:tcPr>
            <w:tcW w:w="2753" w:type="dxa"/>
          </w:tcPr>
          <w:p w14:paraId="35268250" w14:textId="77777777" w:rsidR="00224A01" w:rsidRDefault="00000000">
            <w:r>
              <w:t>- Gramatika: modals (should, must, have to), question formation, verb + -ing/to</w:t>
            </w:r>
            <w:r>
              <w:br/>
              <w:t>- Slovná zásoba: práca, povolania, pracovné miesta, vlastnosti</w:t>
            </w:r>
            <w:r>
              <w:br/>
              <w:t xml:space="preserve">- Funkcie: uchádzanie sa o prácu, poskytovanie rady, </w:t>
            </w:r>
            <w:r>
              <w:lastRenderedPageBreak/>
              <w:t>opis schopností</w:t>
            </w:r>
            <w:r>
              <w:br/>
              <w:t>- Čítanie: inzeráty, životopisy</w:t>
            </w:r>
            <w:r>
              <w:br/>
              <w:t>- Počúvanie: rozhovory o práci</w:t>
            </w:r>
            <w:r>
              <w:br/>
              <w:t>- Písanie: motivačný list, životopis</w:t>
            </w:r>
            <w:r>
              <w:br/>
              <w:t>- Hovorenie: rozhovor o práci, pracovný pohovor</w:t>
            </w:r>
          </w:p>
        </w:tc>
        <w:tc>
          <w:tcPr>
            <w:tcW w:w="2026" w:type="dxa"/>
          </w:tcPr>
          <w:p w14:paraId="2161FD33" w14:textId="77777777" w:rsidR="00224A01" w:rsidRDefault="00000000">
            <w:r>
              <w:lastRenderedPageBreak/>
              <w:t>- Opisuje pracovné skúsenosti a schopnosti</w:t>
            </w:r>
            <w:r>
              <w:br/>
              <w:t>- Reaguje na pracovné situácie</w:t>
            </w:r>
            <w:r>
              <w:br/>
              <w:t>- Poskytuje rady a odporúčania</w:t>
            </w:r>
          </w:p>
        </w:tc>
        <w:tc>
          <w:tcPr>
            <w:tcW w:w="1917" w:type="dxa"/>
          </w:tcPr>
          <w:p w14:paraId="473B419A" w14:textId="77777777" w:rsidR="00224A01" w:rsidRDefault="00000000">
            <w:r>
              <w:t>- Tvorí životopis a motivačný list</w:t>
            </w:r>
            <w:r>
              <w:br/>
              <w:t>- Používa modálne slovesá správne</w:t>
            </w:r>
            <w:r>
              <w:br/>
              <w:t>- Vie reagovať pri simulovanom pohovore</w:t>
            </w:r>
          </w:p>
        </w:tc>
        <w:tc>
          <w:tcPr>
            <w:tcW w:w="1963" w:type="dxa"/>
          </w:tcPr>
          <w:p w14:paraId="47509400" w14:textId="77777777" w:rsidR="00224A01" w:rsidRDefault="00000000">
            <w:r>
              <w:t>- Hranie rolí (interview)</w:t>
            </w:r>
            <w:r>
              <w:br/>
              <w:t>- Tvorba dokumentov</w:t>
            </w:r>
            <w:r>
              <w:br/>
              <w:t>- Diskusia o kariére</w:t>
            </w:r>
          </w:p>
        </w:tc>
      </w:tr>
      <w:tr w:rsidR="00224A01" w14:paraId="5BDA8F2A" w14:textId="77777777" w:rsidTr="00E12F33">
        <w:tc>
          <w:tcPr>
            <w:tcW w:w="1555" w:type="dxa"/>
          </w:tcPr>
          <w:p w14:paraId="3F53CA3E" w14:textId="77777777" w:rsidR="00224A01" w:rsidRDefault="00000000">
            <w:r>
              <w:t>Module 5: Get the message (Komunikácia, technológie)</w:t>
            </w:r>
          </w:p>
        </w:tc>
        <w:tc>
          <w:tcPr>
            <w:tcW w:w="751" w:type="dxa"/>
          </w:tcPr>
          <w:p w14:paraId="0C828278" w14:textId="77777777" w:rsidR="00224A01" w:rsidRDefault="00224A01"/>
        </w:tc>
        <w:tc>
          <w:tcPr>
            <w:tcW w:w="1901" w:type="dxa"/>
          </w:tcPr>
          <w:p w14:paraId="05D3F630" w14:textId="77777777" w:rsidR="00224A01" w:rsidRDefault="00000000">
            <w:r>
              <w:t>Informatika, mediálna výchova</w:t>
            </w:r>
          </w:p>
        </w:tc>
        <w:tc>
          <w:tcPr>
            <w:tcW w:w="2753" w:type="dxa"/>
          </w:tcPr>
          <w:p w14:paraId="2F983295" w14:textId="77777777" w:rsidR="00224A01" w:rsidRDefault="00000000">
            <w:r>
              <w:t>- Gramatika: reported speech (statements/questions), indirect questions, question tags</w:t>
            </w:r>
            <w:r>
              <w:br/>
              <w:t>- Slovná zásoba: technológie, médiá, sociálne siete</w:t>
            </w:r>
            <w:r>
              <w:br/>
              <w:t>- Funkcie: zdieľanie informácií, komunikácia, vyjadrovanie názorov</w:t>
            </w:r>
            <w:r>
              <w:br/>
              <w:t>- Čítanie: článok o komunikácii</w:t>
            </w:r>
            <w:r>
              <w:br/>
              <w:t>- Počúvanie: rozhovory o sociálnych sieťach</w:t>
            </w:r>
            <w:r>
              <w:br/>
              <w:t>- Písanie: email, správa</w:t>
            </w:r>
            <w:r>
              <w:br/>
              <w:t>- Hovorenie: debata, zdieľanie skúseností</w:t>
            </w:r>
          </w:p>
        </w:tc>
        <w:tc>
          <w:tcPr>
            <w:tcW w:w="2026" w:type="dxa"/>
          </w:tcPr>
          <w:p w14:paraId="7CD938DF" w14:textId="77777777" w:rsidR="00224A01" w:rsidRDefault="00000000">
            <w:r>
              <w:t>- Hovorí o spôsoboch komunikácie</w:t>
            </w:r>
            <w:r>
              <w:br/>
              <w:t>- Používa nepriamu reč</w:t>
            </w:r>
            <w:r>
              <w:br/>
              <w:t>- Vyjadruje názory na technológie</w:t>
            </w:r>
          </w:p>
        </w:tc>
        <w:tc>
          <w:tcPr>
            <w:tcW w:w="1917" w:type="dxa"/>
          </w:tcPr>
          <w:p w14:paraId="3467AC70" w14:textId="77777777" w:rsidR="00224A01" w:rsidRDefault="00000000">
            <w:r>
              <w:t>- Správne používa nepriamu reč</w:t>
            </w:r>
            <w:r>
              <w:br/>
              <w:t>- Tvorí otázky a odpovede</w:t>
            </w:r>
            <w:r>
              <w:br/>
              <w:t>- Diskutuje o sociálnych médiách</w:t>
            </w:r>
          </w:p>
        </w:tc>
        <w:tc>
          <w:tcPr>
            <w:tcW w:w="1963" w:type="dxa"/>
          </w:tcPr>
          <w:p w14:paraId="084F0E0C" w14:textId="77777777" w:rsidR="00224A01" w:rsidRDefault="00000000">
            <w:r>
              <w:t>- Diskusia</w:t>
            </w:r>
            <w:r>
              <w:br/>
              <w:t>- Prezentácia</w:t>
            </w:r>
            <w:r>
              <w:br/>
              <w:t>- Písanie e-mailu</w:t>
            </w:r>
          </w:p>
        </w:tc>
      </w:tr>
      <w:tr w:rsidR="00224A01" w14:paraId="0D3A3707" w14:textId="77777777" w:rsidTr="00E12F33">
        <w:tc>
          <w:tcPr>
            <w:tcW w:w="1555" w:type="dxa"/>
          </w:tcPr>
          <w:p w14:paraId="6AB32FEC" w14:textId="77777777" w:rsidR="00224A01" w:rsidRDefault="00000000">
            <w:r>
              <w:t>Module 6: Success (Osobný rozvoj, motivácia)</w:t>
            </w:r>
          </w:p>
        </w:tc>
        <w:tc>
          <w:tcPr>
            <w:tcW w:w="751" w:type="dxa"/>
          </w:tcPr>
          <w:p w14:paraId="77425FA0" w14:textId="77777777" w:rsidR="00224A01" w:rsidRDefault="00224A01"/>
        </w:tc>
        <w:tc>
          <w:tcPr>
            <w:tcW w:w="1901" w:type="dxa"/>
          </w:tcPr>
          <w:p w14:paraId="485B76BC" w14:textId="77777777" w:rsidR="00224A01" w:rsidRDefault="00000000">
            <w:r>
              <w:t>Etická výchova, občianska náuka</w:t>
            </w:r>
          </w:p>
        </w:tc>
        <w:tc>
          <w:tcPr>
            <w:tcW w:w="2753" w:type="dxa"/>
          </w:tcPr>
          <w:p w14:paraId="77E6DCA4" w14:textId="77777777" w:rsidR="00224A01" w:rsidRDefault="00000000">
            <w:r>
              <w:t>- Gramatika: present perfect simple/continuous, for/since, present perfect vs past simple</w:t>
            </w:r>
            <w:r>
              <w:br/>
              <w:t>- Slovná zásoba: úspech, vlastnosti, dosiahnutie cieľa</w:t>
            </w:r>
            <w:r>
              <w:br/>
              <w:t xml:space="preserve">- Funkcie: opis úspechov, vyjadrenie skúseností, </w:t>
            </w:r>
            <w:r>
              <w:lastRenderedPageBreak/>
              <w:t>porovnávanie</w:t>
            </w:r>
            <w:r>
              <w:br/>
              <w:t>- Čítanie: článok o úspechu</w:t>
            </w:r>
            <w:r>
              <w:br/>
              <w:t>- Počúvanie: rozhovory o dosiahnutí cieľov</w:t>
            </w:r>
            <w:r>
              <w:br/>
              <w:t>- Písanie: osobný príbeh</w:t>
            </w:r>
            <w:r>
              <w:br/>
              <w:t>- Hovorenie: opis skúsenosti, inšpirácia</w:t>
            </w:r>
          </w:p>
        </w:tc>
        <w:tc>
          <w:tcPr>
            <w:tcW w:w="2026" w:type="dxa"/>
          </w:tcPr>
          <w:p w14:paraId="6EAB7151" w14:textId="77777777" w:rsidR="00224A01" w:rsidRDefault="00000000">
            <w:r>
              <w:lastRenderedPageBreak/>
              <w:t>- Opisuje osobné úspechy a skúsenosti</w:t>
            </w:r>
            <w:r>
              <w:br/>
              <w:t>- Rozlišuje medzi prítomným a minulým časom</w:t>
            </w:r>
            <w:r>
              <w:br/>
              <w:t>- Diskutuje o motivácii</w:t>
            </w:r>
          </w:p>
        </w:tc>
        <w:tc>
          <w:tcPr>
            <w:tcW w:w="1917" w:type="dxa"/>
          </w:tcPr>
          <w:p w14:paraId="42272670" w14:textId="77777777" w:rsidR="00224A01" w:rsidRDefault="00000000">
            <w:r>
              <w:t>- Používa predprítomný a minulý čas správne</w:t>
            </w:r>
            <w:r>
              <w:br/>
              <w:t>- Vyjadruje osobné ciele a úspechy</w:t>
            </w:r>
            <w:r>
              <w:br/>
              <w:t>- Tvorí súvislý text</w:t>
            </w:r>
          </w:p>
        </w:tc>
        <w:tc>
          <w:tcPr>
            <w:tcW w:w="1963" w:type="dxa"/>
          </w:tcPr>
          <w:p w14:paraId="72FA73D2" w14:textId="77777777" w:rsidR="00224A01" w:rsidRDefault="00000000">
            <w:r>
              <w:t>- Písanie príbehu</w:t>
            </w:r>
            <w:r>
              <w:br/>
              <w:t>- Diskusia o inšpiratívnych osobách</w:t>
            </w:r>
          </w:p>
        </w:tc>
      </w:tr>
      <w:tr w:rsidR="00224A01" w14:paraId="7D715765" w14:textId="77777777" w:rsidTr="00E12F33">
        <w:tc>
          <w:tcPr>
            <w:tcW w:w="1555" w:type="dxa"/>
          </w:tcPr>
          <w:p w14:paraId="0D5DC536" w14:textId="77777777" w:rsidR="00224A01" w:rsidRDefault="00000000">
            <w:r>
              <w:t>Module 7: H₂O (Príroda a životné prostredie)</w:t>
            </w:r>
          </w:p>
        </w:tc>
        <w:tc>
          <w:tcPr>
            <w:tcW w:w="751" w:type="dxa"/>
          </w:tcPr>
          <w:p w14:paraId="61636EE6" w14:textId="77777777" w:rsidR="00224A01" w:rsidRDefault="00224A01"/>
        </w:tc>
        <w:tc>
          <w:tcPr>
            <w:tcW w:w="1901" w:type="dxa"/>
          </w:tcPr>
          <w:p w14:paraId="3EA255EE" w14:textId="77777777" w:rsidR="00224A01" w:rsidRDefault="00000000">
            <w:r>
              <w:t>Geografia, chémia</w:t>
            </w:r>
          </w:p>
        </w:tc>
        <w:tc>
          <w:tcPr>
            <w:tcW w:w="2753" w:type="dxa"/>
          </w:tcPr>
          <w:p w14:paraId="74C76645" w14:textId="77777777" w:rsidR="00224A01" w:rsidRDefault="00000000">
            <w:r>
              <w:t>- Gramatika: passive voice (present/past), verbs followed by infinitive/-ing</w:t>
            </w:r>
            <w:r>
              <w:br/>
              <w:t>- Slovná zásoba: príroda, voda, ochrana prostredia</w:t>
            </w:r>
            <w:r>
              <w:br/>
              <w:t>- Funkcie: opis procesov, informovanie, návrhy</w:t>
            </w:r>
            <w:r>
              <w:br/>
              <w:t>- Čítanie: článok o vode</w:t>
            </w:r>
            <w:r>
              <w:br/>
              <w:t>- Počúvanie: rozhovory o prírode</w:t>
            </w:r>
            <w:r>
              <w:br/>
              <w:t>- Písanie: návrh (proposal)</w:t>
            </w:r>
            <w:r>
              <w:br/>
              <w:t>- Hovorenie: opis riešení, environmentálne témy</w:t>
            </w:r>
          </w:p>
        </w:tc>
        <w:tc>
          <w:tcPr>
            <w:tcW w:w="2026" w:type="dxa"/>
          </w:tcPr>
          <w:p w14:paraId="20AB6AF7" w14:textId="77777777" w:rsidR="00224A01" w:rsidRDefault="00000000">
            <w:r>
              <w:t>- Chápe význam ochrany prírody</w:t>
            </w:r>
            <w:r>
              <w:br/>
              <w:t>- Opisuje prírodné procesy</w:t>
            </w:r>
            <w:r>
              <w:br/>
              <w:t>- Navrhuje riešenia environmentálnych problémov</w:t>
            </w:r>
          </w:p>
        </w:tc>
        <w:tc>
          <w:tcPr>
            <w:tcW w:w="1917" w:type="dxa"/>
          </w:tcPr>
          <w:p w14:paraId="6B334FFB" w14:textId="77777777" w:rsidR="00224A01" w:rsidRDefault="00000000">
            <w:r>
              <w:t>- Používa pasívum správne</w:t>
            </w:r>
            <w:r>
              <w:br/>
              <w:t>- Tvorí návrhy</w:t>
            </w:r>
            <w:r>
              <w:br/>
              <w:t>- Diskutuje o prírode</w:t>
            </w:r>
          </w:p>
        </w:tc>
        <w:tc>
          <w:tcPr>
            <w:tcW w:w="1963" w:type="dxa"/>
          </w:tcPr>
          <w:p w14:paraId="2A90509D" w14:textId="77777777" w:rsidR="00224A01" w:rsidRDefault="00000000">
            <w:r>
              <w:t>- Projekt</w:t>
            </w:r>
            <w:r>
              <w:br/>
              <w:t>- Diskusia</w:t>
            </w:r>
            <w:r>
              <w:br/>
              <w:t>- Písanie návrhu</w:t>
            </w:r>
          </w:p>
        </w:tc>
      </w:tr>
      <w:tr w:rsidR="00224A01" w14:paraId="7AE99531" w14:textId="77777777" w:rsidTr="00E12F33">
        <w:tc>
          <w:tcPr>
            <w:tcW w:w="1555" w:type="dxa"/>
          </w:tcPr>
          <w:p w14:paraId="0032BF06" w14:textId="77777777" w:rsidR="00224A01" w:rsidRDefault="00000000">
            <w:r>
              <w:t>Module 8: Green living (Ekologický životný štýl)</w:t>
            </w:r>
          </w:p>
        </w:tc>
        <w:tc>
          <w:tcPr>
            <w:tcW w:w="751" w:type="dxa"/>
          </w:tcPr>
          <w:p w14:paraId="35D6EA13" w14:textId="77777777" w:rsidR="00224A01" w:rsidRDefault="00224A01"/>
        </w:tc>
        <w:tc>
          <w:tcPr>
            <w:tcW w:w="1901" w:type="dxa"/>
          </w:tcPr>
          <w:p w14:paraId="10DEAAC8" w14:textId="77777777" w:rsidR="00224A01" w:rsidRDefault="00000000">
            <w:r>
              <w:t>Geografia, biológia</w:t>
            </w:r>
          </w:p>
        </w:tc>
        <w:tc>
          <w:tcPr>
            <w:tcW w:w="2753" w:type="dxa"/>
          </w:tcPr>
          <w:p w14:paraId="494A6E48" w14:textId="77777777" w:rsidR="00224A01" w:rsidRDefault="00000000">
            <w:r>
              <w:t>- Gramatika: conditionals (2nd), wish/if only</w:t>
            </w:r>
            <w:r>
              <w:br/>
              <w:t>- Slovná zásoba: recyklácia, energia, životné prostredie</w:t>
            </w:r>
            <w:r>
              <w:br/>
              <w:t>- Funkcie: návrhy, priania, hypotetické situácie</w:t>
            </w:r>
            <w:r>
              <w:br/>
              <w:t>- Čítanie: článok o ekológii</w:t>
            </w:r>
            <w:r>
              <w:br/>
              <w:t>- Počúvanie: rozhovory o ekologických praktikách</w:t>
            </w:r>
            <w:r>
              <w:br/>
              <w:t>- Písanie: esej, návrh riešenia</w:t>
            </w:r>
            <w:r>
              <w:br/>
              <w:t>- Hovorenie: návrhy, priania, hodnotenie dopadu</w:t>
            </w:r>
          </w:p>
        </w:tc>
        <w:tc>
          <w:tcPr>
            <w:tcW w:w="2026" w:type="dxa"/>
          </w:tcPr>
          <w:p w14:paraId="47759FC4" w14:textId="77777777" w:rsidR="00224A01" w:rsidRDefault="00000000">
            <w:r>
              <w:t>- Opisuje environmentálne témy</w:t>
            </w:r>
            <w:r>
              <w:br/>
              <w:t>- Vyjadruje hypotetické situácie</w:t>
            </w:r>
            <w:r>
              <w:br/>
              <w:t>- Navrhuje riešenia</w:t>
            </w:r>
          </w:p>
        </w:tc>
        <w:tc>
          <w:tcPr>
            <w:tcW w:w="1917" w:type="dxa"/>
          </w:tcPr>
          <w:p w14:paraId="067EF35B" w14:textId="77777777" w:rsidR="00224A01" w:rsidRDefault="00000000">
            <w:r>
              <w:t>- Používa správne podmienkové vety</w:t>
            </w:r>
            <w:r>
              <w:br/>
              <w:t>- Tvorí návrhy</w:t>
            </w:r>
            <w:r>
              <w:br/>
              <w:t>- Diskutuje o ekologickom životnom štýle</w:t>
            </w:r>
          </w:p>
        </w:tc>
        <w:tc>
          <w:tcPr>
            <w:tcW w:w="1963" w:type="dxa"/>
          </w:tcPr>
          <w:p w14:paraId="4F4A92AB" w14:textId="77777777" w:rsidR="00224A01" w:rsidRDefault="00000000">
            <w:r>
              <w:t>- Esej</w:t>
            </w:r>
            <w:r>
              <w:br/>
              <w:t>- Hranie rolí</w:t>
            </w:r>
            <w:r>
              <w:br/>
              <w:t>- Skupinová práca</w:t>
            </w:r>
          </w:p>
        </w:tc>
      </w:tr>
      <w:tr w:rsidR="00224A01" w14:paraId="0D8014D8" w14:textId="77777777" w:rsidTr="00E12F33">
        <w:tc>
          <w:tcPr>
            <w:tcW w:w="1555" w:type="dxa"/>
          </w:tcPr>
          <w:p w14:paraId="6E0D684B" w14:textId="77777777" w:rsidR="00224A01" w:rsidRDefault="00000000">
            <w:r>
              <w:t xml:space="preserve">Module 9: Preferences </w:t>
            </w:r>
            <w:r>
              <w:lastRenderedPageBreak/>
              <w:t>(Osobné voľby, nakupovanie)</w:t>
            </w:r>
          </w:p>
        </w:tc>
        <w:tc>
          <w:tcPr>
            <w:tcW w:w="751" w:type="dxa"/>
          </w:tcPr>
          <w:p w14:paraId="1366E9E1" w14:textId="77777777" w:rsidR="00224A01" w:rsidRDefault="00224A01"/>
        </w:tc>
        <w:tc>
          <w:tcPr>
            <w:tcW w:w="1901" w:type="dxa"/>
          </w:tcPr>
          <w:p w14:paraId="6E270E1D" w14:textId="77777777" w:rsidR="00224A01" w:rsidRDefault="00000000">
            <w:r>
              <w:t>Občianska náuka, ekonómia</w:t>
            </w:r>
          </w:p>
        </w:tc>
        <w:tc>
          <w:tcPr>
            <w:tcW w:w="2753" w:type="dxa"/>
          </w:tcPr>
          <w:p w14:paraId="6B556345" w14:textId="77777777" w:rsidR="00224A01" w:rsidRDefault="00000000">
            <w:r>
              <w:t xml:space="preserve">- Gramatika: comparatives/superlatives, </w:t>
            </w:r>
            <w:r>
              <w:lastRenderedPageBreak/>
              <w:t>too/enough, relative clauses</w:t>
            </w:r>
            <w:r>
              <w:br/>
              <w:t>- Slovná zásoba: nakupovanie, móda, osobný štýl</w:t>
            </w:r>
            <w:r>
              <w:br/>
              <w:t>- Funkcie: vyjadrenie preferencií, porovnávanie</w:t>
            </w:r>
            <w:r>
              <w:br/>
              <w:t>- Čítanie: článok o trendoch</w:t>
            </w:r>
            <w:r>
              <w:br/>
              <w:t>- Počúvanie: rozhovory o nákupoch</w:t>
            </w:r>
            <w:r>
              <w:br/>
              <w:t>- Písanie: recenzia</w:t>
            </w:r>
            <w:r>
              <w:br/>
              <w:t>- Hovorenie: nákupný dialóg, opis oblečenia</w:t>
            </w:r>
          </w:p>
        </w:tc>
        <w:tc>
          <w:tcPr>
            <w:tcW w:w="2026" w:type="dxa"/>
          </w:tcPr>
          <w:p w14:paraId="45CE4E45" w14:textId="77777777" w:rsidR="00224A01" w:rsidRDefault="00000000">
            <w:r>
              <w:lastRenderedPageBreak/>
              <w:t>- Porovnáva a hodnotí produkty</w:t>
            </w:r>
            <w:r>
              <w:br/>
            </w:r>
            <w:r>
              <w:lastRenderedPageBreak/>
              <w:t>- Vyjadruje svoje preferencie</w:t>
            </w:r>
            <w:r>
              <w:br/>
              <w:t>- Rozumie pojmom v nákupnom kontexte</w:t>
            </w:r>
          </w:p>
        </w:tc>
        <w:tc>
          <w:tcPr>
            <w:tcW w:w="1917" w:type="dxa"/>
          </w:tcPr>
          <w:p w14:paraId="169D7ED1" w14:textId="77777777" w:rsidR="00224A01" w:rsidRDefault="00000000">
            <w:r>
              <w:lastRenderedPageBreak/>
              <w:t xml:space="preserve">- Správne používa porovnávacie </w:t>
            </w:r>
            <w:r>
              <w:lastRenderedPageBreak/>
              <w:t>štruktúry</w:t>
            </w:r>
            <w:r>
              <w:br/>
              <w:t>- Tvorí názor</w:t>
            </w:r>
            <w:r>
              <w:br/>
              <w:t>- Píše recenzie</w:t>
            </w:r>
          </w:p>
        </w:tc>
        <w:tc>
          <w:tcPr>
            <w:tcW w:w="1963" w:type="dxa"/>
          </w:tcPr>
          <w:p w14:paraId="3316D1EC" w14:textId="77777777" w:rsidR="00224A01" w:rsidRDefault="00000000">
            <w:r>
              <w:lastRenderedPageBreak/>
              <w:t>- Písanie recenzie</w:t>
            </w:r>
            <w:r>
              <w:br/>
            </w:r>
            <w:r>
              <w:lastRenderedPageBreak/>
              <w:t>- Dialóg v obchode</w:t>
            </w:r>
            <w:r>
              <w:br/>
              <w:t>- Diskusia</w:t>
            </w:r>
          </w:p>
        </w:tc>
      </w:tr>
      <w:tr w:rsidR="00224A01" w14:paraId="12644B55" w14:textId="77777777" w:rsidTr="00E12F33">
        <w:tc>
          <w:tcPr>
            <w:tcW w:w="1555" w:type="dxa"/>
          </w:tcPr>
          <w:p w14:paraId="05AC483D" w14:textId="77777777" w:rsidR="00224A01" w:rsidRDefault="00000000">
            <w:r>
              <w:lastRenderedPageBreak/>
              <w:t>Module 10: Let’s go out (Voľný čas, zábava)</w:t>
            </w:r>
          </w:p>
        </w:tc>
        <w:tc>
          <w:tcPr>
            <w:tcW w:w="751" w:type="dxa"/>
          </w:tcPr>
          <w:p w14:paraId="3D5BEE41" w14:textId="77777777" w:rsidR="00224A01" w:rsidRDefault="00224A01"/>
        </w:tc>
        <w:tc>
          <w:tcPr>
            <w:tcW w:w="1901" w:type="dxa"/>
          </w:tcPr>
          <w:p w14:paraId="0ACFFFE5" w14:textId="77777777" w:rsidR="00224A01" w:rsidRDefault="00000000">
            <w:r>
              <w:t>Estetická výchova, občianska náuka</w:t>
            </w:r>
          </w:p>
        </w:tc>
        <w:tc>
          <w:tcPr>
            <w:tcW w:w="2753" w:type="dxa"/>
          </w:tcPr>
          <w:p w14:paraId="6898A438" w14:textId="77777777" w:rsidR="00224A01" w:rsidRDefault="00000000">
            <w:r>
              <w:t>- Gramatika: modals for deduction (must, might, can’t), time clauses</w:t>
            </w:r>
            <w:r>
              <w:br/>
              <w:t>- Slovná zásoba: zábava, voľný čas, plánovanie</w:t>
            </w:r>
            <w:r>
              <w:br/>
              <w:t>- Funkcie: plánovanie, hodnotenie, návrhy</w:t>
            </w:r>
            <w:r>
              <w:br/>
              <w:t>- Čítanie: pozvánky, letáky</w:t>
            </w:r>
            <w:r>
              <w:br/>
              <w:t>- Počúvanie: rozhovory o voľnom čase</w:t>
            </w:r>
            <w:r>
              <w:br/>
              <w:t>- Písanie: pozvánka</w:t>
            </w:r>
            <w:r>
              <w:br/>
              <w:t>- Hovorenie: diskusia, plánovanie aktivít</w:t>
            </w:r>
          </w:p>
        </w:tc>
        <w:tc>
          <w:tcPr>
            <w:tcW w:w="2026" w:type="dxa"/>
          </w:tcPr>
          <w:p w14:paraId="42E0E2BE" w14:textId="77777777" w:rsidR="00224A01" w:rsidRDefault="00000000">
            <w:r>
              <w:t>- Plánuje voľnočasové aktivity</w:t>
            </w:r>
            <w:r>
              <w:br/>
              <w:t>- Hodnotí nápady</w:t>
            </w:r>
            <w:r>
              <w:br/>
              <w:t>- Vyjadruje mieru istoty</w:t>
            </w:r>
          </w:p>
        </w:tc>
        <w:tc>
          <w:tcPr>
            <w:tcW w:w="1917" w:type="dxa"/>
          </w:tcPr>
          <w:p w14:paraId="48676A2A" w14:textId="77777777" w:rsidR="00224A01" w:rsidRDefault="00000000">
            <w:r>
              <w:t>- Používa modálne slovesá na vyjadrenie pravdepodobnosti</w:t>
            </w:r>
            <w:r>
              <w:br/>
              <w:t>- Píše pozvánky</w:t>
            </w:r>
            <w:r>
              <w:br/>
              <w:t>- Vytvára návrhy</w:t>
            </w:r>
          </w:p>
        </w:tc>
        <w:tc>
          <w:tcPr>
            <w:tcW w:w="1963" w:type="dxa"/>
          </w:tcPr>
          <w:p w14:paraId="4260B09D" w14:textId="77777777" w:rsidR="00224A01" w:rsidRDefault="00000000">
            <w:r>
              <w:t>- Písanie pozvánky</w:t>
            </w:r>
            <w:r>
              <w:br/>
              <w:t>- Diskusia v skupinách</w:t>
            </w:r>
            <w:r>
              <w:br/>
              <w:t>- Tvorba programu</w:t>
            </w:r>
          </w:p>
        </w:tc>
      </w:tr>
      <w:tr w:rsidR="00224A01" w14:paraId="56671421" w14:textId="77777777" w:rsidTr="00E12F33">
        <w:tc>
          <w:tcPr>
            <w:tcW w:w="1555" w:type="dxa"/>
          </w:tcPr>
          <w:p w14:paraId="2CAABC9E" w14:textId="77777777" w:rsidR="00224A01" w:rsidRDefault="00000000">
            <w:r>
              <w:t>Module 11: Night (Spánok, zdravie, biorytmy)</w:t>
            </w:r>
          </w:p>
        </w:tc>
        <w:tc>
          <w:tcPr>
            <w:tcW w:w="751" w:type="dxa"/>
          </w:tcPr>
          <w:p w14:paraId="2D12D0D7" w14:textId="77777777" w:rsidR="00224A01" w:rsidRDefault="00224A01"/>
        </w:tc>
        <w:tc>
          <w:tcPr>
            <w:tcW w:w="1901" w:type="dxa"/>
          </w:tcPr>
          <w:p w14:paraId="45E2A0F8" w14:textId="77777777" w:rsidR="00224A01" w:rsidRDefault="00000000">
            <w:r>
              <w:t>Biológia, psychológia</w:t>
            </w:r>
          </w:p>
        </w:tc>
        <w:tc>
          <w:tcPr>
            <w:tcW w:w="2753" w:type="dxa"/>
          </w:tcPr>
          <w:p w14:paraId="22463445" w14:textId="77777777" w:rsidR="00224A01" w:rsidRDefault="00000000">
            <w:r>
              <w:t>- Gramatika: causative have/get, reflexive pronouns, adverb clauses</w:t>
            </w:r>
            <w:r>
              <w:br/>
              <w:t>- Slovná zásoba: spánok, rutina, telo, pocity</w:t>
            </w:r>
            <w:r>
              <w:br/>
              <w:t>- Funkcie: opis rutiny, vyjadrenie pocitov</w:t>
            </w:r>
            <w:r>
              <w:br/>
              <w:t>- Čítanie: článok o spánku</w:t>
            </w:r>
            <w:r>
              <w:br/>
              <w:t>- Počúvanie: rozhovory o biorytmoch</w:t>
            </w:r>
            <w:r>
              <w:br/>
            </w:r>
            <w:r>
              <w:lastRenderedPageBreak/>
              <w:t>- Písanie: názorový text</w:t>
            </w:r>
            <w:r>
              <w:br/>
              <w:t>- Hovorenie: opis problémov a riešení</w:t>
            </w:r>
          </w:p>
        </w:tc>
        <w:tc>
          <w:tcPr>
            <w:tcW w:w="2026" w:type="dxa"/>
          </w:tcPr>
          <w:p w14:paraId="7A4FFD4D" w14:textId="77777777" w:rsidR="00224A01" w:rsidRDefault="00000000">
            <w:r>
              <w:lastRenderedPageBreak/>
              <w:t>- Chápe význam spánku a rytmu tela</w:t>
            </w:r>
            <w:r>
              <w:br/>
              <w:t>- Vyjadruje návyky a pocity</w:t>
            </w:r>
            <w:r>
              <w:br/>
              <w:t>- Používa štruktúry causative a reflexívne zámená</w:t>
            </w:r>
          </w:p>
        </w:tc>
        <w:tc>
          <w:tcPr>
            <w:tcW w:w="1917" w:type="dxa"/>
          </w:tcPr>
          <w:p w14:paraId="69B562B0" w14:textId="77777777" w:rsidR="00224A01" w:rsidRDefault="00000000">
            <w:r>
              <w:t>- Píše názorové texty</w:t>
            </w:r>
            <w:r>
              <w:br/>
              <w:t>- Správne používa gramatické konštrukcie</w:t>
            </w:r>
            <w:r>
              <w:br/>
              <w:t>- Diskutuje o zdraví</w:t>
            </w:r>
          </w:p>
        </w:tc>
        <w:tc>
          <w:tcPr>
            <w:tcW w:w="1963" w:type="dxa"/>
          </w:tcPr>
          <w:p w14:paraId="6E97F38B" w14:textId="77777777" w:rsidR="00224A01" w:rsidRDefault="00000000">
            <w:r>
              <w:t>- Esej</w:t>
            </w:r>
            <w:r>
              <w:br/>
              <w:t>- Simulácie</w:t>
            </w:r>
            <w:r>
              <w:br/>
              <w:t>- Diskusia</w:t>
            </w:r>
          </w:p>
        </w:tc>
      </w:tr>
      <w:tr w:rsidR="00224A01" w14:paraId="1296BFA3" w14:textId="77777777" w:rsidTr="00E12F33">
        <w:tc>
          <w:tcPr>
            <w:tcW w:w="1555" w:type="dxa"/>
          </w:tcPr>
          <w:p w14:paraId="4B7C20E9" w14:textId="77777777" w:rsidR="00224A01" w:rsidRDefault="00000000">
            <w:r>
              <w:t>Module 12: By chance (Náhody, hypotetické situácie)</w:t>
            </w:r>
          </w:p>
        </w:tc>
        <w:tc>
          <w:tcPr>
            <w:tcW w:w="751" w:type="dxa"/>
          </w:tcPr>
          <w:p w14:paraId="74076C33" w14:textId="77777777" w:rsidR="00224A01" w:rsidRDefault="00224A01"/>
        </w:tc>
        <w:tc>
          <w:tcPr>
            <w:tcW w:w="1901" w:type="dxa"/>
          </w:tcPr>
          <w:p w14:paraId="5BCECD66" w14:textId="77777777" w:rsidR="00224A01" w:rsidRDefault="00000000">
            <w:r>
              <w:t>Etická výchova, občianska náuka</w:t>
            </w:r>
          </w:p>
        </w:tc>
        <w:tc>
          <w:tcPr>
            <w:tcW w:w="2753" w:type="dxa"/>
          </w:tcPr>
          <w:p w14:paraId="27AA990C" w14:textId="77777777" w:rsidR="00224A01" w:rsidRDefault="00000000">
            <w:r>
              <w:t>- Gramatika: conditionals (type 3), mixed conditionals, wish/if only (past)</w:t>
            </w:r>
            <w:r>
              <w:br/>
              <w:t>- Slovná zásoba: náhody, nepredvídané udalosti, šťastie</w:t>
            </w:r>
            <w:r>
              <w:br/>
              <w:t>- Funkcie: vyjadrenie ľútosti, hodnotenie udalostí, hypotézy</w:t>
            </w:r>
            <w:r>
              <w:br/>
              <w:t>- Čítanie: príbehy o náhode</w:t>
            </w:r>
            <w:r>
              <w:br/>
              <w:t>- Počúvanie: rozhovory o nehodách</w:t>
            </w:r>
            <w:r>
              <w:br/>
              <w:t>- Písanie: príbeh</w:t>
            </w:r>
            <w:r>
              <w:br/>
              <w:t>- Hovorenie: reakcie, názory, závery</w:t>
            </w:r>
          </w:p>
        </w:tc>
        <w:tc>
          <w:tcPr>
            <w:tcW w:w="2026" w:type="dxa"/>
          </w:tcPr>
          <w:p w14:paraId="56BE36C7" w14:textId="77777777" w:rsidR="00224A01" w:rsidRDefault="00000000">
            <w:r>
              <w:t>- Vyjadruje sa k minulým udalostiam a možným dôsledkom</w:t>
            </w:r>
            <w:r>
              <w:br/>
              <w:t>- Používa podmienkové vety a priania</w:t>
            </w:r>
            <w:r>
              <w:br/>
              <w:t>- Diskutuje o náhodách</w:t>
            </w:r>
          </w:p>
        </w:tc>
        <w:tc>
          <w:tcPr>
            <w:tcW w:w="1917" w:type="dxa"/>
          </w:tcPr>
          <w:p w14:paraId="5A484CD4" w14:textId="77777777" w:rsidR="00224A01" w:rsidRDefault="00000000">
            <w:r>
              <w:t>- Tvorí hypotetické vyjadrenia</w:t>
            </w:r>
            <w:r>
              <w:br/>
              <w:t>- Chápe zložité jazykové konštrukcie</w:t>
            </w:r>
            <w:r>
              <w:br/>
              <w:t>- Píše príbeh</w:t>
            </w:r>
          </w:p>
        </w:tc>
        <w:tc>
          <w:tcPr>
            <w:tcW w:w="1963" w:type="dxa"/>
          </w:tcPr>
          <w:p w14:paraId="22B8475F" w14:textId="77777777" w:rsidR="00224A01" w:rsidRDefault="00000000">
            <w:r>
              <w:t>- Tvorba príbehu</w:t>
            </w:r>
            <w:r>
              <w:br/>
              <w:t>- Debata</w:t>
            </w:r>
            <w:r>
              <w:br/>
              <w:t>- Hranie rolí</w:t>
            </w:r>
          </w:p>
        </w:tc>
      </w:tr>
    </w:tbl>
    <w:p w14:paraId="3C428590" w14:textId="77777777" w:rsidR="00D43068" w:rsidRDefault="00D43068"/>
    <w:sectPr w:rsidR="00D43068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469524">
    <w:abstractNumId w:val="8"/>
  </w:num>
  <w:num w:numId="2" w16cid:durableId="1931500805">
    <w:abstractNumId w:val="6"/>
  </w:num>
  <w:num w:numId="3" w16cid:durableId="170998283">
    <w:abstractNumId w:val="5"/>
  </w:num>
  <w:num w:numId="4" w16cid:durableId="1308823554">
    <w:abstractNumId w:val="4"/>
  </w:num>
  <w:num w:numId="5" w16cid:durableId="1116827869">
    <w:abstractNumId w:val="7"/>
  </w:num>
  <w:num w:numId="6" w16cid:durableId="1295676541">
    <w:abstractNumId w:val="3"/>
  </w:num>
  <w:num w:numId="7" w16cid:durableId="677852535">
    <w:abstractNumId w:val="2"/>
  </w:num>
  <w:num w:numId="8" w16cid:durableId="93524980">
    <w:abstractNumId w:val="1"/>
  </w:num>
  <w:num w:numId="9" w16cid:durableId="7066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A01"/>
    <w:rsid w:val="0029639D"/>
    <w:rsid w:val="00326F90"/>
    <w:rsid w:val="007A03A0"/>
    <w:rsid w:val="00AA1D8D"/>
    <w:rsid w:val="00AE074D"/>
    <w:rsid w:val="00B47730"/>
    <w:rsid w:val="00CB0664"/>
    <w:rsid w:val="00D43068"/>
    <w:rsid w:val="00E12F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3116E"/>
  <w14:defaultImageDpi w14:val="300"/>
  <w15:docId w15:val="{D71EFD75-EDEA-404A-A8B7-48E6FCC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F6789-1E6D-4762-A0DD-6E58C73AEAC8}"/>
</file>

<file path=customXml/itemProps3.xml><?xml version="1.0" encoding="utf-8"?>
<ds:datastoreItem xmlns:ds="http://schemas.openxmlformats.org/officeDocument/2006/customXml" ds:itemID="{398B0DB5-A58D-4A38-849C-1616F801873D}"/>
</file>

<file path=customXml/itemProps4.xml><?xml version="1.0" encoding="utf-8"?>
<ds:datastoreItem xmlns:ds="http://schemas.openxmlformats.org/officeDocument/2006/customXml" ds:itemID="{22B9D209-BB7A-4D46-806C-3CED27262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2025-08-15T07:20:00Z</dcterms:created>
  <dcterms:modified xsi:type="dcterms:W3CDTF">2025-08-15T07:20:00Z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