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7341" w14:textId="77777777" w:rsidR="00600EF9" w:rsidRDefault="00000000">
      <w:pPr>
        <w:pStyle w:val="Heading1"/>
      </w:pPr>
      <w:r>
        <w:t>Učebné osnovy – Anglický jazyk</w:t>
      </w:r>
    </w:p>
    <w:p w14:paraId="05C0491A" w14:textId="77777777" w:rsidR="00600EF9" w:rsidRDefault="00000000">
      <w:r>
        <w:t>Podľa učebnice Traveller Plus B2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152"/>
        <w:gridCol w:w="2058"/>
        <w:gridCol w:w="2633"/>
        <w:gridCol w:w="2278"/>
        <w:gridCol w:w="2489"/>
        <w:gridCol w:w="2188"/>
      </w:tblGrid>
      <w:tr w:rsidR="00600EF9" w14:paraId="1EA04DFE" w14:textId="77777777" w:rsidTr="0002670E">
        <w:tc>
          <w:tcPr>
            <w:tcW w:w="1592" w:type="dxa"/>
            <w:shd w:val="clear" w:color="auto" w:fill="FFFFCC"/>
          </w:tcPr>
          <w:p w14:paraId="3CC11EAC" w14:textId="77777777" w:rsidR="00600EF9" w:rsidRPr="0002670E" w:rsidRDefault="00000000">
            <w:pPr>
              <w:rPr>
                <w:b/>
                <w:bCs/>
              </w:rPr>
            </w:pPr>
            <w:proofErr w:type="spellStart"/>
            <w:r w:rsidRPr="0002670E">
              <w:rPr>
                <w:b/>
                <w:bCs/>
              </w:rPr>
              <w:t>Tematický</w:t>
            </w:r>
            <w:proofErr w:type="spellEnd"/>
            <w:r w:rsidRPr="0002670E">
              <w:rPr>
                <w:b/>
                <w:bCs/>
              </w:rPr>
              <w:t xml:space="preserve"> </w:t>
            </w:r>
            <w:proofErr w:type="spellStart"/>
            <w:r w:rsidRPr="0002670E">
              <w:rPr>
                <w:b/>
                <w:bCs/>
              </w:rPr>
              <w:t>celok</w:t>
            </w:r>
            <w:proofErr w:type="spellEnd"/>
            <w:r w:rsidRPr="0002670E">
              <w:rPr>
                <w:b/>
                <w:bCs/>
              </w:rPr>
              <w:t xml:space="preserve"> (</w:t>
            </w:r>
            <w:proofErr w:type="spellStart"/>
            <w:r w:rsidRPr="0002670E">
              <w:rPr>
                <w:b/>
                <w:bCs/>
              </w:rPr>
              <w:t>téma</w:t>
            </w:r>
            <w:proofErr w:type="spellEnd"/>
            <w:r w:rsidRPr="0002670E">
              <w:rPr>
                <w:b/>
                <w:bCs/>
              </w:rPr>
              <w:t xml:space="preserve"> </w:t>
            </w:r>
            <w:proofErr w:type="spellStart"/>
            <w:r w:rsidRPr="0002670E">
              <w:rPr>
                <w:b/>
                <w:bCs/>
              </w:rPr>
              <w:t>podľa</w:t>
            </w:r>
            <w:proofErr w:type="spellEnd"/>
            <w:r w:rsidRPr="0002670E">
              <w:rPr>
                <w:b/>
                <w:bCs/>
              </w:rPr>
              <w:t xml:space="preserve"> ŠVP)</w:t>
            </w:r>
          </w:p>
        </w:tc>
        <w:tc>
          <w:tcPr>
            <w:tcW w:w="1168" w:type="dxa"/>
            <w:shd w:val="clear" w:color="auto" w:fill="FFFFCC"/>
          </w:tcPr>
          <w:p w14:paraId="57C2771D" w14:textId="77777777" w:rsidR="00600EF9" w:rsidRPr="0002670E" w:rsidRDefault="00000000">
            <w:pPr>
              <w:rPr>
                <w:b/>
                <w:bCs/>
              </w:rPr>
            </w:pPr>
            <w:r w:rsidRPr="0002670E">
              <w:rPr>
                <w:b/>
                <w:bCs/>
              </w:rPr>
              <w:t>Počet hodín</w:t>
            </w:r>
          </w:p>
        </w:tc>
        <w:tc>
          <w:tcPr>
            <w:tcW w:w="1929" w:type="dxa"/>
            <w:shd w:val="clear" w:color="auto" w:fill="FFFFCC"/>
          </w:tcPr>
          <w:p w14:paraId="5A606A13" w14:textId="77777777" w:rsidR="00600EF9" w:rsidRPr="0002670E" w:rsidRDefault="00000000">
            <w:pPr>
              <w:rPr>
                <w:b/>
                <w:bCs/>
              </w:rPr>
            </w:pPr>
            <w:r w:rsidRPr="0002670E">
              <w:rPr>
                <w:b/>
                <w:bCs/>
              </w:rPr>
              <w:t>Medzipredmetové vzťahy</w:t>
            </w:r>
          </w:p>
        </w:tc>
        <w:tc>
          <w:tcPr>
            <w:tcW w:w="2659" w:type="dxa"/>
            <w:shd w:val="clear" w:color="auto" w:fill="FFFFCC"/>
          </w:tcPr>
          <w:p w14:paraId="3FD2533D" w14:textId="77777777" w:rsidR="00600EF9" w:rsidRPr="0002670E" w:rsidRDefault="00000000">
            <w:pPr>
              <w:rPr>
                <w:b/>
                <w:bCs/>
              </w:rPr>
            </w:pPr>
            <w:r w:rsidRPr="0002670E">
              <w:rPr>
                <w:b/>
                <w:bCs/>
              </w:rPr>
              <w:t>Obsah učiva (témy, slovná zásoba, gramatika)</w:t>
            </w:r>
          </w:p>
        </w:tc>
        <w:tc>
          <w:tcPr>
            <w:tcW w:w="2306" w:type="dxa"/>
            <w:shd w:val="clear" w:color="auto" w:fill="FFFFCC"/>
          </w:tcPr>
          <w:p w14:paraId="02D01A10" w14:textId="77777777" w:rsidR="00600EF9" w:rsidRPr="0002670E" w:rsidRDefault="00000000">
            <w:pPr>
              <w:rPr>
                <w:b/>
                <w:bCs/>
              </w:rPr>
            </w:pPr>
            <w:r w:rsidRPr="0002670E">
              <w:rPr>
                <w:b/>
                <w:bCs/>
              </w:rPr>
              <w:t>Očakávané vzdelávacie výstupy</w:t>
            </w:r>
          </w:p>
        </w:tc>
        <w:tc>
          <w:tcPr>
            <w:tcW w:w="2532" w:type="dxa"/>
            <w:shd w:val="clear" w:color="auto" w:fill="FFFFCC"/>
          </w:tcPr>
          <w:p w14:paraId="0484958F" w14:textId="77777777" w:rsidR="00600EF9" w:rsidRPr="0002670E" w:rsidRDefault="00000000">
            <w:pPr>
              <w:rPr>
                <w:b/>
                <w:bCs/>
              </w:rPr>
            </w:pPr>
            <w:r w:rsidRPr="0002670E">
              <w:rPr>
                <w:b/>
                <w:bCs/>
              </w:rPr>
              <w:t>Kritériá hodnotenia</w:t>
            </w:r>
          </w:p>
        </w:tc>
        <w:tc>
          <w:tcPr>
            <w:tcW w:w="2204" w:type="dxa"/>
            <w:shd w:val="clear" w:color="auto" w:fill="FFFFCC"/>
          </w:tcPr>
          <w:p w14:paraId="6D6A35D6" w14:textId="77777777" w:rsidR="00600EF9" w:rsidRPr="0002670E" w:rsidRDefault="00000000">
            <w:pPr>
              <w:rPr>
                <w:b/>
                <w:bCs/>
              </w:rPr>
            </w:pPr>
            <w:r w:rsidRPr="0002670E">
              <w:rPr>
                <w:b/>
                <w:bCs/>
              </w:rPr>
              <w:t>Metódy a prostriedky hodnotenia</w:t>
            </w:r>
          </w:p>
        </w:tc>
      </w:tr>
      <w:tr w:rsidR="00600EF9" w14:paraId="43B77A53" w14:textId="77777777" w:rsidTr="0002670E">
        <w:tc>
          <w:tcPr>
            <w:tcW w:w="1592" w:type="dxa"/>
          </w:tcPr>
          <w:p w14:paraId="06DCCC30" w14:textId="77777777" w:rsidR="00600EF9" w:rsidRDefault="00000000">
            <w:r>
              <w:t>Module 1: Holidays (Cestovanie a voľný čas)</w:t>
            </w:r>
          </w:p>
        </w:tc>
        <w:tc>
          <w:tcPr>
            <w:tcW w:w="1168" w:type="dxa"/>
          </w:tcPr>
          <w:p w14:paraId="5F9208C7" w14:textId="4F3F4AB1" w:rsidR="00600EF9" w:rsidRDefault="00600EF9"/>
        </w:tc>
        <w:tc>
          <w:tcPr>
            <w:tcW w:w="1929" w:type="dxa"/>
          </w:tcPr>
          <w:p w14:paraId="0067B51B" w14:textId="77777777" w:rsidR="00600EF9" w:rsidRDefault="00000000">
            <w:r>
              <w:t>Geografia, etická výchova</w:t>
            </w:r>
          </w:p>
        </w:tc>
        <w:tc>
          <w:tcPr>
            <w:tcW w:w="2659" w:type="dxa"/>
          </w:tcPr>
          <w:p w14:paraId="259B751F" w14:textId="77777777" w:rsidR="00600EF9" w:rsidRDefault="00000000">
            <w:r>
              <w:t>- Témy: cestovanie, dovolenky, voľný čas</w:t>
            </w:r>
            <w:r>
              <w:br/>
              <w:t>- Gramatika: Present Simple, Present Progressive, State verbs, Quantifiers</w:t>
            </w:r>
            <w:r>
              <w:br/>
              <w:t>- Slovná zásoba: dopravné prostriedky, dovolenkové aktivity, opis osobnosti</w:t>
            </w:r>
          </w:p>
        </w:tc>
        <w:tc>
          <w:tcPr>
            <w:tcW w:w="2306" w:type="dxa"/>
          </w:tcPr>
          <w:p w14:paraId="57E8F576" w14:textId="77777777" w:rsidR="00600EF9" w:rsidRDefault="00000000">
            <w:r>
              <w:t>Rozvíjať komunikačné zručnosti v tematike cestovania a voľného času.</w:t>
            </w:r>
            <w:r>
              <w:br/>
              <w:t>Používať gramatické štruktúry v súvislom ústnom a písomnom prejave.</w:t>
            </w:r>
            <w:r>
              <w:br/>
              <w:t>Porozumieť bežnému hovorenému a písanému textu.</w:t>
            </w:r>
            <w:r>
              <w:br/>
              <w:t>Vedieť napísať e-mail o dovolenke.</w:t>
            </w:r>
          </w:p>
        </w:tc>
        <w:tc>
          <w:tcPr>
            <w:tcW w:w="2532" w:type="dxa"/>
          </w:tcPr>
          <w:p w14:paraId="1F1D97DF" w14:textId="77777777" w:rsidR="00600EF9" w:rsidRDefault="00000000">
            <w:r>
              <w:t>Preukázal porozumenie tém.</w:t>
            </w:r>
            <w:r>
              <w:br/>
              <w:t>Správne použil gramatiku a slovnú zásobu.</w:t>
            </w:r>
            <w:r>
              <w:br/>
              <w:t>Vytvoril súvislý prejav.</w:t>
            </w:r>
            <w:r>
              <w:br/>
              <w:t>Primerane reagoval v modelových situáciách.</w:t>
            </w:r>
          </w:p>
        </w:tc>
        <w:tc>
          <w:tcPr>
            <w:tcW w:w="2204" w:type="dxa"/>
          </w:tcPr>
          <w:p w14:paraId="4D57FDFC" w14:textId="77777777" w:rsidR="00600EF9" w:rsidRDefault="00000000">
            <w:r>
              <w:t>Pozorovanie, spätná väzba, samohodnotenie.</w:t>
            </w:r>
            <w:r>
              <w:br/>
              <w:t>Testy, ústne odpovede, práca v skupinách.</w:t>
            </w:r>
            <w:r>
              <w:br/>
              <w:t>Tvorivé aktivity, práca s učebnicou a pracovným zošitom.</w:t>
            </w:r>
          </w:p>
        </w:tc>
      </w:tr>
      <w:tr w:rsidR="00600EF9" w14:paraId="40D84B3C" w14:textId="77777777" w:rsidTr="0002670E">
        <w:tc>
          <w:tcPr>
            <w:tcW w:w="1592" w:type="dxa"/>
          </w:tcPr>
          <w:p w14:paraId="70DC8A75" w14:textId="77777777" w:rsidR="00600EF9" w:rsidRDefault="00000000">
            <w:r>
              <w:t>Module 2: Going places (Cestovanie a život v iných krajinách)</w:t>
            </w:r>
          </w:p>
        </w:tc>
        <w:tc>
          <w:tcPr>
            <w:tcW w:w="1168" w:type="dxa"/>
          </w:tcPr>
          <w:p w14:paraId="57B88F35" w14:textId="4A21448A" w:rsidR="00600EF9" w:rsidRDefault="00600EF9"/>
        </w:tc>
        <w:tc>
          <w:tcPr>
            <w:tcW w:w="1929" w:type="dxa"/>
          </w:tcPr>
          <w:p w14:paraId="5E5AC2E3" w14:textId="77777777" w:rsidR="00600EF9" w:rsidRDefault="00000000">
            <w:r>
              <w:t>Geografia, občianska náuka</w:t>
            </w:r>
          </w:p>
        </w:tc>
        <w:tc>
          <w:tcPr>
            <w:tcW w:w="2659" w:type="dxa"/>
          </w:tcPr>
          <w:p w14:paraId="5AF3681D" w14:textId="77777777" w:rsidR="00600EF9" w:rsidRDefault="00000000">
            <w:r>
              <w:t>- Témy: kultúra, destinácie, spôsob života</w:t>
            </w:r>
            <w:r>
              <w:br/>
              <w:t>- Gramatika: Past Simple, Present Perfect, Time clauses</w:t>
            </w:r>
            <w:r>
              <w:br/>
              <w:t>- Slovná zásoba: orientácia, ubytovanie, colné kontroly</w:t>
            </w:r>
          </w:p>
        </w:tc>
        <w:tc>
          <w:tcPr>
            <w:tcW w:w="2306" w:type="dxa"/>
          </w:tcPr>
          <w:p w14:paraId="46EDFEB8" w14:textId="77777777" w:rsidR="00600EF9" w:rsidRDefault="00000000">
            <w:r>
              <w:t>Vedieť opísať cestovateľské skúsenosti.</w:t>
            </w:r>
            <w:r>
              <w:br/>
              <w:t>Rozumieť textom o cestovaní a miestach.</w:t>
            </w:r>
            <w:r>
              <w:br/>
              <w:t>Použiť vhodnú gramatiku a slovnú zásobu na porovnanie miest.</w:t>
            </w:r>
          </w:p>
        </w:tc>
        <w:tc>
          <w:tcPr>
            <w:tcW w:w="2532" w:type="dxa"/>
          </w:tcPr>
          <w:p w14:paraId="3351BF0C" w14:textId="77777777" w:rsidR="00600EF9" w:rsidRDefault="00000000">
            <w:r>
              <w:t>Žiak správne rozlíšil gramatické časy.</w:t>
            </w:r>
            <w:r>
              <w:br/>
              <w:t>Použil tematickú slovnú zásobu.</w:t>
            </w:r>
            <w:r>
              <w:br/>
              <w:t>Vyjadril sa písomne aj ústne k cestovaniu.</w:t>
            </w:r>
          </w:p>
        </w:tc>
        <w:tc>
          <w:tcPr>
            <w:tcW w:w="2204" w:type="dxa"/>
          </w:tcPr>
          <w:p w14:paraId="621AFFE8" w14:textId="77777777" w:rsidR="00600EF9" w:rsidRDefault="00000000">
            <w:r>
              <w:t>Diskusia, práca s textom, testovanie.</w:t>
            </w:r>
            <w:r>
              <w:br/>
              <w:t>Tvorivé úlohy, samostatná práca, ústne odpovede.</w:t>
            </w:r>
          </w:p>
        </w:tc>
      </w:tr>
      <w:tr w:rsidR="00600EF9" w14:paraId="715AB008" w14:textId="77777777" w:rsidTr="0002670E">
        <w:tc>
          <w:tcPr>
            <w:tcW w:w="1592" w:type="dxa"/>
          </w:tcPr>
          <w:p w14:paraId="44CB2279" w14:textId="77777777" w:rsidR="00600EF9" w:rsidRDefault="00000000">
            <w:r>
              <w:t>Module 3: Against the law (Spoločnosť a právo)</w:t>
            </w:r>
          </w:p>
        </w:tc>
        <w:tc>
          <w:tcPr>
            <w:tcW w:w="1168" w:type="dxa"/>
          </w:tcPr>
          <w:p w14:paraId="3FF66874" w14:textId="794F2C9C" w:rsidR="00600EF9" w:rsidRDefault="00600EF9"/>
        </w:tc>
        <w:tc>
          <w:tcPr>
            <w:tcW w:w="1929" w:type="dxa"/>
          </w:tcPr>
          <w:p w14:paraId="6B120494" w14:textId="77777777" w:rsidR="00600EF9" w:rsidRDefault="00000000">
            <w:r>
              <w:t>Občianska náuka</w:t>
            </w:r>
          </w:p>
        </w:tc>
        <w:tc>
          <w:tcPr>
            <w:tcW w:w="2659" w:type="dxa"/>
          </w:tcPr>
          <w:p w14:paraId="2D4684D3" w14:textId="77777777" w:rsidR="00600EF9" w:rsidRDefault="00000000">
            <w:r>
              <w:t>- Témy: zákon, pravidlá, porušovanie zákona</w:t>
            </w:r>
            <w:r>
              <w:br/>
              <w:t>- Gramatika: must, have to, can/could, conditionals</w:t>
            </w:r>
            <w:r>
              <w:br/>
              <w:t>- Slovná zásoba: kriminálne činy, právo, spoločenské pravidlá</w:t>
            </w:r>
          </w:p>
        </w:tc>
        <w:tc>
          <w:tcPr>
            <w:tcW w:w="2306" w:type="dxa"/>
          </w:tcPr>
          <w:p w14:paraId="05624B3A" w14:textId="77777777" w:rsidR="00600EF9" w:rsidRDefault="00000000">
            <w:r>
              <w:t>Diskutovať o pravidlách a zákonoch.</w:t>
            </w:r>
            <w:r>
              <w:br/>
              <w:t>Rozumieť textu o spoločenských problémoch.</w:t>
            </w:r>
            <w:r>
              <w:br/>
              <w:t>Vedieť vyjadriť svoj názor na pravidlá.</w:t>
            </w:r>
          </w:p>
        </w:tc>
        <w:tc>
          <w:tcPr>
            <w:tcW w:w="2532" w:type="dxa"/>
          </w:tcPr>
          <w:p w14:paraId="26ECA8DE" w14:textId="77777777" w:rsidR="00600EF9" w:rsidRDefault="00000000">
            <w:r>
              <w:t>Reagoval na situácie súvisiace s porušovaním pravidiel.</w:t>
            </w:r>
            <w:r>
              <w:br/>
              <w:t>Použil správnu terminológiu a gramatiku.</w:t>
            </w:r>
            <w:r>
              <w:br/>
              <w:t>Vyjadril sa písomne k spoločenským témam.</w:t>
            </w:r>
          </w:p>
        </w:tc>
        <w:tc>
          <w:tcPr>
            <w:tcW w:w="2204" w:type="dxa"/>
          </w:tcPr>
          <w:p w14:paraId="60171A59" w14:textId="77777777" w:rsidR="00600EF9" w:rsidRDefault="00000000">
            <w:r>
              <w:t>Debaty, ústne skúšanie, práca s prípadovými štúdiami.</w:t>
            </w:r>
            <w:r>
              <w:br/>
              <w:t>Testy, samohodnotenie, diskusné aktivity.</w:t>
            </w:r>
          </w:p>
        </w:tc>
      </w:tr>
      <w:tr w:rsidR="00600EF9" w14:paraId="7FAF030C" w14:textId="77777777" w:rsidTr="0002670E">
        <w:tc>
          <w:tcPr>
            <w:tcW w:w="1592" w:type="dxa"/>
          </w:tcPr>
          <w:p w14:paraId="3F200BBB" w14:textId="77777777" w:rsidR="00600EF9" w:rsidRDefault="00000000">
            <w:r>
              <w:lastRenderedPageBreak/>
              <w:t>Module 4: Thrills and chills (Zábava a voľný čas)</w:t>
            </w:r>
          </w:p>
        </w:tc>
        <w:tc>
          <w:tcPr>
            <w:tcW w:w="1168" w:type="dxa"/>
          </w:tcPr>
          <w:p w14:paraId="4B6EE345" w14:textId="6D6F4BA3" w:rsidR="00600EF9" w:rsidRDefault="00600EF9"/>
        </w:tc>
        <w:tc>
          <w:tcPr>
            <w:tcW w:w="1929" w:type="dxa"/>
          </w:tcPr>
          <w:p w14:paraId="78119BD7" w14:textId="77777777" w:rsidR="00600EF9" w:rsidRDefault="00000000">
            <w:r>
              <w:t>Estetická výchova, telesná výchova</w:t>
            </w:r>
          </w:p>
        </w:tc>
        <w:tc>
          <w:tcPr>
            <w:tcW w:w="2659" w:type="dxa"/>
          </w:tcPr>
          <w:p w14:paraId="569475C6" w14:textId="77777777" w:rsidR="00600EF9" w:rsidRDefault="00000000">
            <w:r>
              <w:t>- Témy: adrenalínové aktivity, zábava, emócie</w:t>
            </w:r>
            <w:r>
              <w:br/>
              <w:t>- Gramatika: past simple, past continuous, time clauses</w:t>
            </w:r>
            <w:r>
              <w:br/>
              <w:t>- Slovná zásoba: zážitky, zábava, výrazy pre pocity</w:t>
            </w:r>
          </w:p>
        </w:tc>
        <w:tc>
          <w:tcPr>
            <w:tcW w:w="2306" w:type="dxa"/>
          </w:tcPr>
          <w:p w14:paraId="187711B6" w14:textId="77777777" w:rsidR="00600EF9" w:rsidRDefault="00000000">
            <w:r>
              <w:t>Vyjadriť pocity a názory na zážitky.</w:t>
            </w:r>
            <w:r>
              <w:br/>
              <w:t>Porozumieť príbehom a opísať vlastný zážitok.</w:t>
            </w:r>
            <w:r>
              <w:br/>
              <w:t>Používať naratívne gramatické štruktúry.</w:t>
            </w:r>
          </w:p>
        </w:tc>
        <w:tc>
          <w:tcPr>
            <w:tcW w:w="2532" w:type="dxa"/>
          </w:tcPr>
          <w:p w14:paraId="2AEF325C" w14:textId="77777777" w:rsidR="00600EF9" w:rsidRDefault="00000000">
            <w:r>
              <w:t>Písomne alebo ústne opísal zážitok.</w:t>
            </w:r>
            <w:r>
              <w:br/>
              <w:t>Použil správne časy a slovnú zásobu.</w:t>
            </w:r>
            <w:r>
              <w:br/>
              <w:t>Reagoval na podobné skúsenosti spolužiakov.</w:t>
            </w:r>
          </w:p>
        </w:tc>
        <w:tc>
          <w:tcPr>
            <w:tcW w:w="2204" w:type="dxa"/>
          </w:tcPr>
          <w:p w14:paraId="356BB296" w14:textId="77777777" w:rsidR="00600EF9" w:rsidRDefault="00000000">
            <w:r>
              <w:t>Rozprávanie príbehov, písanie zážitku.</w:t>
            </w:r>
            <w:r>
              <w:br/>
              <w:t>Práca v dvojiciach, test, tvorivé písanie.</w:t>
            </w:r>
          </w:p>
        </w:tc>
      </w:tr>
      <w:tr w:rsidR="00600EF9" w14:paraId="5A950034" w14:textId="77777777" w:rsidTr="0002670E">
        <w:tc>
          <w:tcPr>
            <w:tcW w:w="1592" w:type="dxa"/>
          </w:tcPr>
          <w:p w14:paraId="7814EC66" w14:textId="77777777" w:rsidR="00600EF9" w:rsidRDefault="00000000">
            <w:r>
              <w:t>Module 5: Modern life (Životný štýl a technológie)</w:t>
            </w:r>
          </w:p>
        </w:tc>
        <w:tc>
          <w:tcPr>
            <w:tcW w:w="1168" w:type="dxa"/>
          </w:tcPr>
          <w:p w14:paraId="55BE0DCC" w14:textId="61B5ACDD" w:rsidR="00600EF9" w:rsidRDefault="00600EF9"/>
        </w:tc>
        <w:tc>
          <w:tcPr>
            <w:tcW w:w="1929" w:type="dxa"/>
          </w:tcPr>
          <w:p w14:paraId="772437FA" w14:textId="77777777" w:rsidR="00600EF9" w:rsidRDefault="00000000">
            <w:r>
              <w:t>Informatika, občianska náuka</w:t>
            </w:r>
          </w:p>
        </w:tc>
        <w:tc>
          <w:tcPr>
            <w:tcW w:w="2659" w:type="dxa"/>
          </w:tcPr>
          <w:p w14:paraId="43846F1A" w14:textId="77777777" w:rsidR="00600EF9" w:rsidRDefault="00000000">
            <w:r>
              <w:t>- Témy: technológie, životný štýl, budúcnosť</w:t>
            </w:r>
            <w:r>
              <w:br/>
              <w:t>- Gramatika: will, be going to, future continuous, time clauses</w:t>
            </w:r>
            <w:r>
              <w:br/>
              <w:t>- Slovná zásoba: moderné vynálezy, každodenný život</w:t>
            </w:r>
          </w:p>
        </w:tc>
        <w:tc>
          <w:tcPr>
            <w:tcW w:w="2306" w:type="dxa"/>
          </w:tcPr>
          <w:p w14:paraId="4AA706E5" w14:textId="77777777" w:rsidR="00600EF9" w:rsidRDefault="00000000">
            <w:r>
              <w:t>Vyjadriť názory na technológie a moderný život.</w:t>
            </w:r>
            <w:r>
              <w:br/>
              <w:t>Porozumieť textu o trendoch a predpovediach.</w:t>
            </w:r>
            <w:r>
              <w:br/>
              <w:t>Viesť diskusiu o pozitívach a negatívach techniky.</w:t>
            </w:r>
          </w:p>
        </w:tc>
        <w:tc>
          <w:tcPr>
            <w:tcW w:w="2532" w:type="dxa"/>
          </w:tcPr>
          <w:p w14:paraId="04C05FDA" w14:textId="77777777" w:rsidR="00600EF9" w:rsidRDefault="00000000">
            <w:r>
              <w:t>Aktívne sa zapojil do diskusií.</w:t>
            </w:r>
            <w:r>
              <w:br/>
              <w:t>Správne aplikoval budúce časy.</w:t>
            </w:r>
            <w:r>
              <w:br/>
              <w:t>Napísal text na tému moderný život.</w:t>
            </w:r>
          </w:p>
        </w:tc>
        <w:tc>
          <w:tcPr>
            <w:tcW w:w="2204" w:type="dxa"/>
          </w:tcPr>
          <w:p w14:paraId="6329EDCF" w14:textId="77777777" w:rsidR="00600EF9" w:rsidRDefault="00000000">
            <w:r>
              <w:t>Debaty, prezentácie, písanie úvahy.</w:t>
            </w:r>
            <w:r>
              <w:br/>
              <w:t>Skupinová práca, hodnotenie diskusie.</w:t>
            </w:r>
          </w:p>
        </w:tc>
      </w:tr>
      <w:tr w:rsidR="00600EF9" w14:paraId="680B0AAD" w14:textId="77777777" w:rsidTr="0002670E">
        <w:tc>
          <w:tcPr>
            <w:tcW w:w="1592" w:type="dxa"/>
          </w:tcPr>
          <w:p w14:paraId="2135BB36" w14:textId="77777777" w:rsidR="00600EF9" w:rsidRDefault="00000000">
            <w:r>
              <w:t>Module 6: Save our planet (Človek a životné prostredie)</w:t>
            </w:r>
          </w:p>
        </w:tc>
        <w:tc>
          <w:tcPr>
            <w:tcW w:w="1168" w:type="dxa"/>
          </w:tcPr>
          <w:p w14:paraId="255BC4CF" w14:textId="11B595D8" w:rsidR="00600EF9" w:rsidRDefault="00600EF9"/>
        </w:tc>
        <w:tc>
          <w:tcPr>
            <w:tcW w:w="1929" w:type="dxa"/>
          </w:tcPr>
          <w:p w14:paraId="4C9A09E6" w14:textId="77777777" w:rsidR="00600EF9" w:rsidRDefault="00000000">
            <w:r>
              <w:t>Geografia, biológia</w:t>
            </w:r>
          </w:p>
        </w:tc>
        <w:tc>
          <w:tcPr>
            <w:tcW w:w="2659" w:type="dxa"/>
          </w:tcPr>
          <w:p w14:paraId="4C7A8815" w14:textId="77777777" w:rsidR="00600EF9" w:rsidRDefault="00000000">
            <w:r>
              <w:t>- Témy: príroda, ekológia, ochrana planéty</w:t>
            </w:r>
            <w:r>
              <w:br/>
              <w:t>- Gramatika: conditionals, modals of deduction, passive voice</w:t>
            </w:r>
            <w:r>
              <w:br/>
              <w:t>- Slovná zásoba: prírodné javy, environmentálne problémy</w:t>
            </w:r>
          </w:p>
        </w:tc>
        <w:tc>
          <w:tcPr>
            <w:tcW w:w="2306" w:type="dxa"/>
          </w:tcPr>
          <w:p w14:paraId="13C36B11" w14:textId="77777777" w:rsidR="00600EF9" w:rsidRDefault="00000000">
            <w:r>
              <w:t>Rozumieť problémom životného prostredia.</w:t>
            </w:r>
            <w:r>
              <w:br/>
              <w:t>Vyjadriť sa k ekologickým otázkam.</w:t>
            </w:r>
            <w:r>
              <w:br/>
              <w:t>Používať jazyk vhodný pre diskusiu a návrhy riešení.</w:t>
            </w:r>
          </w:p>
        </w:tc>
        <w:tc>
          <w:tcPr>
            <w:tcW w:w="2532" w:type="dxa"/>
          </w:tcPr>
          <w:p w14:paraId="4AEF320F" w14:textId="77777777" w:rsidR="00600EF9" w:rsidRDefault="00000000">
            <w:r>
              <w:t>Vytvoril prezentáciu alebo plagát k téme.</w:t>
            </w:r>
            <w:r>
              <w:br/>
              <w:t>Zúčastnil sa diskusie s argumentmi.</w:t>
            </w:r>
            <w:r>
              <w:br/>
              <w:t>Použil vhodnú terminológiu a gramatiku.</w:t>
            </w:r>
          </w:p>
        </w:tc>
        <w:tc>
          <w:tcPr>
            <w:tcW w:w="2204" w:type="dxa"/>
          </w:tcPr>
          <w:p w14:paraId="55603CD8" w14:textId="77777777" w:rsidR="00600EF9" w:rsidRDefault="00000000">
            <w:r>
              <w:t>Prezentácie, projektová práca, testy.</w:t>
            </w:r>
            <w:r>
              <w:br/>
              <w:t>Práca s odborným textom, diskusia.</w:t>
            </w:r>
          </w:p>
        </w:tc>
      </w:tr>
      <w:tr w:rsidR="00600EF9" w14:paraId="4FEA6EEC" w14:textId="77777777" w:rsidTr="0002670E">
        <w:tc>
          <w:tcPr>
            <w:tcW w:w="1592" w:type="dxa"/>
          </w:tcPr>
          <w:p w14:paraId="0AA57162" w14:textId="77777777" w:rsidR="00600EF9" w:rsidRDefault="00000000">
            <w:r>
              <w:t>Module 7: Celebrities (Médiá a osobnosti)</w:t>
            </w:r>
          </w:p>
        </w:tc>
        <w:tc>
          <w:tcPr>
            <w:tcW w:w="1168" w:type="dxa"/>
          </w:tcPr>
          <w:p w14:paraId="07FB6A9C" w14:textId="7E424719" w:rsidR="00600EF9" w:rsidRDefault="00600EF9"/>
        </w:tc>
        <w:tc>
          <w:tcPr>
            <w:tcW w:w="1929" w:type="dxa"/>
          </w:tcPr>
          <w:p w14:paraId="5335AA61" w14:textId="77777777" w:rsidR="00600EF9" w:rsidRDefault="00000000">
            <w:r>
              <w:t>Občianska náuka, etická výchova</w:t>
            </w:r>
          </w:p>
        </w:tc>
        <w:tc>
          <w:tcPr>
            <w:tcW w:w="2659" w:type="dxa"/>
          </w:tcPr>
          <w:p w14:paraId="4CD61E8F" w14:textId="77777777" w:rsidR="00600EF9" w:rsidRDefault="00000000">
            <w:r>
              <w:t>- Témy: známe osobnosti, súkromie, vplyv médií</w:t>
            </w:r>
            <w:r>
              <w:br/>
              <w:t>- Gramatika: present perfect, passive voice, question forms</w:t>
            </w:r>
            <w:r>
              <w:br/>
              <w:t>- Slovná zásoba: celebrity, médiá, opis osobností</w:t>
            </w:r>
          </w:p>
        </w:tc>
        <w:tc>
          <w:tcPr>
            <w:tcW w:w="2306" w:type="dxa"/>
          </w:tcPr>
          <w:p w14:paraId="4D5F2D30" w14:textId="77777777" w:rsidR="00600EF9" w:rsidRDefault="00000000">
            <w:r>
              <w:t>Diskutovať o sláve a súkromí.</w:t>
            </w:r>
            <w:r>
              <w:br/>
              <w:t>Porozumieť mediálnym článkom.</w:t>
            </w:r>
            <w:r>
              <w:br/>
              <w:t>Napísať profil známej osoby.</w:t>
            </w:r>
          </w:p>
        </w:tc>
        <w:tc>
          <w:tcPr>
            <w:tcW w:w="2532" w:type="dxa"/>
          </w:tcPr>
          <w:p w14:paraId="57557117" w14:textId="77777777" w:rsidR="00600EF9" w:rsidRDefault="00000000">
            <w:r>
              <w:t>Opísal osobnosť ústne aj písomne.</w:t>
            </w:r>
            <w:r>
              <w:br/>
              <w:t>Reagoval na etické dilemy spojené s celebritami.</w:t>
            </w:r>
            <w:r>
              <w:br/>
              <w:t>Použil správne jazykové prostriedky.</w:t>
            </w:r>
          </w:p>
        </w:tc>
        <w:tc>
          <w:tcPr>
            <w:tcW w:w="2204" w:type="dxa"/>
          </w:tcPr>
          <w:p w14:paraId="03E0535B" w14:textId="77777777" w:rsidR="00600EF9" w:rsidRDefault="00000000">
            <w:r>
              <w:t>Čítanie článkov, tvorba profilu.</w:t>
            </w:r>
            <w:r>
              <w:br/>
              <w:t>Diskusia, práca v skupine, prezentácia.</w:t>
            </w:r>
          </w:p>
        </w:tc>
      </w:tr>
      <w:tr w:rsidR="00600EF9" w14:paraId="3CF8D51E" w14:textId="77777777" w:rsidTr="0002670E">
        <w:tc>
          <w:tcPr>
            <w:tcW w:w="1592" w:type="dxa"/>
          </w:tcPr>
          <w:p w14:paraId="6FAE3BA8" w14:textId="77777777" w:rsidR="00600EF9" w:rsidRDefault="00000000">
            <w:r>
              <w:t>Module 8: Entertainment (Kultúra a umenie)</w:t>
            </w:r>
          </w:p>
        </w:tc>
        <w:tc>
          <w:tcPr>
            <w:tcW w:w="1168" w:type="dxa"/>
          </w:tcPr>
          <w:p w14:paraId="0A3399C4" w14:textId="4FAE7CCC" w:rsidR="00600EF9" w:rsidRDefault="00600EF9"/>
        </w:tc>
        <w:tc>
          <w:tcPr>
            <w:tcW w:w="1929" w:type="dxa"/>
          </w:tcPr>
          <w:p w14:paraId="789E9FE2" w14:textId="77777777" w:rsidR="00600EF9" w:rsidRDefault="00000000">
            <w:r>
              <w:t>Estetická výchova, dejepis</w:t>
            </w:r>
          </w:p>
        </w:tc>
        <w:tc>
          <w:tcPr>
            <w:tcW w:w="2659" w:type="dxa"/>
          </w:tcPr>
          <w:p w14:paraId="78689D54" w14:textId="77777777" w:rsidR="00600EF9" w:rsidRDefault="00000000">
            <w:r>
              <w:t>- Témy: hudba, film, divadlo</w:t>
            </w:r>
            <w:r>
              <w:br/>
              <w:t>- Gramatika: adjectives, comparatives, too/enough, past tenses</w:t>
            </w:r>
            <w:r>
              <w:br/>
              <w:t xml:space="preserve">- Slovná zásoba: kultúrne </w:t>
            </w:r>
            <w:r>
              <w:lastRenderedPageBreak/>
              <w:t>aktivity, hodnotenie umenia</w:t>
            </w:r>
          </w:p>
        </w:tc>
        <w:tc>
          <w:tcPr>
            <w:tcW w:w="2306" w:type="dxa"/>
          </w:tcPr>
          <w:p w14:paraId="6068A603" w14:textId="77777777" w:rsidR="00600EF9" w:rsidRDefault="00000000">
            <w:r>
              <w:lastRenderedPageBreak/>
              <w:t>Porozumieť recenziám a komentárom.</w:t>
            </w:r>
            <w:r>
              <w:br/>
              <w:t>Vyjadriť názor na umelecké dielo.</w:t>
            </w:r>
            <w:r>
              <w:br/>
              <w:t>Použiť hodnotiacu slovnú zásobu.</w:t>
            </w:r>
          </w:p>
        </w:tc>
        <w:tc>
          <w:tcPr>
            <w:tcW w:w="2532" w:type="dxa"/>
          </w:tcPr>
          <w:p w14:paraId="29B59CBB" w14:textId="77777777" w:rsidR="00600EF9" w:rsidRDefault="00000000">
            <w:r>
              <w:t>Vytvoril recenziu.</w:t>
            </w:r>
            <w:r>
              <w:br/>
              <w:t>Zúčastnil sa diskusie o filme/hudbe.</w:t>
            </w:r>
            <w:r>
              <w:br/>
              <w:t>Použil správne gramatické štruktúry.</w:t>
            </w:r>
          </w:p>
        </w:tc>
        <w:tc>
          <w:tcPr>
            <w:tcW w:w="2204" w:type="dxa"/>
          </w:tcPr>
          <w:p w14:paraId="374A6B08" w14:textId="77777777" w:rsidR="00600EF9" w:rsidRDefault="00000000">
            <w:r>
              <w:t>Tvorba recenzie, diskusia.</w:t>
            </w:r>
            <w:r>
              <w:br/>
              <w:t>Ukážky, videá, práca s textom.</w:t>
            </w:r>
          </w:p>
        </w:tc>
      </w:tr>
      <w:tr w:rsidR="00600EF9" w14:paraId="091D909E" w14:textId="77777777" w:rsidTr="0002670E">
        <w:tc>
          <w:tcPr>
            <w:tcW w:w="1592" w:type="dxa"/>
          </w:tcPr>
          <w:p w14:paraId="3114B71E" w14:textId="77777777" w:rsidR="00600EF9" w:rsidRDefault="00000000">
            <w:r>
              <w:t>Module 9: Let’s celebrate (Zvyky a tradície)</w:t>
            </w:r>
          </w:p>
        </w:tc>
        <w:tc>
          <w:tcPr>
            <w:tcW w:w="1168" w:type="dxa"/>
          </w:tcPr>
          <w:p w14:paraId="02C1BDDD" w14:textId="73F67B8B" w:rsidR="00600EF9" w:rsidRDefault="00600EF9"/>
        </w:tc>
        <w:tc>
          <w:tcPr>
            <w:tcW w:w="1929" w:type="dxa"/>
          </w:tcPr>
          <w:p w14:paraId="5D9D7118" w14:textId="77777777" w:rsidR="00600EF9" w:rsidRDefault="00000000">
            <w:r>
              <w:t>Dejepis, občianska náuka</w:t>
            </w:r>
          </w:p>
        </w:tc>
        <w:tc>
          <w:tcPr>
            <w:tcW w:w="2659" w:type="dxa"/>
          </w:tcPr>
          <w:p w14:paraId="7C088D32" w14:textId="77777777" w:rsidR="00600EF9" w:rsidRDefault="00000000">
            <w:r>
              <w:t>- Témy: sviatky, oslavy, kultúrne rozdiely</w:t>
            </w:r>
            <w:r>
              <w:br/>
              <w:t>- Gramatika: reported speech, conditionals, modal verbs</w:t>
            </w:r>
            <w:r>
              <w:br/>
              <w:t>- Slovná zásoba: sviatky, darčeky, pozdravy</w:t>
            </w:r>
          </w:p>
        </w:tc>
        <w:tc>
          <w:tcPr>
            <w:tcW w:w="2306" w:type="dxa"/>
          </w:tcPr>
          <w:p w14:paraId="6F1DA216" w14:textId="77777777" w:rsidR="00600EF9" w:rsidRDefault="00000000">
            <w:r>
              <w:t>Opísať zvyky vlastnej kultúry.</w:t>
            </w:r>
            <w:r>
              <w:br/>
              <w:t>Porovnať sviatky v rôznych krajinách.</w:t>
            </w:r>
            <w:r>
              <w:br/>
              <w:t>Napísať pozvanie alebo popis udalosti.</w:t>
            </w:r>
          </w:p>
        </w:tc>
        <w:tc>
          <w:tcPr>
            <w:tcW w:w="2532" w:type="dxa"/>
          </w:tcPr>
          <w:p w14:paraId="5EE0079F" w14:textId="77777777" w:rsidR="00600EF9" w:rsidRDefault="00000000">
            <w:r>
              <w:t>Opísal oslavy kultúrneho významu.</w:t>
            </w:r>
            <w:r>
              <w:br/>
              <w:t>Správne aplikoval gramatické štruktúry.</w:t>
            </w:r>
            <w:r>
              <w:br/>
              <w:t>Reagoval v simulovaných situáciách.</w:t>
            </w:r>
          </w:p>
        </w:tc>
        <w:tc>
          <w:tcPr>
            <w:tcW w:w="2204" w:type="dxa"/>
          </w:tcPr>
          <w:p w14:paraId="539152AD" w14:textId="77777777" w:rsidR="00600EF9" w:rsidRDefault="00000000">
            <w:r>
              <w:t>Písanie pozvánky, ústny prejav.</w:t>
            </w:r>
            <w:r>
              <w:br/>
              <w:t>Prezentácia tradícií, projektová práca.</w:t>
            </w:r>
          </w:p>
        </w:tc>
      </w:tr>
      <w:tr w:rsidR="00600EF9" w14:paraId="208A5D51" w14:textId="77777777" w:rsidTr="0002670E">
        <w:tc>
          <w:tcPr>
            <w:tcW w:w="1592" w:type="dxa"/>
          </w:tcPr>
          <w:p w14:paraId="4E41A1BD" w14:textId="77777777" w:rsidR="00600EF9" w:rsidRDefault="00000000">
            <w:r>
              <w:t>Module 10: Get the message (Komunikácia a médiá)</w:t>
            </w:r>
          </w:p>
        </w:tc>
        <w:tc>
          <w:tcPr>
            <w:tcW w:w="1168" w:type="dxa"/>
          </w:tcPr>
          <w:p w14:paraId="46E6AD2C" w14:textId="51EE70BE" w:rsidR="00600EF9" w:rsidRDefault="00600EF9"/>
        </w:tc>
        <w:tc>
          <w:tcPr>
            <w:tcW w:w="1929" w:type="dxa"/>
          </w:tcPr>
          <w:p w14:paraId="1A8E3ED6" w14:textId="77777777" w:rsidR="00600EF9" w:rsidRDefault="00000000">
            <w:r>
              <w:t>Informatika, občianska náuka</w:t>
            </w:r>
          </w:p>
        </w:tc>
        <w:tc>
          <w:tcPr>
            <w:tcW w:w="2659" w:type="dxa"/>
          </w:tcPr>
          <w:p w14:paraId="5E0D6704" w14:textId="77777777" w:rsidR="00600EF9" w:rsidRDefault="00000000">
            <w:r>
              <w:t>- Témy: médiá, správy, komunikácia</w:t>
            </w:r>
            <w:r>
              <w:br/>
              <w:t>- Gramatika: reported questions, conditionals, modal verbs</w:t>
            </w:r>
            <w:r>
              <w:br/>
              <w:t>- Slovná zásoba: internet, technológie, médiá</w:t>
            </w:r>
          </w:p>
        </w:tc>
        <w:tc>
          <w:tcPr>
            <w:tcW w:w="2306" w:type="dxa"/>
          </w:tcPr>
          <w:p w14:paraId="4335E509" w14:textId="77777777" w:rsidR="00600EF9" w:rsidRDefault="00000000">
            <w:r>
              <w:t>Rozpoznať typy správ a médií.</w:t>
            </w:r>
            <w:r>
              <w:br/>
              <w:t>Vyjadriť názor na vplyv médií.</w:t>
            </w:r>
            <w:r>
              <w:br/>
              <w:t>Použiť jazyk typický pre elektronickú komunikáciu.</w:t>
            </w:r>
          </w:p>
        </w:tc>
        <w:tc>
          <w:tcPr>
            <w:tcW w:w="2532" w:type="dxa"/>
          </w:tcPr>
          <w:p w14:paraId="05A06948" w14:textId="77777777" w:rsidR="00600EF9" w:rsidRDefault="00000000">
            <w:r>
              <w:t>Porozumel správe a vedel reagovať.</w:t>
            </w:r>
            <w:r>
              <w:br/>
              <w:t>Viedol elektronickú komunikáciu.</w:t>
            </w:r>
            <w:r>
              <w:br/>
              <w:t>Správne použil gramatiku a frázy.</w:t>
            </w:r>
          </w:p>
        </w:tc>
        <w:tc>
          <w:tcPr>
            <w:tcW w:w="2204" w:type="dxa"/>
          </w:tcPr>
          <w:p w14:paraId="75F3AEEB" w14:textId="77777777" w:rsidR="00600EF9" w:rsidRDefault="00000000">
            <w:r>
              <w:t>Simulácie rozhovorov, písanie e-mailov.</w:t>
            </w:r>
            <w:r>
              <w:br/>
              <w:t>Práca s článkami, debaty.</w:t>
            </w:r>
          </w:p>
        </w:tc>
      </w:tr>
      <w:tr w:rsidR="00600EF9" w14:paraId="16D5CB68" w14:textId="77777777" w:rsidTr="0002670E">
        <w:tc>
          <w:tcPr>
            <w:tcW w:w="1592" w:type="dxa"/>
          </w:tcPr>
          <w:p w14:paraId="772AAE49" w14:textId="77777777" w:rsidR="00600EF9" w:rsidRDefault="00000000">
            <w:r>
              <w:t>Module 11: Mind matters (Vzdelávanie a kariéra)</w:t>
            </w:r>
          </w:p>
        </w:tc>
        <w:tc>
          <w:tcPr>
            <w:tcW w:w="1168" w:type="dxa"/>
          </w:tcPr>
          <w:p w14:paraId="3B6D19C3" w14:textId="4367FC92" w:rsidR="00600EF9" w:rsidRDefault="00600EF9"/>
        </w:tc>
        <w:tc>
          <w:tcPr>
            <w:tcW w:w="1929" w:type="dxa"/>
          </w:tcPr>
          <w:p w14:paraId="63820F66" w14:textId="77777777" w:rsidR="00600EF9" w:rsidRDefault="00000000">
            <w:r>
              <w:t>Občianska náuka, etická výchova</w:t>
            </w:r>
          </w:p>
        </w:tc>
        <w:tc>
          <w:tcPr>
            <w:tcW w:w="2659" w:type="dxa"/>
          </w:tcPr>
          <w:p w14:paraId="0F95B9CA" w14:textId="77777777" w:rsidR="00600EF9" w:rsidRDefault="00000000">
            <w:r>
              <w:t>- Témy: škola, vzdelávanie, plány do budúcnosti</w:t>
            </w:r>
            <w:r>
              <w:br/>
              <w:t>- Gramatika: future forms, gerunds/infinitives, modal verbs</w:t>
            </w:r>
            <w:r>
              <w:br/>
              <w:t>- Slovná zásoba: štúdium, zamestnanie, kariérne ciele</w:t>
            </w:r>
          </w:p>
        </w:tc>
        <w:tc>
          <w:tcPr>
            <w:tcW w:w="2306" w:type="dxa"/>
          </w:tcPr>
          <w:p w14:paraId="7E0525EA" w14:textId="77777777" w:rsidR="00600EF9" w:rsidRDefault="00000000">
            <w:r>
              <w:t>Opísať študijné plány a profesie.</w:t>
            </w:r>
            <w:r>
              <w:br/>
              <w:t>Vyjadriť ambície a ciele.</w:t>
            </w:r>
            <w:r>
              <w:br/>
              <w:t>Porozumieť textu o vzdelávaní a trhu práce.</w:t>
            </w:r>
          </w:p>
        </w:tc>
        <w:tc>
          <w:tcPr>
            <w:tcW w:w="2532" w:type="dxa"/>
          </w:tcPr>
          <w:p w14:paraId="268C704E" w14:textId="77777777" w:rsidR="00600EF9" w:rsidRDefault="00000000">
            <w:r>
              <w:t>Vypracoval plán alebo opis profesie.</w:t>
            </w:r>
            <w:r>
              <w:br/>
              <w:t>Použil vhodné jazykové prostriedky.</w:t>
            </w:r>
            <w:r>
              <w:br/>
              <w:t>Zúčastnil sa diskusie o budúcnosti.</w:t>
            </w:r>
          </w:p>
        </w:tc>
        <w:tc>
          <w:tcPr>
            <w:tcW w:w="2204" w:type="dxa"/>
          </w:tcPr>
          <w:p w14:paraId="74BD2232" w14:textId="77777777" w:rsidR="00600EF9" w:rsidRDefault="00000000">
            <w:r>
              <w:t>Projekt o povolaní, kariérne interview.</w:t>
            </w:r>
            <w:r>
              <w:br/>
              <w:t>Tvorivé písanie, výberové aktivity.</w:t>
            </w:r>
          </w:p>
        </w:tc>
      </w:tr>
      <w:tr w:rsidR="00600EF9" w14:paraId="731D365C" w14:textId="77777777" w:rsidTr="0002670E">
        <w:tc>
          <w:tcPr>
            <w:tcW w:w="1592" w:type="dxa"/>
          </w:tcPr>
          <w:p w14:paraId="22E91658" w14:textId="77777777" w:rsidR="00600EF9" w:rsidRDefault="00000000">
            <w:r>
              <w:t>Module 12: Health and fitness (Zdravie a životný štýl)</w:t>
            </w:r>
          </w:p>
        </w:tc>
        <w:tc>
          <w:tcPr>
            <w:tcW w:w="1168" w:type="dxa"/>
          </w:tcPr>
          <w:p w14:paraId="630B0555" w14:textId="075134D3" w:rsidR="00600EF9" w:rsidRDefault="00600EF9"/>
        </w:tc>
        <w:tc>
          <w:tcPr>
            <w:tcW w:w="1929" w:type="dxa"/>
          </w:tcPr>
          <w:p w14:paraId="38D88624" w14:textId="77777777" w:rsidR="00600EF9" w:rsidRDefault="00000000">
            <w:r>
              <w:t>Biológia, telesná výchova</w:t>
            </w:r>
          </w:p>
        </w:tc>
        <w:tc>
          <w:tcPr>
            <w:tcW w:w="2659" w:type="dxa"/>
          </w:tcPr>
          <w:p w14:paraId="659EDB02" w14:textId="77777777" w:rsidR="00600EF9" w:rsidRDefault="00000000">
            <w:r>
              <w:t>- Témy: zdravý životný štýl, choroby, prevencia</w:t>
            </w:r>
            <w:r>
              <w:br/>
              <w:t>- Gramatika: modal verbs, present perfect continuous, conditionals</w:t>
            </w:r>
            <w:r>
              <w:br/>
              <w:t>- Slovná zásoba: zdravie, životný štýl, výživa, zlozvyky</w:t>
            </w:r>
          </w:p>
        </w:tc>
        <w:tc>
          <w:tcPr>
            <w:tcW w:w="2306" w:type="dxa"/>
          </w:tcPr>
          <w:p w14:paraId="1A44C3F4" w14:textId="77777777" w:rsidR="00600EF9" w:rsidRDefault="00000000">
            <w:r>
              <w:t>Vyjadriť postoj k zdraviu a návykom.</w:t>
            </w:r>
            <w:r>
              <w:br/>
              <w:t>Porozumieť textu o zdraví.</w:t>
            </w:r>
            <w:r>
              <w:br/>
              <w:t>Opísať zdravé a nezdravé návyky.</w:t>
            </w:r>
          </w:p>
        </w:tc>
        <w:tc>
          <w:tcPr>
            <w:tcW w:w="2532" w:type="dxa"/>
          </w:tcPr>
          <w:p w14:paraId="5B1E3484" w14:textId="77777777" w:rsidR="00600EF9" w:rsidRDefault="00000000">
            <w:r>
              <w:t>Zapojil sa do diskusie o zdraví.</w:t>
            </w:r>
            <w:r>
              <w:br/>
              <w:t>Navrhol zlepšenie životného štýlu.</w:t>
            </w:r>
            <w:r>
              <w:br/>
              <w:t>Použil vhodné výrazy a štruktúry.</w:t>
            </w:r>
          </w:p>
        </w:tc>
        <w:tc>
          <w:tcPr>
            <w:tcW w:w="2204" w:type="dxa"/>
          </w:tcPr>
          <w:p w14:paraId="30D193BB" w14:textId="77777777" w:rsidR="00600EF9" w:rsidRDefault="00000000">
            <w:r>
              <w:t>Dotazníky, rozhovory, projekt zdravia.</w:t>
            </w:r>
            <w:r>
              <w:br/>
              <w:t>Prezentácia, ústny prejav, test.</w:t>
            </w:r>
          </w:p>
        </w:tc>
      </w:tr>
    </w:tbl>
    <w:p w14:paraId="42BB67ED" w14:textId="77777777" w:rsidR="00947188" w:rsidRDefault="00947188"/>
    <w:sectPr w:rsidR="00947188" w:rsidSect="00034616"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1709799">
    <w:abstractNumId w:val="8"/>
  </w:num>
  <w:num w:numId="2" w16cid:durableId="2011760647">
    <w:abstractNumId w:val="6"/>
  </w:num>
  <w:num w:numId="3" w16cid:durableId="611666389">
    <w:abstractNumId w:val="5"/>
  </w:num>
  <w:num w:numId="4" w16cid:durableId="15886343">
    <w:abstractNumId w:val="4"/>
  </w:num>
  <w:num w:numId="5" w16cid:durableId="886917772">
    <w:abstractNumId w:val="7"/>
  </w:num>
  <w:num w:numId="6" w16cid:durableId="1647397707">
    <w:abstractNumId w:val="3"/>
  </w:num>
  <w:num w:numId="7" w16cid:durableId="1428036239">
    <w:abstractNumId w:val="2"/>
  </w:num>
  <w:num w:numId="8" w16cid:durableId="1534734615">
    <w:abstractNumId w:val="1"/>
  </w:num>
  <w:num w:numId="9" w16cid:durableId="192710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70E"/>
    <w:rsid w:val="00034616"/>
    <w:rsid w:val="0006063C"/>
    <w:rsid w:val="00142091"/>
    <w:rsid w:val="0015074B"/>
    <w:rsid w:val="0029639D"/>
    <w:rsid w:val="00326F90"/>
    <w:rsid w:val="00600EF9"/>
    <w:rsid w:val="00831CE4"/>
    <w:rsid w:val="0094718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4F600"/>
  <w14:defaultImageDpi w14:val="300"/>
  <w15:docId w15:val="{5CE4949F-3FF7-4327-90AB-73FE0C1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2FB05-A857-46C2-9DF7-E7CD8DC7D921}"/>
</file>

<file path=customXml/itemProps3.xml><?xml version="1.0" encoding="utf-8"?>
<ds:datastoreItem xmlns:ds="http://schemas.openxmlformats.org/officeDocument/2006/customXml" ds:itemID="{8E92DE68-C033-4458-8F0F-0F97CE00DAED}"/>
</file>

<file path=customXml/itemProps4.xml><?xml version="1.0" encoding="utf-8"?>
<ds:datastoreItem xmlns:ds="http://schemas.openxmlformats.org/officeDocument/2006/customXml" ds:itemID="{D087A2F2-355F-49D4-8147-001EEA23B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4</cp:revision>
  <dcterms:created xsi:type="dcterms:W3CDTF">2025-08-14T08:48:00Z</dcterms:created>
  <dcterms:modified xsi:type="dcterms:W3CDTF">2025-08-14T08:50:00Z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