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4452" w14:textId="77777777" w:rsidR="00A60B65" w:rsidRDefault="00A60B65" w:rsidP="00A60B65">
      <w:pPr>
        <w:pStyle w:val="Heading1"/>
      </w:pPr>
      <w:proofErr w:type="spellStart"/>
      <w:r>
        <w:t>Učebné</w:t>
      </w:r>
      <w:proofErr w:type="spellEnd"/>
      <w:r>
        <w:t xml:space="preserve"> </w:t>
      </w:r>
      <w:proofErr w:type="spellStart"/>
      <w:r>
        <w:t>osnovy</w:t>
      </w:r>
      <w:proofErr w:type="spellEnd"/>
      <w:r>
        <w:t xml:space="preserve"> – </w:t>
      </w:r>
      <w:proofErr w:type="spellStart"/>
      <w:r>
        <w:t>Anglický</w:t>
      </w:r>
      <w:proofErr w:type="spellEnd"/>
      <w:r>
        <w:t xml:space="preserve"> </w:t>
      </w:r>
      <w:proofErr w:type="spellStart"/>
      <w:r>
        <w:t>jazyk</w:t>
      </w:r>
      <w:proofErr w:type="spellEnd"/>
    </w:p>
    <w:p w14:paraId="6302B127" w14:textId="0CFAF877" w:rsidR="00A60B65" w:rsidRDefault="00A60B65">
      <w:proofErr w:type="spellStart"/>
      <w:r>
        <w:t>Podľa</w:t>
      </w:r>
      <w:proofErr w:type="spellEnd"/>
      <w:r>
        <w:t xml:space="preserve"> </w:t>
      </w:r>
      <w:proofErr w:type="spellStart"/>
      <w:r>
        <w:t>učebnice</w:t>
      </w:r>
      <w:proofErr w:type="spellEnd"/>
      <w:r>
        <w:t xml:space="preserve"> </w:t>
      </w:r>
      <w:proofErr w:type="spellStart"/>
      <w:r>
        <w:t>Traveller</w:t>
      </w:r>
      <w:proofErr w:type="spellEnd"/>
      <w:r>
        <w:t xml:space="preserve"> Plus B2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1293"/>
        <w:gridCol w:w="2058"/>
        <w:gridCol w:w="2836"/>
        <w:gridCol w:w="2049"/>
        <w:gridCol w:w="2056"/>
        <w:gridCol w:w="2045"/>
      </w:tblGrid>
      <w:tr w:rsidR="009546FF" w14:paraId="0DDD6B56" w14:textId="77777777" w:rsidTr="00A60B65">
        <w:tc>
          <w:tcPr>
            <w:tcW w:w="2057" w:type="dxa"/>
            <w:shd w:val="clear" w:color="auto" w:fill="A6A6A6" w:themeFill="background1" w:themeFillShade="A6"/>
          </w:tcPr>
          <w:p w14:paraId="4CD05782" w14:textId="4478A299" w:rsidR="009546FF" w:rsidRPr="00A60B65" w:rsidRDefault="00000000">
            <w:pPr>
              <w:rPr>
                <w:b/>
                <w:bCs/>
                <w:color w:val="FFFFFF"/>
              </w:rPr>
            </w:pPr>
            <w:proofErr w:type="spellStart"/>
            <w:r w:rsidRPr="00A60B65">
              <w:rPr>
                <w:b/>
                <w:bCs/>
                <w:color w:val="FFFFFF"/>
              </w:rPr>
              <w:t>Tematický</w:t>
            </w:r>
            <w:proofErr w:type="spellEnd"/>
            <w:r w:rsidRPr="00A60B65">
              <w:rPr>
                <w:b/>
                <w:bCs/>
                <w:color w:val="FFFFFF"/>
              </w:rPr>
              <w:t xml:space="preserve"> </w:t>
            </w:r>
            <w:proofErr w:type="spellStart"/>
            <w:proofErr w:type="gramStart"/>
            <w:r w:rsidRPr="00A60B65">
              <w:rPr>
                <w:b/>
                <w:bCs/>
                <w:color w:val="FFFFFF"/>
              </w:rPr>
              <w:t>celok</w:t>
            </w:r>
            <w:proofErr w:type="spellEnd"/>
            <w:r w:rsidR="00A60B65" w:rsidRPr="00A60B65">
              <w:rPr>
                <w:b/>
                <w:bCs/>
                <w:color w:val="FFFFFF"/>
              </w:rPr>
              <w:t>(</w:t>
            </w:r>
            <w:proofErr w:type="spellStart"/>
            <w:proofErr w:type="gramEnd"/>
            <w:r w:rsidR="00A60B65" w:rsidRPr="00A60B65">
              <w:rPr>
                <w:b/>
                <w:bCs/>
                <w:color w:val="FFFFFF"/>
              </w:rPr>
              <w:t>téma</w:t>
            </w:r>
            <w:proofErr w:type="spellEnd"/>
            <w:r w:rsidR="00A60B65" w:rsidRPr="00A60B65">
              <w:rPr>
                <w:b/>
                <w:bCs/>
                <w:color w:val="FFFFFF"/>
              </w:rPr>
              <w:t xml:space="preserve"> </w:t>
            </w:r>
            <w:proofErr w:type="spellStart"/>
            <w:r w:rsidR="00A60B65" w:rsidRPr="00A60B65">
              <w:rPr>
                <w:b/>
                <w:bCs/>
                <w:color w:val="FFFFFF"/>
              </w:rPr>
              <w:t>podľa</w:t>
            </w:r>
            <w:proofErr w:type="spellEnd"/>
            <w:r w:rsidR="00A60B65" w:rsidRPr="00A60B65">
              <w:rPr>
                <w:b/>
                <w:bCs/>
                <w:color w:val="FFFFFF"/>
              </w:rPr>
              <w:t xml:space="preserve"> ŠVP)</w:t>
            </w:r>
          </w:p>
        </w:tc>
        <w:tc>
          <w:tcPr>
            <w:tcW w:w="1312" w:type="dxa"/>
            <w:shd w:val="clear" w:color="auto" w:fill="A6A6A6" w:themeFill="background1" w:themeFillShade="A6"/>
          </w:tcPr>
          <w:p w14:paraId="6FB9E739" w14:textId="77777777" w:rsidR="009546FF" w:rsidRPr="00A60B65" w:rsidRDefault="00000000">
            <w:pPr>
              <w:rPr>
                <w:b/>
                <w:bCs/>
                <w:color w:val="FFFFFF"/>
              </w:rPr>
            </w:pPr>
            <w:r w:rsidRPr="00A60B65">
              <w:rPr>
                <w:b/>
                <w:bCs/>
                <w:color w:val="FFFFFF"/>
              </w:rPr>
              <w:t>Počet hodín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9E85D1C" w14:textId="77777777" w:rsidR="009546FF" w:rsidRPr="00A60B65" w:rsidRDefault="00000000">
            <w:pPr>
              <w:rPr>
                <w:b/>
                <w:bCs/>
                <w:color w:val="FFFFFF"/>
              </w:rPr>
            </w:pPr>
            <w:r w:rsidRPr="00A60B65">
              <w:rPr>
                <w:b/>
                <w:bCs/>
                <w:color w:val="FFFFFF"/>
              </w:rPr>
              <w:t>Medzipredmetové vzťahy</w:t>
            </w:r>
          </w:p>
        </w:tc>
        <w:tc>
          <w:tcPr>
            <w:tcW w:w="2875" w:type="dxa"/>
            <w:shd w:val="clear" w:color="auto" w:fill="A6A6A6" w:themeFill="background1" w:themeFillShade="A6"/>
          </w:tcPr>
          <w:p w14:paraId="7248C81F" w14:textId="77777777" w:rsidR="009546FF" w:rsidRPr="00A60B65" w:rsidRDefault="00000000">
            <w:pPr>
              <w:rPr>
                <w:b/>
                <w:bCs/>
                <w:color w:val="FFFFFF"/>
              </w:rPr>
            </w:pPr>
            <w:r w:rsidRPr="00A60B65">
              <w:rPr>
                <w:b/>
                <w:bCs/>
                <w:color w:val="FFFFFF"/>
              </w:rPr>
              <w:t>Obsah učiva</w:t>
            </w:r>
          </w:p>
        </w:tc>
        <w:tc>
          <w:tcPr>
            <w:tcW w:w="2057" w:type="dxa"/>
            <w:shd w:val="clear" w:color="auto" w:fill="A6A6A6" w:themeFill="background1" w:themeFillShade="A6"/>
          </w:tcPr>
          <w:p w14:paraId="6D323C01" w14:textId="77777777" w:rsidR="009546FF" w:rsidRPr="00A60B65" w:rsidRDefault="00000000">
            <w:pPr>
              <w:rPr>
                <w:b/>
                <w:bCs/>
                <w:color w:val="FFFFFF"/>
              </w:rPr>
            </w:pPr>
            <w:r w:rsidRPr="00A60B65">
              <w:rPr>
                <w:b/>
                <w:bCs/>
                <w:color w:val="FFFFFF"/>
              </w:rPr>
              <w:t>Očakávané výstupy</w:t>
            </w:r>
          </w:p>
        </w:tc>
        <w:tc>
          <w:tcPr>
            <w:tcW w:w="2057" w:type="dxa"/>
            <w:shd w:val="clear" w:color="auto" w:fill="A6A6A6" w:themeFill="background1" w:themeFillShade="A6"/>
          </w:tcPr>
          <w:p w14:paraId="3B34DE30" w14:textId="77777777" w:rsidR="009546FF" w:rsidRPr="00A60B65" w:rsidRDefault="00000000">
            <w:pPr>
              <w:rPr>
                <w:b/>
                <w:bCs/>
                <w:color w:val="FFFFFF"/>
              </w:rPr>
            </w:pPr>
            <w:r w:rsidRPr="00A60B65">
              <w:rPr>
                <w:b/>
                <w:bCs/>
                <w:color w:val="FFFFFF"/>
              </w:rPr>
              <w:t>Kritériá hodnotenia</w:t>
            </w:r>
          </w:p>
        </w:tc>
        <w:tc>
          <w:tcPr>
            <w:tcW w:w="2057" w:type="dxa"/>
            <w:shd w:val="clear" w:color="auto" w:fill="A6A6A6" w:themeFill="background1" w:themeFillShade="A6"/>
          </w:tcPr>
          <w:p w14:paraId="763C9999" w14:textId="77777777" w:rsidR="009546FF" w:rsidRPr="00A60B65" w:rsidRDefault="00000000">
            <w:pPr>
              <w:rPr>
                <w:b/>
                <w:bCs/>
                <w:color w:val="FFFFFF"/>
              </w:rPr>
            </w:pPr>
            <w:r w:rsidRPr="00A60B65">
              <w:rPr>
                <w:b/>
                <w:bCs/>
                <w:color w:val="FFFFFF"/>
              </w:rPr>
              <w:t>Metódy a prostriedky hodnotenia</w:t>
            </w:r>
          </w:p>
        </w:tc>
      </w:tr>
      <w:tr w:rsidR="009546FF" w14:paraId="1B01463F" w14:textId="77777777" w:rsidTr="00A60B65">
        <w:tc>
          <w:tcPr>
            <w:tcW w:w="2057" w:type="dxa"/>
          </w:tcPr>
          <w:p w14:paraId="026B7353" w14:textId="77777777" w:rsidR="009546FF" w:rsidRDefault="00000000">
            <w:r>
              <w:t>Module 1: Education (Osobnostný a sociálny rozvoj, Vzdelávanie)</w:t>
            </w:r>
          </w:p>
        </w:tc>
        <w:tc>
          <w:tcPr>
            <w:tcW w:w="1312" w:type="dxa"/>
          </w:tcPr>
          <w:p w14:paraId="6F33E9A7" w14:textId="19DDFD39" w:rsidR="009546FF" w:rsidRDefault="009546FF"/>
        </w:tc>
        <w:tc>
          <w:tcPr>
            <w:tcW w:w="1984" w:type="dxa"/>
          </w:tcPr>
          <w:p w14:paraId="359795D8" w14:textId="77777777" w:rsidR="009546FF" w:rsidRDefault="00000000">
            <w:r>
              <w:t>Občianska náuka, slovenský jazyk</w:t>
            </w:r>
          </w:p>
        </w:tc>
        <w:tc>
          <w:tcPr>
            <w:tcW w:w="2875" w:type="dxa"/>
          </w:tcPr>
          <w:p w14:paraId="135C58B6" w14:textId="77777777" w:rsidR="009546FF" w:rsidRDefault="00000000">
            <w:r>
              <w:t>- Gramatika: Present Simple, Present Progressive, Present Perfect, Present Perfect Progressive</w:t>
            </w:r>
            <w:r>
              <w:br/>
              <w:t>- Slovná zásoba: vzdelávacie systémy, slovesá odvodené od podstatných mien, prefixy, viacvýznamové slová</w:t>
            </w:r>
          </w:p>
        </w:tc>
        <w:tc>
          <w:tcPr>
            <w:tcW w:w="2057" w:type="dxa"/>
          </w:tcPr>
          <w:p w14:paraId="58C3FE68" w14:textId="77777777" w:rsidR="009546FF" w:rsidRDefault="00000000">
            <w:r>
              <w:t>Rozumieť textu o vzdelávaní.</w:t>
            </w:r>
            <w:r>
              <w:br/>
              <w:t>Diskutovať o štúdiu a mimoškolských aktivitách.</w:t>
            </w:r>
            <w:r>
              <w:br/>
              <w:t>Napísať neformálny list a opísať skúsenosti so vzdelávaním.</w:t>
            </w:r>
          </w:p>
        </w:tc>
        <w:tc>
          <w:tcPr>
            <w:tcW w:w="2057" w:type="dxa"/>
          </w:tcPr>
          <w:p w14:paraId="7203AFC6" w14:textId="77777777" w:rsidR="009546FF" w:rsidRDefault="00000000">
            <w:r>
              <w:t>Zúčastnil sa diskusie na tému vzdelávanie.</w:t>
            </w:r>
            <w:r>
              <w:br/>
              <w:t>Správne použil prítomné časy.</w:t>
            </w:r>
            <w:r>
              <w:br/>
              <w:t>Napísal štruktúrovaný neformálny list.</w:t>
            </w:r>
          </w:p>
        </w:tc>
        <w:tc>
          <w:tcPr>
            <w:tcW w:w="2057" w:type="dxa"/>
          </w:tcPr>
          <w:p w14:paraId="127B3086" w14:textId="77777777" w:rsidR="009546FF" w:rsidRDefault="00000000">
            <w:r>
              <w:t>Práca s textom, multimédiá, písanie listu.</w:t>
            </w:r>
            <w:r>
              <w:br/>
              <w:t>Diskusie, kvízy, cvičenia zamerané na gramatiku a slovnú zásobu.</w:t>
            </w:r>
          </w:p>
        </w:tc>
      </w:tr>
      <w:tr w:rsidR="009546FF" w14:paraId="33519793" w14:textId="77777777" w:rsidTr="00A60B65">
        <w:tc>
          <w:tcPr>
            <w:tcW w:w="2057" w:type="dxa"/>
          </w:tcPr>
          <w:p w14:paraId="1AF08FE4" w14:textId="77777777" w:rsidR="009546FF" w:rsidRDefault="00000000">
            <w:r>
              <w:t>Module 2: Work and money (Finančná gramotnosť, Svet práce)</w:t>
            </w:r>
          </w:p>
        </w:tc>
        <w:tc>
          <w:tcPr>
            <w:tcW w:w="1312" w:type="dxa"/>
          </w:tcPr>
          <w:p w14:paraId="19CCEFBA" w14:textId="744825C2" w:rsidR="009546FF" w:rsidRDefault="009546FF"/>
        </w:tc>
        <w:tc>
          <w:tcPr>
            <w:tcW w:w="1984" w:type="dxa"/>
          </w:tcPr>
          <w:p w14:paraId="66157A80" w14:textId="77777777" w:rsidR="009546FF" w:rsidRDefault="00000000">
            <w:r>
              <w:t>Matematika, občianska náuka</w:t>
            </w:r>
          </w:p>
        </w:tc>
        <w:tc>
          <w:tcPr>
            <w:tcW w:w="2875" w:type="dxa"/>
          </w:tcPr>
          <w:p w14:paraId="610968B9" w14:textId="77777777" w:rsidR="009546FF" w:rsidRDefault="00000000">
            <w:r>
              <w:t>- Gramatika: Adjectives, Adverbs, Comparisons, Conditional Sentences</w:t>
            </w:r>
            <w:r>
              <w:br/>
              <w:t>- Slovná zásoba: pracovné prostredie, frázy s peniazmi, predložkové väzby (at, in, on)</w:t>
            </w:r>
          </w:p>
        </w:tc>
        <w:tc>
          <w:tcPr>
            <w:tcW w:w="2057" w:type="dxa"/>
          </w:tcPr>
          <w:p w14:paraId="41037472" w14:textId="77777777" w:rsidR="009546FF" w:rsidRDefault="00000000">
            <w:r>
              <w:t>Porozumieť textu o pracovných pozíciách a peniazoch.</w:t>
            </w:r>
            <w:r>
              <w:br/>
              <w:t>Diskutovať o spokojnosti v práci a kariérnych cieľoch.</w:t>
            </w:r>
            <w:r>
              <w:br/>
              <w:t>Napísať expository essay o pracovných hodnotách.</w:t>
            </w:r>
          </w:p>
        </w:tc>
        <w:tc>
          <w:tcPr>
            <w:tcW w:w="2057" w:type="dxa"/>
          </w:tcPr>
          <w:p w14:paraId="3C972131" w14:textId="77777777" w:rsidR="009546FF" w:rsidRDefault="00000000">
            <w:r>
              <w:t>Zúčastnil sa rozhovoru na tému povolania.</w:t>
            </w:r>
            <w:r>
              <w:br/>
              <w:t>Použil správne porovnávacie a podmieňovacie štruktúry.</w:t>
            </w:r>
            <w:r>
              <w:br/>
              <w:t>Napísal štruktúrovanú esej s argumentmi.</w:t>
            </w:r>
          </w:p>
        </w:tc>
        <w:tc>
          <w:tcPr>
            <w:tcW w:w="2057" w:type="dxa"/>
          </w:tcPr>
          <w:p w14:paraId="0CE11E3C" w14:textId="77777777" w:rsidR="009546FF" w:rsidRDefault="00000000">
            <w:r>
              <w:t>Simulácie pracovných pohovorov, čítanie a analýza článkov.</w:t>
            </w:r>
            <w:r>
              <w:br/>
              <w:t>Gramatické cvičenia a slovná zásoba v kontexte.</w:t>
            </w:r>
          </w:p>
        </w:tc>
      </w:tr>
      <w:tr w:rsidR="009546FF" w14:paraId="7EC78EA3" w14:textId="77777777" w:rsidTr="00A60B65">
        <w:tc>
          <w:tcPr>
            <w:tcW w:w="2057" w:type="dxa"/>
          </w:tcPr>
          <w:p w14:paraId="5C30A995" w14:textId="77777777" w:rsidR="009546FF" w:rsidRDefault="00000000">
            <w:r>
              <w:t>Module 3: Travel (Cestovanie a voľný čas)</w:t>
            </w:r>
          </w:p>
        </w:tc>
        <w:tc>
          <w:tcPr>
            <w:tcW w:w="1312" w:type="dxa"/>
          </w:tcPr>
          <w:p w14:paraId="51E6A866" w14:textId="0EDD6A35" w:rsidR="009546FF" w:rsidRDefault="009546FF"/>
        </w:tc>
        <w:tc>
          <w:tcPr>
            <w:tcW w:w="1984" w:type="dxa"/>
          </w:tcPr>
          <w:p w14:paraId="18D720C8" w14:textId="77777777" w:rsidR="009546FF" w:rsidRDefault="00000000">
            <w:r>
              <w:t>Geografia, dejepis</w:t>
            </w:r>
          </w:p>
        </w:tc>
        <w:tc>
          <w:tcPr>
            <w:tcW w:w="2875" w:type="dxa"/>
          </w:tcPr>
          <w:p w14:paraId="10115653" w14:textId="77777777" w:rsidR="009546FF" w:rsidRDefault="00000000">
            <w:r>
              <w:t>- Gramatika: Past Simple, Past Progressive, Past Perfect Simple, Past Perfect Progressive</w:t>
            </w:r>
            <w:r>
              <w:br/>
              <w:t>- Slovná zásoba: cestovanie, pohybové slovesá, suffixy, idiomy o emóciách</w:t>
            </w:r>
          </w:p>
        </w:tc>
        <w:tc>
          <w:tcPr>
            <w:tcW w:w="2057" w:type="dxa"/>
          </w:tcPr>
          <w:p w14:paraId="04297470" w14:textId="77777777" w:rsidR="009546FF" w:rsidRDefault="00000000">
            <w:r>
              <w:t>Vyjadriť sa k rôznym druhom cestovania a zážitkom z ciest.</w:t>
            </w:r>
            <w:r>
              <w:br/>
              <w:t>Správne používať minulý čas v rôznych situáciách.</w:t>
            </w:r>
            <w:r>
              <w:br/>
              <w:t>Napísať report o cestovateľskej skúsenosti.</w:t>
            </w:r>
          </w:p>
        </w:tc>
        <w:tc>
          <w:tcPr>
            <w:tcW w:w="2057" w:type="dxa"/>
          </w:tcPr>
          <w:p w14:paraId="4564AEB3" w14:textId="77777777" w:rsidR="009546FF" w:rsidRDefault="00000000">
            <w:r>
              <w:t>Vyjadruje sa plynulo k téme cestovanie.</w:t>
            </w:r>
            <w:r>
              <w:br/>
              <w:t>Používa komplexné minulostné časy.</w:t>
            </w:r>
            <w:r>
              <w:br/>
              <w:t>Vypracoval štruktúrovaný report na danú tému.</w:t>
            </w:r>
          </w:p>
        </w:tc>
        <w:tc>
          <w:tcPr>
            <w:tcW w:w="2057" w:type="dxa"/>
          </w:tcPr>
          <w:p w14:paraId="428EE3D7" w14:textId="77777777" w:rsidR="009546FF" w:rsidRDefault="00000000">
            <w:r>
              <w:t>Popis dovolenkových skúseností, hranie rolí.</w:t>
            </w:r>
            <w:r>
              <w:br/>
              <w:t>Hodnotenie reportov, práca s autentickými textami.</w:t>
            </w:r>
          </w:p>
        </w:tc>
      </w:tr>
      <w:tr w:rsidR="009546FF" w14:paraId="20F3CD91" w14:textId="77777777" w:rsidTr="00A60B65">
        <w:tc>
          <w:tcPr>
            <w:tcW w:w="2057" w:type="dxa"/>
          </w:tcPr>
          <w:p w14:paraId="48B7F3C2" w14:textId="77777777" w:rsidR="009546FF" w:rsidRDefault="00000000">
            <w:r>
              <w:t xml:space="preserve">Module 4: Culture </w:t>
            </w:r>
            <w:r>
              <w:lastRenderedPageBreak/>
              <w:t>(Kultúra a umenie)</w:t>
            </w:r>
          </w:p>
        </w:tc>
        <w:tc>
          <w:tcPr>
            <w:tcW w:w="1312" w:type="dxa"/>
          </w:tcPr>
          <w:p w14:paraId="540F2CB9" w14:textId="5F4027ED" w:rsidR="009546FF" w:rsidRDefault="009546FF"/>
        </w:tc>
        <w:tc>
          <w:tcPr>
            <w:tcW w:w="1984" w:type="dxa"/>
          </w:tcPr>
          <w:p w14:paraId="6533877A" w14:textId="77777777" w:rsidR="009546FF" w:rsidRDefault="00000000">
            <w:r>
              <w:t xml:space="preserve">Dejepis, estetická </w:t>
            </w:r>
            <w:r>
              <w:lastRenderedPageBreak/>
              <w:t>výchova</w:t>
            </w:r>
          </w:p>
        </w:tc>
        <w:tc>
          <w:tcPr>
            <w:tcW w:w="2875" w:type="dxa"/>
          </w:tcPr>
          <w:p w14:paraId="04E13E19" w14:textId="77777777" w:rsidR="009546FF" w:rsidRDefault="00000000">
            <w:r>
              <w:lastRenderedPageBreak/>
              <w:t xml:space="preserve">- Gramatika: Relative </w:t>
            </w:r>
            <w:r>
              <w:lastRenderedPageBreak/>
              <w:t>Clauses, Participles and Participle Clauses</w:t>
            </w:r>
            <w:r>
              <w:br/>
              <w:t>- Slovná zásoba: kultúrne výrazy, idiomatické spojenia, výslovnosť a kombinácie slov</w:t>
            </w:r>
          </w:p>
        </w:tc>
        <w:tc>
          <w:tcPr>
            <w:tcW w:w="2057" w:type="dxa"/>
          </w:tcPr>
          <w:p w14:paraId="5017F257" w14:textId="77777777" w:rsidR="009546FF" w:rsidRDefault="00000000">
            <w:r>
              <w:lastRenderedPageBreak/>
              <w:t xml:space="preserve">Porozumieť textom </w:t>
            </w:r>
            <w:r>
              <w:lastRenderedPageBreak/>
              <w:t>o kultúrnych fenoménoch.</w:t>
            </w:r>
            <w:r>
              <w:br/>
              <w:t>Diskutovať o kultúrnych rozdieloch a umení.</w:t>
            </w:r>
            <w:r>
              <w:br/>
              <w:t>Napísať opisný článok o kultúrnom objekte alebo udalosti.</w:t>
            </w:r>
          </w:p>
        </w:tc>
        <w:tc>
          <w:tcPr>
            <w:tcW w:w="2057" w:type="dxa"/>
          </w:tcPr>
          <w:p w14:paraId="41B8C25B" w14:textId="77777777" w:rsidR="009546FF" w:rsidRDefault="00000000">
            <w:r>
              <w:lastRenderedPageBreak/>
              <w:t xml:space="preserve">Zúčastnil sa </w:t>
            </w:r>
            <w:r>
              <w:lastRenderedPageBreak/>
              <w:t>diskusie o kultúre.</w:t>
            </w:r>
            <w:r>
              <w:br/>
              <w:t>Správne použil vzťažné vety a participiálne väzby.</w:t>
            </w:r>
            <w:r>
              <w:br/>
              <w:t>Napísal článok podľa zadaných kritérií.</w:t>
            </w:r>
          </w:p>
        </w:tc>
        <w:tc>
          <w:tcPr>
            <w:tcW w:w="2057" w:type="dxa"/>
          </w:tcPr>
          <w:p w14:paraId="6804F339" w14:textId="77777777" w:rsidR="009546FF" w:rsidRDefault="00000000">
            <w:r>
              <w:lastRenderedPageBreak/>
              <w:t xml:space="preserve">Analýza textov, </w:t>
            </w:r>
            <w:r>
              <w:lastRenderedPageBreak/>
              <w:t>práca s videom, skupinová práca.</w:t>
            </w:r>
            <w:r>
              <w:br/>
              <w:t>Písomná tvorba, práca so slovníkom.</w:t>
            </w:r>
          </w:p>
        </w:tc>
      </w:tr>
      <w:tr w:rsidR="009546FF" w14:paraId="0C734FB0" w14:textId="77777777" w:rsidTr="00A60B65">
        <w:tc>
          <w:tcPr>
            <w:tcW w:w="2057" w:type="dxa"/>
          </w:tcPr>
          <w:p w14:paraId="4421F0D1" w14:textId="77777777" w:rsidR="009546FF" w:rsidRDefault="00000000">
            <w:r>
              <w:lastRenderedPageBreak/>
              <w:t>Module 5: Mother Nature (Človek a príroda)</w:t>
            </w:r>
          </w:p>
        </w:tc>
        <w:tc>
          <w:tcPr>
            <w:tcW w:w="1312" w:type="dxa"/>
          </w:tcPr>
          <w:p w14:paraId="65206428" w14:textId="3B48A389" w:rsidR="009546FF" w:rsidRDefault="009546FF"/>
        </w:tc>
        <w:tc>
          <w:tcPr>
            <w:tcW w:w="1984" w:type="dxa"/>
          </w:tcPr>
          <w:p w14:paraId="26AF3164" w14:textId="77777777" w:rsidR="009546FF" w:rsidRDefault="00000000">
            <w:r>
              <w:t>Biológia, geografia</w:t>
            </w:r>
          </w:p>
        </w:tc>
        <w:tc>
          <w:tcPr>
            <w:tcW w:w="2875" w:type="dxa"/>
          </w:tcPr>
          <w:p w14:paraId="2A06A185" w14:textId="77777777" w:rsidR="009546FF" w:rsidRDefault="00000000">
            <w:r>
              <w:t>- Gramatika: Future forms, Modal verbs</w:t>
            </w:r>
            <w:r>
              <w:br/>
              <w:t>- Slovná zásoba: príroda, počasie, prírodné katastrofy, klasifikácia živočíchov, idiomatické výrazy</w:t>
            </w:r>
          </w:p>
        </w:tc>
        <w:tc>
          <w:tcPr>
            <w:tcW w:w="2057" w:type="dxa"/>
          </w:tcPr>
          <w:p w14:paraId="5B6F3D23" w14:textId="77777777" w:rsidR="009546FF" w:rsidRDefault="00000000">
            <w:r>
              <w:t>Rozumieť textom o prírode a počasí.</w:t>
            </w:r>
            <w:r>
              <w:br/>
              <w:t>Diskutovať o prírodných javoch a ich dopadoch.</w:t>
            </w:r>
            <w:r>
              <w:br/>
              <w:t>Napísať list redaktorovi na tému ochrany prírody.</w:t>
            </w:r>
          </w:p>
        </w:tc>
        <w:tc>
          <w:tcPr>
            <w:tcW w:w="2057" w:type="dxa"/>
          </w:tcPr>
          <w:p w14:paraId="55894F0A" w14:textId="77777777" w:rsidR="009546FF" w:rsidRDefault="00000000">
            <w:r>
              <w:t>Preukázal znalosť slovnej zásoby k téme.</w:t>
            </w:r>
            <w:r>
              <w:br/>
              <w:t>Použil budúci čas a modálne slovesá v texte.</w:t>
            </w:r>
            <w:r>
              <w:br/>
              <w:t>Vyjadril svoj postoj k environmentálnym otázkam.</w:t>
            </w:r>
          </w:p>
        </w:tc>
        <w:tc>
          <w:tcPr>
            <w:tcW w:w="2057" w:type="dxa"/>
          </w:tcPr>
          <w:p w14:paraId="0FAA1EFB" w14:textId="77777777" w:rsidR="009546FF" w:rsidRDefault="00000000">
            <w:r>
              <w:t>Skupinová diskusia, brainstorming, práca s článkami.</w:t>
            </w:r>
            <w:r>
              <w:br/>
              <w:t>Písanie listu, analýza prírodných javov.</w:t>
            </w:r>
          </w:p>
        </w:tc>
      </w:tr>
      <w:tr w:rsidR="009546FF" w14:paraId="39938D2F" w14:textId="77777777" w:rsidTr="00A60B65">
        <w:tc>
          <w:tcPr>
            <w:tcW w:w="2057" w:type="dxa"/>
          </w:tcPr>
          <w:p w14:paraId="3EC4D7DF" w14:textId="77777777" w:rsidR="009546FF" w:rsidRDefault="00000000">
            <w:r>
              <w:t>Module 6: Save the Planet (Environmentálne témy)</w:t>
            </w:r>
          </w:p>
        </w:tc>
        <w:tc>
          <w:tcPr>
            <w:tcW w:w="1312" w:type="dxa"/>
          </w:tcPr>
          <w:p w14:paraId="209A640D" w14:textId="6CB6A2F2" w:rsidR="009546FF" w:rsidRDefault="009546FF"/>
        </w:tc>
        <w:tc>
          <w:tcPr>
            <w:tcW w:w="1984" w:type="dxa"/>
          </w:tcPr>
          <w:p w14:paraId="5DFCF8A0" w14:textId="77777777" w:rsidR="009546FF" w:rsidRDefault="00000000">
            <w:r>
              <w:t>Geografia, občianska náuka</w:t>
            </w:r>
          </w:p>
        </w:tc>
        <w:tc>
          <w:tcPr>
            <w:tcW w:w="2875" w:type="dxa"/>
          </w:tcPr>
          <w:p w14:paraId="4CDAEAEA" w14:textId="77777777" w:rsidR="009546FF" w:rsidRDefault="00000000">
            <w:r>
              <w:t>- Gramatika: Passive Voice, Causative Form</w:t>
            </w:r>
            <w:r>
              <w:br/>
              <w:t>- Slovná zásoba: environmentálne výrazy, frázové slovesá, metafory, výrazy o ochrane životného prostredia</w:t>
            </w:r>
          </w:p>
        </w:tc>
        <w:tc>
          <w:tcPr>
            <w:tcW w:w="2057" w:type="dxa"/>
          </w:tcPr>
          <w:p w14:paraId="0572F637" w14:textId="77777777" w:rsidR="009546FF" w:rsidRDefault="00000000">
            <w:r>
              <w:t>Diskutovať o ekologických problémoch a riešeniach.</w:t>
            </w:r>
            <w:r>
              <w:br/>
              <w:t>Vyjadriť sa k dobrovoľníckym aktivitám.</w:t>
            </w:r>
            <w:r>
              <w:br/>
              <w:t>Napísať návrh (proposal) na environmentálny projekt.</w:t>
            </w:r>
          </w:p>
        </w:tc>
        <w:tc>
          <w:tcPr>
            <w:tcW w:w="2057" w:type="dxa"/>
          </w:tcPr>
          <w:p w14:paraId="265C6257" w14:textId="77777777" w:rsidR="009546FF" w:rsidRDefault="00000000">
            <w:r>
              <w:t>Použil správne pasívny rod a väzbu causative.</w:t>
            </w:r>
            <w:r>
              <w:br/>
              <w:t>Napísal návrh s jasnou štruktúrou a argumentmi.</w:t>
            </w:r>
            <w:r>
              <w:br/>
              <w:t>Zúčastnil sa debaty o ochrane planéty.</w:t>
            </w:r>
          </w:p>
        </w:tc>
        <w:tc>
          <w:tcPr>
            <w:tcW w:w="2057" w:type="dxa"/>
          </w:tcPr>
          <w:p w14:paraId="41356C96" w14:textId="77777777" w:rsidR="009546FF" w:rsidRDefault="00000000">
            <w:r>
              <w:t>Tvorba projektov, simulované rozhovory, písanie návrhov.</w:t>
            </w:r>
            <w:r>
              <w:br/>
              <w:t>Skupinová spolupráca, diskusia, spätná väzba.</w:t>
            </w:r>
          </w:p>
        </w:tc>
      </w:tr>
      <w:tr w:rsidR="009546FF" w14:paraId="6755D147" w14:textId="77777777" w:rsidTr="00A60B65">
        <w:tc>
          <w:tcPr>
            <w:tcW w:w="2057" w:type="dxa"/>
          </w:tcPr>
          <w:p w14:paraId="6C9C23FB" w14:textId="77777777" w:rsidR="009546FF" w:rsidRDefault="00000000">
            <w:r>
              <w:t>Module 7: In sickness and in health (Zdravie a životný štýl)</w:t>
            </w:r>
          </w:p>
        </w:tc>
        <w:tc>
          <w:tcPr>
            <w:tcW w:w="1312" w:type="dxa"/>
          </w:tcPr>
          <w:p w14:paraId="3D1D4134" w14:textId="3596187F" w:rsidR="009546FF" w:rsidRDefault="009546FF"/>
        </w:tc>
        <w:tc>
          <w:tcPr>
            <w:tcW w:w="1984" w:type="dxa"/>
          </w:tcPr>
          <w:p w14:paraId="265B4CD2" w14:textId="77777777" w:rsidR="009546FF" w:rsidRDefault="00000000">
            <w:r>
              <w:t>Biológia, telesná výchova</w:t>
            </w:r>
          </w:p>
        </w:tc>
        <w:tc>
          <w:tcPr>
            <w:tcW w:w="2875" w:type="dxa"/>
          </w:tcPr>
          <w:p w14:paraId="179EE178" w14:textId="77777777" w:rsidR="009546FF" w:rsidRDefault="00000000">
            <w:r>
              <w:t>- Gramatika: Infinitives and -ing forms</w:t>
            </w:r>
            <w:r>
              <w:br/>
              <w:t>- Slovná zásoba: zdravie, choroby, idiomatické výrazy, zdravotníctvo</w:t>
            </w:r>
          </w:p>
        </w:tc>
        <w:tc>
          <w:tcPr>
            <w:tcW w:w="2057" w:type="dxa"/>
          </w:tcPr>
          <w:p w14:paraId="453C6F84" w14:textId="77777777" w:rsidR="009546FF" w:rsidRDefault="00000000">
            <w:r>
              <w:t>Diskutovať o zdravom životnom štýle.</w:t>
            </w:r>
            <w:r>
              <w:br/>
              <w:t>Porozumieť článkom o zdraví a chorobách.</w:t>
            </w:r>
            <w:r>
              <w:br/>
              <w:t>Napísať esej o zdravom životnom štýle.</w:t>
            </w:r>
          </w:p>
        </w:tc>
        <w:tc>
          <w:tcPr>
            <w:tcW w:w="2057" w:type="dxa"/>
          </w:tcPr>
          <w:p w14:paraId="3A8EFA43" w14:textId="77777777" w:rsidR="009546FF" w:rsidRDefault="00000000">
            <w:r>
              <w:t>Použil správne infinitívy a -ing tvary.</w:t>
            </w:r>
            <w:r>
              <w:br/>
              <w:t>Zúčastnil sa debaty o zdraví.</w:t>
            </w:r>
            <w:r>
              <w:br/>
              <w:t>Vypracoval štruktúrovanú esej s argumentmi.</w:t>
            </w:r>
          </w:p>
        </w:tc>
        <w:tc>
          <w:tcPr>
            <w:tcW w:w="2057" w:type="dxa"/>
          </w:tcPr>
          <w:p w14:paraId="1A23B7FB" w14:textId="77777777" w:rsidR="009546FF" w:rsidRDefault="00000000">
            <w:r>
              <w:t>Čítanie, diskusia, práca v skupinách.</w:t>
            </w:r>
            <w:r>
              <w:br/>
              <w:t>Písomná práca, prezentácie.</w:t>
            </w:r>
          </w:p>
        </w:tc>
      </w:tr>
      <w:tr w:rsidR="009546FF" w14:paraId="36CEC48D" w14:textId="77777777" w:rsidTr="00A60B65">
        <w:tc>
          <w:tcPr>
            <w:tcW w:w="2057" w:type="dxa"/>
          </w:tcPr>
          <w:p w14:paraId="624A7A5D" w14:textId="77777777" w:rsidR="009546FF" w:rsidRDefault="00000000">
            <w:r>
              <w:t xml:space="preserve">Module 8: Being fit </w:t>
            </w:r>
            <w:r>
              <w:lastRenderedPageBreak/>
              <w:t>(Šport a pohybové aktivity)</w:t>
            </w:r>
          </w:p>
        </w:tc>
        <w:tc>
          <w:tcPr>
            <w:tcW w:w="1312" w:type="dxa"/>
          </w:tcPr>
          <w:p w14:paraId="5E453F5D" w14:textId="5A36A045" w:rsidR="009546FF" w:rsidRDefault="009546FF"/>
        </w:tc>
        <w:tc>
          <w:tcPr>
            <w:tcW w:w="1984" w:type="dxa"/>
          </w:tcPr>
          <w:p w14:paraId="219CBD1C" w14:textId="77777777" w:rsidR="009546FF" w:rsidRDefault="00000000">
            <w:r>
              <w:t>Telesná výchova</w:t>
            </w:r>
          </w:p>
        </w:tc>
        <w:tc>
          <w:tcPr>
            <w:tcW w:w="2875" w:type="dxa"/>
          </w:tcPr>
          <w:p w14:paraId="150FAB59" w14:textId="77777777" w:rsidR="009546FF" w:rsidRDefault="00000000">
            <w:r>
              <w:t xml:space="preserve">- Gramatika: Reported </w:t>
            </w:r>
            <w:r>
              <w:lastRenderedPageBreak/>
              <w:t>Speech</w:t>
            </w:r>
            <w:r>
              <w:br/>
              <w:t>- Slovná zásoba: športové aktivity, pohyb, similes, idiomy, slovné spojenia so športom</w:t>
            </w:r>
          </w:p>
        </w:tc>
        <w:tc>
          <w:tcPr>
            <w:tcW w:w="2057" w:type="dxa"/>
          </w:tcPr>
          <w:p w14:paraId="152D3673" w14:textId="77777777" w:rsidR="009546FF" w:rsidRDefault="00000000">
            <w:r>
              <w:lastRenderedPageBreak/>
              <w:t xml:space="preserve">Diskutovať o </w:t>
            </w:r>
            <w:r>
              <w:lastRenderedPageBreak/>
              <w:t>význame športu v živote.</w:t>
            </w:r>
            <w:r>
              <w:br/>
              <w:t>Porozumieť správam o športových udalostiach.</w:t>
            </w:r>
            <w:r>
              <w:br/>
              <w:t>Napísať opisný list o športe alebo športovcovi.</w:t>
            </w:r>
          </w:p>
        </w:tc>
        <w:tc>
          <w:tcPr>
            <w:tcW w:w="2057" w:type="dxa"/>
          </w:tcPr>
          <w:p w14:paraId="028E8756" w14:textId="77777777" w:rsidR="009546FF" w:rsidRDefault="00000000">
            <w:r>
              <w:lastRenderedPageBreak/>
              <w:t xml:space="preserve">Správne použil </w:t>
            </w:r>
            <w:r>
              <w:lastRenderedPageBreak/>
              <w:t>nepriamu reč.</w:t>
            </w:r>
            <w:r>
              <w:br/>
              <w:t>Opísal športové aktivity s vhodnou slovnou zásobou.</w:t>
            </w:r>
            <w:r>
              <w:br/>
              <w:t>Formuloval list s vhodnou štruktúrou.</w:t>
            </w:r>
          </w:p>
        </w:tc>
        <w:tc>
          <w:tcPr>
            <w:tcW w:w="2057" w:type="dxa"/>
          </w:tcPr>
          <w:p w14:paraId="30EAB281" w14:textId="77777777" w:rsidR="009546FF" w:rsidRDefault="00000000">
            <w:r>
              <w:lastRenderedPageBreak/>
              <w:t xml:space="preserve">Videá, popis </w:t>
            </w:r>
            <w:r>
              <w:lastRenderedPageBreak/>
              <w:t>športových situácií.</w:t>
            </w:r>
            <w:r>
              <w:br/>
              <w:t>Prezentácie, diskusia, písanie listu.</w:t>
            </w:r>
          </w:p>
        </w:tc>
      </w:tr>
      <w:tr w:rsidR="009546FF" w14:paraId="79BBD567" w14:textId="77777777" w:rsidTr="00A60B65">
        <w:tc>
          <w:tcPr>
            <w:tcW w:w="2057" w:type="dxa"/>
          </w:tcPr>
          <w:p w14:paraId="35571CDB" w14:textId="77777777" w:rsidR="009546FF" w:rsidRDefault="00000000">
            <w:r>
              <w:lastRenderedPageBreak/>
              <w:t>Module 9: Consumerism (Spotreba a reklama)</w:t>
            </w:r>
          </w:p>
        </w:tc>
        <w:tc>
          <w:tcPr>
            <w:tcW w:w="1312" w:type="dxa"/>
          </w:tcPr>
          <w:p w14:paraId="69FAC9E9" w14:textId="7CAF52A0" w:rsidR="009546FF" w:rsidRDefault="009546FF"/>
        </w:tc>
        <w:tc>
          <w:tcPr>
            <w:tcW w:w="1984" w:type="dxa"/>
          </w:tcPr>
          <w:p w14:paraId="5520CD01" w14:textId="77777777" w:rsidR="009546FF" w:rsidRDefault="00000000">
            <w:r>
              <w:t>Občianska náuka, ekonómia</w:t>
            </w:r>
          </w:p>
        </w:tc>
        <w:tc>
          <w:tcPr>
            <w:tcW w:w="2875" w:type="dxa"/>
          </w:tcPr>
          <w:p w14:paraId="666585A3" w14:textId="77777777" w:rsidR="009546FF" w:rsidRDefault="00000000">
            <w:r>
              <w:t>- Gramatika: Conditional Sentences Type 3, Mixed Conditionals, Wishes and Unreal Past</w:t>
            </w:r>
            <w:r>
              <w:br/>
              <w:t>- Slovná zásoba: reklama, nakupovanie, idiomy s hand, ľahko zameniteľné slová</w:t>
            </w:r>
          </w:p>
        </w:tc>
        <w:tc>
          <w:tcPr>
            <w:tcW w:w="2057" w:type="dxa"/>
          </w:tcPr>
          <w:p w14:paraId="5FC4BC18" w14:textId="77777777" w:rsidR="009546FF" w:rsidRDefault="00000000">
            <w:r>
              <w:t>Rozumieť textom o spotrebiteľskom správaní.</w:t>
            </w:r>
            <w:r>
              <w:br/>
              <w:t>Diskutovať o výhodách a nevýhodách reklamy.</w:t>
            </w:r>
            <w:r>
              <w:br/>
              <w:t>Napísať článok o vplyve reklamy na spoločnosť.</w:t>
            </w:r>
          </w:p>
        </w:tc>
        <w:tc>
          <w:tcPr>
            <w:tcW w:w="2057" w:type="dxa"/>
          </w:tcPr>
          <w:p w14:paraId="1970C48E" w14:textId="77777777" w:rsidR="009546FF" w:rsidRDefault="00000000">
            <w:r>
              <w:t>Správne použil podmienkové vety a konštrukcie wish.</w:t>
            </w:r>
            <w:r>
              <w:br/>
              <w:t>Zúčastnil sa diskusie.</w:t>
            </w:r>
            <w:r>
              <w:br/>
              <w:t>Napísal článok podľa požiadaviek.</w:t>
            </w:r>
          </w:p>
        </w:tc>
        <w:tc>
          <w:tcPr>
            <w:tcW w:w="2057" w:type="dxa"/>
          </w:tcPr>
          <w:p w14:paraId="16313B47" w14:textId="77777777" w:rsidR="009546FF" w:rsidRDefault="00000000">
            <w:r>
              <w:t>Analýza reklám, rolové hry.</w:t>
            </w:r>
            <w:r>
              <w:br/>
              <w:t>Tvorba reklamného obsahu, písomné cvičenia.</w:t>
            </w:r>
          </w:p>
        </w:tc>
      </w:tr>
      <w:tr w:rsidR="009546FF" w14:paraId="6EB700FA" w14:textId="77777777" w:rsidTr="00A60B65">
        <w:tc>
          <w:tcPr>
            <w:tcW w:w="2057" w:type="dxa"/>
          </w:tcPr>
          <w:p w14:paraId="35F6BC9E" w14:textId="77777777" w:rsidR="009546FF" w:rsidRDefault="00000000">
            <w:r>
              <w:t>Module 10: Hi Tech (Veda a technika)</w:t>
            </w:r>
          </w:p>
        </w:tc>
        <w:tc>
          <w:tcPr>
            <w:tcW w:w="1312" w:type="dxa"/>
          </w:tcPr>
          <w:p w14:paraId="55AEB7F6" w14:textId="6D01C2FA" w:rsidR="009546FF" w:rsidRDefault="009546FF"/>
        </w:tc>
        <w:tc>
          <w:tcPr>
            <w:tcW w:w="1984" w:type="dxa"/>
          </w:tcPr>
          <w:p w14:paraId="2AD44BE9" w14:textId="77777777" w:rsidR="009546FF" w:rsidRDefault="00000000">
            <w:r>
              <w:t>Fyzika, informatika</w:t>
            </w:r>
          </w:p>
        </w:tc>
        <w:tc>
          <w:tcPr>
            <w:tcW w:w="2875" w:type="dxa"/>
          </w:tcPr>
          <w:p w14:paraId="2D70E092" w14:textId="77777777" w:rsidR="009546FF" w:rsidRDefault="00000000">
            <w:r>
              <w:t>- Gramatika: Inversion, Emphatic Forms</w:t>
            </w:r>
            <w:r>
              <w:br/>
              <w:t>- Slovná zásoba: technológie, kolokácie s take a make, deriváty, zložené prídavné mená</w:t>
            </w:r>
          </w:p>
        </w:tc>
        <w:tc>
          <w:tcPr>
            <w:tcW w:w="2057" w:type="dxa"/>
          </w:tcPr>
          <w:p w14:paraId="5E63F9FC" w14:textId="77777777" w:rsidR="009546FF" w:rsidRDefault="00000000">
            <w:r>
              <w:t>Diskutovať o pokrokoch v technike.</w:t>
            </w:r>
            <w:r>
              <w:br/>
              <w:t>Rozumieť textom o moderných vynálezoch.</w:t>
            </w:r>
            <w:r>
              <w:br/>
              <w:t>Napísať zhrnutie z viacerých zdrojov.</w:t>
            </w:r>
          </w:p>
        </w:tc>
        <w:tc>
          <w:tcPr>
            <w:tcW w:w="2057" w:type="dxa"/>
          </w:tcPr>
          <w:p w14:paraId="3C7A142F" w14:textId="77777777" w:rsidR="009546FF" w:rsidRDefault="00000000">
            <w:r>
              <w:t>Použil inverziu a zdôrazňujúce štruktúry.</w:t>
            </w:r>
            <w:r>
              <w:br/>
              <w:t>Vyjadril sa k technickým témam vhodnou slovnou zásobou.</w:t>
            </w:r>
            <w:r>
              <w:br/>
              <w:t>Správne napísal súhrn dvoch textov.</w:t>
            </w:r>
          </w:p>
        </w:tc>
        <w:tc>
          <w:tcPr>
            <w:tcW w:w="2057" w:type="dxa"/>
          </w:tcPr>
          <w:p w14:paraId="32652E89" w14:textId="77777777" w:rsidR="009546FF" w:rsidRDefault="00000000">
            <w:r>
              <w:t>Analýza technologických článkov, diskusia.</w:t>
            </w:r>
            <w:r>
              <w:br/>
              <w:t>Práca s videami a infografikami, písomná tvorba.</w:t>
            </w:r>
          </w:p>
        </w:tc>
      </w:tr>
      <w:tr w:rsidR="009546FF" w14:paraId="26F7E7F3" w14:textId="77777777" w:rsidTr="00A60B65">
        <w:tc>
          <w:tcPr>
            <w:tcW w:w="2057" w:type="dxa"/>
          </w:tcPr>
          <w:p w14:paraId="7DAD7466" w14:textId="77777777" w:rsidR="009546FF" w:rsidRDefault="00000000">
            <w:r>
              <w:t>Module 11: Human Relationships (Medziľudské vzťahy)</w:t>
            </w:r>
          </w:p>
        </w:tc>
        <w:tc>
          <w:tcPr>
            <w:tcW w:w="1312" w:type="dxa"/>
          </w:tcPr>
          <w:p w14:paraId="02575762" w14:textId="77A1DE96" w:rsidR="009546FF" w:rsidRDefault="009546FF"/>
        </w:tc>
        <w:tc>
          <w:tcPr>
            <w:tcW w:w="1984" w:type="dxa"/>
          </w:tcPr>
          <w:p w14:paraId="6BBFF47C" w14:textId="77777777" w:rsidR="009546FF" w:rsidRDefault="00000000">
            <w:r>
              <w:t>Občianska náuka, etická výchova</w:t>
            </w:r>
          </w:p>
        </w:tc>
        <w:tc>
          <w:tcPr>
            <w:tcW w:w="2875" w:type="dxa"/>
          </w:tcPr>
          <w:p w14:paraId="3E13277E" w14:textId="77777777" w:rsidR="009546FF" w:rsidRDefault="00000000">
            <w:r>
              <w:t>- Gramatika: Clauses of reason, concession, result and purpose, Sentence linkers</w:t>
            </w:r>
            <w:r>
              <w:br/>
              <w:t>- Slovná zásoba: vzťahy, výrazy s take, adjektíva popisujúce osobnosť</w:t>
            </w:r>
          </w:p>
        </w:tc>
        <w:tc>
          <w:tcPr>
            <w:tcW w:w="2057" w:type="dxa"/>
          </w:tcPr>
          <w:p w14:paraId="7FDEF3A5" w14:textId="77777777" w:rsidR="009546FF" w:rsidRDefault="00000000">
            <w:r>
              <w:t>Diskutovať o rôznych typoch vzťahov.</w:t>
            </w:r>
            <w:r>
              <w:br/>
              <w:t>Vyjadriť sa k medziľudským problémom.</w:t>
            </w:r>
            <w:r>
              <w:br/>
              <w:t>Napísať recenziu alebo stanovisko.</w:t>
            </w:r>
          </w:p>
        </w:tc>
        <w:tc>
          <w:tcPr>
            <w:tcW w:w="2057" w:type="dxa"/>
          </w:tcPr>
          <w:p w14:paraId="27361035" w14:textId="77777777" w:rsidR="009546FF" w:rsidRDefault="00000000">
            <w:r>
              <w:t>Správne použil spojky a vetné vzťahy.</w:t>
            </w:r>
            <w:r>
              <w:br/>
              <w:t>Pomenoval a popísal ľudské vzťahy.</w:t>
            </w:r>
            <w:r>
              <w:br/>
              <w:t>Napísal štruktúrovanú recenziu.</w:t>
            </w:r>
          </w:p>
        </w:tc>
        <w:tc>
          <w:tcPr>
            <w:tcW w:w="2057" w:type="dxa"/>
          </w:tcPr>
          <w:p w14:paraId="6018801E" w14:textId="77777777" w:rsidR="009546FF" w:rsidRDefault="00000000">
            <w:r>
              <w:t>Rozbor rozhovorov, analýza článkov o vzťahoch.</w:t>
            </w:r>
            <w:r>
              <w:br/>
              <w:t>Diskusia, písomné cvičenia, prezentácie.</w:t>
            </w:r>
          </w:p>
        </w:tc>
      </w:tr>
      <w:tr w:rsidR="009546FF" w14:paraId="1D28C440" w14:textId="77777777" w:rsidTr="00A60B65">
        <w:tc>
          <w:tcPr>
            <w:tcW w:w="2057" w:type="dxa"/>
          </w:tcPr>
          <w:p w14:paraId="0F8A2215" w14:textId="77777777" w:rsidR="009546FF" w:rsidRDefault="00000000">
            <w:r>
              <w:t xml:space="preserve">Module 12: Against the Law (Právo a </w:t>
            </w:r>
            <w:r>
              <w:lastRenderedPageBreak/>
              <w:t>spoločnosť)</w:t>
            </w:r>
          </w:p>
        </w:tc>
        <w:tc>
          <w:tcPr>
            <w:tcW w:w="1312" w:type="dxa"/>
          </w:tcPr>
          <w:p w14:paraId="414A3A13" w14:textId="17E524BE" w:rsidR="009546FF" w:rsidRDefault="009546FF"/>
        </w:tc>
        <w:tc>
          <w:tcPr>
            <w:tcW w:w="1984" w:type="dxa"/>
          </w:tcPr>
          <w:p w14:paraId="57A2B874" w14:textId="77777777" w:rsidR="009546FF" w:rsidRDefault="00000000">
            <w:r>
              <w:t>Občianska náuka, dejepis</w:t>
            </w:r>
          </w:p>
        </w:tc>
        <w:tc>
          <w:tcPr>
            <w:tcW w:w="2875" w:type="dxa"/>
          </w:tcPr>
          <w:p w14:paraId="188B13E8" w14:textId="77777777" w:rsidR="009546FF" w:rsidRDefault="00000000">
            <w:r>
              <w:t>- Gramatika: Articles, Nouns</w:t>
            </w:r>
            <w:r>
              <w:br/>
              <w:t xml:space="preserve">- Slovná zásoba: kriminalita, </w:t>
            </w:r>
            <w:r>
              <w:lastRenderedPageBreak/>
              <w:t>právo, idiomy s číslami a put</w:t>
            </w:r>
          </w:p>
        </w:tc>
        <w:tc>
          <w:tcPr>
            <w:tcW w:w="2057" w:type="dxa"/>
          </w:tcPr>
          <w:p w14:paraId="2A8775FD" w14:textId="77777777" w:rsidR="009546FF" w:rsidRDefault="00000000">
            <w:r>
              <w:lastRenderedPageBreak/>
              <w:t xml:space="preserve">Diskutovať o zákonoch a </w:t>
            </w:r>
            <w:r>
              <w:lastRenderedPageBreak/>
              <w:t>spravodlivosti.</w:t>
            </w:r>
            <w:r>
              <w:br/>
              <w:t>Rozumieť textom o známych prípadoch.</w:t>
            </w:r>
            <w:r>
              <w:br/>
              <w:t>Napísať diskusívnu esej o právnom systéme.</w:t>
            </w:r>
          </w:p>
        </w:tc>
        <w:tc>
          <w:tcPr>
            <w:tcW w:w="2057" w:type="dxa"/>
          </w:tcPr>
          <w:p w14:paraId="29C6220F" w14:textId="77777777" w:rsidR="009546FF" w:rsidRDefault="00000000">
            <w:r>
              <w:lastRenderedPageBreak/>
              <w:t>Zúčastnil sa debaty na právnu tému.</w:t>
            </w:r>
            <w:r>
              <w:br/>
            </w:r>
            <w:r>
              <w:lastRenderedPageBreak/>
              <w:t>Použil vhodnú slovnú zásobu a štruktúru eseje.</w:t>
            </w:r>
            <w:r>
              <w:br/>
              <w:t>Dodržal jazykové normy a argumentáciu.</w:t>
            </w:r>
          </w:p>
        </w:tc>
        <w:tc>
          <w:tcPr>
            <w:tcW w:w="2057" w:type="dxa"/>
          </w:tcPr>
          <w:p w14:paraId="3115674D" w14:textId="77777777" w:rsidR="009546FF" w:rsidRDefault="00000000">
            <w:r>
              <w:lastRenderedPageBreak/>
              <w:t xml:space="preserve">Simulácia súdu, debata, prípadové </w:t>
            </w:r>
            <w:r>
              <w:lastRenderedPageBreak/>
              <w:t>štúdie.</w:t>
            </w:r>
            <w:r>
              <w:br/>
              <w:t>Písanie eseje, práca so zdrojmi.</w:t>
            </w:r>
          </w:p>
        </w:tc>
      </w:tr>
    </w:tbl>
    <w:p w14:paraId="3FFD8578" w14:textId="77777777" w:rsidR="005F50AD" w:rsidRDefault="005F50AD"/>
    <w:sectPr w:rsidR="005F50AD" w:rsidSect="00034616"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30184">
    <w:abstractNumId w:val="8"/>
  </w:num>
  <w:num w:numId="2" w16cid:durableId="375784948">
    <w:abstractNumId w:val="6"/>
  </w:num>
  <w:num w:numId="3" w16cid:durableId="306856553">
    <w:abstractNumId w:val="5"/>
  </w:num>
  <w:num w:numId="4" w16cid:durableId="479418945">
    <w:abstractNumId w:val="4"/>
  </w:num>
  <w:num w:numId="5" w16cid:durableId="49309846">
    <w:abstractNumId w:val="7"/>
  </w:num>
  <w:num w:numId="6" w16cid:durableId="525946517">
    <w:abstractNumId w:val="3"/>
  </w:num>
  <w:num w:numId="7" w16cid:durableId="1156383761">
    <w:abstractNumId w:val="2"/>
  </w:num>
  <w:num w:numId="8" w16cid:durableId="670258645">
    <w:abstractNumId w:val="1"/>
  </w:num>
  <w:num w:numId="9" w16cid:durableId="1579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50AD"/>
    <w:rsid w:val="00814F38"/>
    <w:rsid w:val="009546FF"/>
    <w:rsid w:val="00A60B6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431A1"/>
  <w14:defaultImageDpi w14:val="300"/>
  <w15:docId w15:val="{0630C846-1AC9-45AD-B2B6-AEEC18E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4E2BC-9245-4703-94F3-3CE695B596E2}"/>
</file>

<file path=customXml/itemProps3.xml><?xml version="1.0" encoding="utf-8"?>
<ds:datastoreItem xmlns:ds="http://schemas.openxmlformats.org/officeDocument/2006/customXml" ds:itemID="{31F8D338-D60F-47D3-9F58-ED737705D3D2}"/>
</file>

<file path=customXml/itemProps4.xml><?xml version="1.0" encoding="utf-8"?>
<ds:datastoreItem xmlns:ds="http://schemas.openxmlformats.org/officeDocument/2006/customXml" ds:itemID="{14614480-4F02-4989-AA83-566019C09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2025-08-14T09:10:00Z</dcterms:created>
  <dcterms:modified xsi:type="dcterms:W3CDTF">2025-08-14T09:10:00Z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