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626DC" w14:textId="77777777" w:rsidR="00A14B38" w:rsidRDefault="00000000">
      <w:pPr>
        <w:pStyle w:val="Heading1"/>
      </w:pPr>
      <w:r>
        <w:t>Učebné osnovy – Anglický jazyk</w:t>
      </w:r>
    </w:p>
    <w:p w14:paraId="525D9532" w14:textId="3A784E9D" w:rsidR="00A14B38" w:rsidRDefault="00000000">
      <w:r>
        <w:t xml:space="preserve">Podľa </w:t>
      </w:r>
      <w:proofErr w:type="spellStart"/>
      <w:r>
        <w:t>učebnice</w:t>
      </w:r>
      <w:proofErr w:type="spellEnd"/>
      <w:r>
        <w:t xml:space="preserve"> </w:t>
      </w:r>
      <w:proofErr w:type="spellStart"/>
      <w:r>
        <w:t>Traveller</w:t>
      </w:r>
      <w:proofErr w:type="spellEnd"/>
      <w:r>
        <w:t xml:space="preserve"> Plus </w:t>
      </w:r>
      <w:r w:rsidR="001B3ADD">
        <w:t>Pre-Intermediate</w:t>
      </w:r>
    </w:p>
    <w:tbl>
      <w:tblPr>
        <w:tblStyle w:val="TableGrid"/>
        <w:tblW w:w="12469" w:type="dxa"/>
        <w:tblLook w:val="04A0" w:firstRow="1" w:lastRow="0" w:firstColumn="1" w:lastColumn="0" w:noHBand="0" w:noVBand="1"/>
      </w:tblPr>
      <w:tblGrid>
        <w:gridCol w:w="1533"/>
        <w:gridCol w:w="806"/>
        <w:gridCol w:w="2058"/>
        <w:gridCol w:w="3924"/>
        <w:gridCol w:w="1776"/>
        <w:gridCol w:w="1909"/>
        <w:gridCol w:w="1661"/>
      </w:tblGrid>
      <w:tr w:rsidR="00A14B38" w14:paraId="76593490" w14:textId="77777777" w:rsidTr="001B3ADD">
        <w:tc>
          <w:tcPr>
            <w:tcW w:w="1393" w:type="dxa"/>
            <w:shd w:val="clear" w:color="auto" w:fill="CC0099"/>
          </w:tcPr>
          <w:p w14:paraId="6B317FBF" w14:textId="77777777" w:rsidR="00A14B38" w:rsidRPr="001B3ADD" w:rsidRDefault="00000000">
            <w:pPr>
              <w:rPr>
                <w:b/>
                <w:bCs/>
                <w:color w:val="FFFFFF"/>
              </w:rPr>
            </w:pPr>
            <w:proofErr w:type="spellStart"/>
            <w:r w:rsidRPr="001B3ADD">
              <w:rPr>
                <w:b/>
                <w:bCs/>
                <w:color w:val="FFFFFF"/>
              </w:rPr>
              <w:t>Tematický</w:t>
            </w:r>
            <w:proofErr w:type="spellEnd"/>
            <w:r w:rsidRPr="001B3ADD">
              <w:rPr>
                <w:b/>
                <w:bCs/>
                <w:color w:val="FFFFFF"/>
              </w:rPr>
              <w:t xml:space="preserve"> </w:t>
            </w:r>
            <w:proofErr w:type="spellStart"/>
            <w:r w:rsidRPr="001B3ADD">
              <w:rPr>
                <w:b/>
                <w:bCs/>
                <w:color w:val="FFFFFF"/>
              </w:rPr>
              <w:t>celok</w:t>
            </w:r>
            <w:proofErr w:type="spellEnd"/>
            <w:r w:rsidRPr="001B3ADD">
              <w:rPr>
                <w:b/>
                <w:bCs/>
                <w:color w:val="FFFFFF"/>
              </w:rPr>
              <w:t xml:space="preserve"> (</w:t>
            </w:r>
            <w:proofErr w:type="spellStart"/>
            <w:r w:rsidRPr="001B3ADD">
              <w:rPr>
                <w:b/>
                <w:bCs/>
                <w:color w:val="FFFFFF"/>
              </w:rPr>
              <w:t>téma</w:t>
            </w:r>
            <w:proofErr w:type="spellEnd"/>
            <w:r w:rsidRPr="001B3ADD">
              <w:rPr>
                <w:b/>
                <w:bCs/>
                <w:color w:val="FFFFFF"/>
              </w:rPr>
              <w:t>)</w:t>
            </w:r>
          </w:p>
        </w:tc>
        <w:tc>
          <w:tcPr>
            <w:tcW w:w="704" w:type="dxa"/>
            <w:shd w:val="clear" w:color="auto" w:fill="CC0099"/>
          </w:tcPr>
          <w:p w14:paraId="64FEA165" w14:textId="77777777" w:rsidR="00A14B38" w:rsidRPr="001B3ADD" w:rsidRDefault="00000000">
            <w:pPr>
              <w:rPr>
                <w:b/>
                <w:bCs/>
                <w:color w:val="FFFFFF"/>
              </w:rPr>
            </w:pPr>
            <w:r w:rsidRPr="001B3ADD">
              <w:rPr>
                <w:b/>
                <w:bCs/>
                <w:color w:val="FFFFFF"/>
              </w:rPr>
              <w:t>Počet hodín</w:t>
            </w:r>
          </w:p>
        </w:tc>
        <w:tc>
          <w:tcPr>
            <w:tcW w:w="1748" w:type="dxa"/>
            <w:shd w:val="clear" w:color="auto" w:fill="CC0099"/>
          </w:tcPr>
          <w:p w14:paraId="178285D2" w14:textId="77777777" w:rsidR="00A14B38" w:rsidRPr="001B3ADD" w:rsidRDefault="00000000">
            <w:pPr>
              <w:rPr>
                <w:b/>
                <w:bCs/>
                <w:color w:val="FFFFFF"/>
              </w:rPr>
            </w:pPr>
            <w:r w:rsidRPr="001B3ADD">
              <w:rPr>
                <w:b/>
                <w:bCs/>
                <w:color w:val="FFFFFF"/>
              </w:rPr>
              <w:t>Medzipredmetové vzťahy</w:t>
            </w:r>
          </w:p>
        </w:tc>
        <w:tc>
          <w:tcPr>
            <w:tcW w:w="3533" w:type="dxa"/>
            <w:shd w:val="clear" w:color="auto" w:fill="CC0099"/>
          </w:tcPr>
          <w:p w14:paraId="055492DF" w14:textId="77777777" w:rsidR="00A14B38" w:rsidRPr="001B3ADD" w:rsidRDefault="00000000">
            <w:pPr>
              <w:rPr>
                <w:b/>
                <w:bCs/>
                <w:color w:val="FFFFFF"/>
              </w:rPr>
            </w:pPr>
            <w:r w:rsidRPr="001B3ADD">
              <w:rPr>
                <w:b/>
                <w:bCs/>
                <w:color w:val="FFFFFF"/>
              </w:rPr>
              <w:t>Obsah učiva</w:t>
            </w:r>
          </w:p>
        </w:tc>
        <w:tc>
          <w:tcPr>
            <w:tcW w:w="1612" w:type="dxa"/>
            <w:shd w:val="clear" w:color="auto" w:fill="CC0099"/>
          </w:tcPr>
          <w:p w14:paraId="189336BA" w14:textId="77777777" w:rsidR="00A14B38" w:rsidRPr="001B3ADD" w:rsidRDefault="00000000">
            <w:pPr>
              <w:rPr>
                <w:b/>
                <w:bCs/>
                <w:color w:val="FFFFFF"/>
              </w:rPr>
            </w:pPr>
            <w:r w:rsidRPr="001B3ADD">
              <w:rPr>
                <w:b/>
                <w:bCs/>
                <w:color w:val="FFFFFF"/>
              </w:rPr>
              <w:t>Očakávané výstupy</w:t>
            </w:r>
          </w:p>
        </w:tc>
        <w:tc>
          <w:tcPr>
            <w:tcW w:w="1731" w:type="dxa"/>
            <w:shd w:val="clear" w:color="auto" w:fill="CC0099"/>
          </w:tcPr>
          <w:p w14:paraId="62A73C82" w14:textId="77777777" w:rsidR="00A14B38" w:rsidRPr="001B3ADD" w:rsidRDefault="00000000">
            <w:pPr>
              <w:rPr>
                <w:b/>
                <w:bCs/>
                <w:color w:val="FFFFFF"/>
              </w:rPr>
            </w:pPr>
            <w:r w:rsidRPr="001B3ADD">
              <w:rPr>
                <w:b/>
                <w:bCs/>
                <w:color w:val="FFFFFF"/>
              </w:rPr>
              <w:t>Kritériá hodnotenia</w:t>
            </w:r>
          </w:p>
        </w:tc>
        <w:tc>
          <w:tcPr>
            <w:tcW w:w="1748" w:type="dxa"/>
            <w:shd w:val="clear" w:color="auto" w:fill="CC0099"/>
          </w:tcPr>
          <w:p w14:paraId="44C9373F" w14:textId="77777777" w:rsidR="00A14B38" w:rsidRPr="001B3ADD" w:rsidRDefault="00000000">
            <w:pPr>
              <w:rPr>
                <w:b/>
                <w:bCs/>
                <w:color w:val="FFFFFF"/>
              </w:rPr>
            </w:pPr>
            <w:r w:rsidRPr="001B3ADD">
              <w:rPr>
                <w:b/>
                <w:bCs/>
                <w:color w:val="FFFFFF"/>
              </w:rPr>
              <w:t>Metódy a prostriedky hodnotenia</w:t>
            </w:r>
          </w:p>
        </w:tc>
      </w:tr>
      <w:tr w:rsidR="00A14B38" w14:paraId="22A9BEDB" w14:textId="77777777" w:rsidTr="001B3ADD">
        <w:tc>
          <w:tcPr>
            <w:tcW w:w="1393" w:type="dxa"/>
          </w:tcPr>
          <w:p w14:paraId="57427FDB" w14:textId="77777777" w:rsidR="00A14B38" w:rsidRDefault="00000000">
            <w:r>
              <w:t>Module 1: Youth Culture (Osobný a sociálny rozvoj, Rodina a spoločnosť)</w:t>
            </w:r>
          </w:p>
        </w:tc>
        <w:tc>
          <w:tcPr>
            <w:tcW w:w="704" w:type="dxa"/>
          </w:tcPr>
          <w:p w14:paraId="2D2FE507" w14:textId="77777777" w:rsidR="00A14B38" w:rsidRDefault="00A14B38"/>
        </w:tc>
        <w:tc>
          <w:tcPr>
            <w:tcW w:w="1748" w:type="dxa"/>
          </w:tcPr>
          <w:p w14:paraId="217209AC" w14:textId="77777777" w:rsidR="00A14B38" w:rsidRDefault="00000000">
            <w:r>
              <w:t>Občianska náuka, etická výchova</w:t>
            </w:r>
          </w:p>
        </w:tc>
        <w:tc>
          <w:tcPr>
            <w:tcW w:w="3533" w:type="dxa"/>
          </w:tcPr>
          <w:p w14:paraId="2EE9D3F1" w14:textId="77777777" w:rsidR="00A14B38" w:rsidRDefault="00000000">
            <w:r>
              <w:t>- Gramatika: Present Simple vs Present Progressive, Stative verbs, Past Simple, Used to, Prepositions of time, Quantifiers</w:t>
            </w:r>
            <w:r>
              <w:br/>
              <w:t>- Slovná zásoba: Konverzácia, voľnočasové aktivity, opis osobnosti, vyjadrovanie názorov a pocitov</w:t>
            </w:r>
            <w:r>
              <w:br/>
              <w:t>- Čítanie: články o mladých ľuďoch, celebrity</w:t>
            </w:r>
            <w:r>
              <w:br/>
              <w:t>- Počúvanie: rozhovory v rôznych situáciách</w:t>
            </w:r>
            <w:r>
              <w:br/>
              <w:t>- Písanie: opis osoby, krátky text o sebe</w:t>
            </w:r>
            <w:r>
              <w:br/>
              <w:t>- Hovorenie: práca v pároch, opis osoby</w:t>
            </w:r>
          </w:p>
        </w:tc>
        <w:tc>
          <w:tcPr>
            <w:tcW w:w="1612" w:type="dxa"/>
          </w:tcPr>
          <w:p w14:paraId="5B7490D4" w14:textId="77777777" w:rsidR="00A14B38" w:rsidRDefault="00000000">
            <w:r>
              <w:t>- Vyjadruje a opisuje zvyky, záľuby, každodenný život a osobnosť</w:t>
            </w:r>
            <w:r>
              <w:br/>
              <w:t>- Rozlišuje medzi dočasnými a trvalými situáciami</w:t>
            </w:r>
            <w:r>
              <w:br/>
              <w:t>- Používa základné časové predložky a kvantifikátory</w:t>
            </w:r>
          </w:p>
        </w:tc>
        <w:tc>
          <w:tcPr>
            <w:tcW w:w="1731" w:type="dxa"/>
          </w:tcPr>
          <w:p w14:paraId="21E4EB69" w14:textId="77777777" w:rsidR="00A14B38" w:rsidRDefault="00000000">
            <w:r>
              <w:t>- Správne používa prítomné a minulé časy</w:t>
            </w:r>
            <w:r>
              <w:br/>
              <w:t>- Opíše osobu a seba</w:t>
            </w:r>
            <w:r>
              <w:br/>
              <w:t>- Porozumie a reaguje na každodenné situácie</w:t>
            </w:r>
          </w:p>
        </w:tc>
        <w:tc>
          <w:tcPr>
            <w:tcW w:w="1748" w:type="dxa"/>
          </w:tcPr>
          <w:p w14:paraId="6627DF2D" w14:textId="77777777" w:rsidR="00A14B38" w:rsidRDefault="00000000">
            <w:r>
              <w:t>- Opis osoby</w:t>
            </w:r>
            <w:r>
              <w:br/>
              <w:t>- Krátky ústny prejav</w:t>
            </w:r>
            <w:r>
              <w:br/>
              <w:t>- Hranie rolí</w:t>
            </w:r>
            <w:r>
              <w:br/>
              <w:t>- Písanie krátkeho textu o sebe</w:t>
            </w:r>
          </w:p>
        </w:tc>
      </w:tr>
      <w:tr w:rsidR="00A14B38" w14:paraId="429DF929" w14:textId="77777777" w:rsidTr="001B3ADD">
        <w:tc>
          <w:tcPr>
            <w:tcW w:w="1393" w:type="dxa"/>
          </w:tcPr>
          <w:p w14:paraId="650B948C" w14:textId="77777777" w:rsidR="00A14B38" w:rsidRDefault="00000000">
            <w:r>
              <w:t>Module 2: What an experience! (Kultúra a umenie)</w:t>
            </w:r>
          </w:p>
        </w:tc>
        <w:tc>
          <w:tcPr>
            <w:tcW w:w="704" w:type="dxa"/>
          </w:tcPr>
          <w:p w14:paraId="084EB985" w14:textId="77777777" w:rsidR="00A14B38" w:rsidRDefault="00A14B38"/>
        </w:tc>
        <w:tc>
          <w:tcPr>
            <w:tcW w:w="1748" w:type="dxa"/>
          </w:tcPr>
          <w:p w14:paraId="4F2FE40E" w14:textId="77777777" w:rsidR="00A14B38" w:rsidRDefault="00000000">
            <w:r>
              <w:t>Dejepis, občianska náuka</w:t>
            </w:r>
          </w:p>
        </w:tc>
        <w:tc>
          <w:tcPr>
            <w:tcW w:w="3533" w:type="dxa"/>
          </w:tcPr>
          <w:p w14:paraId="7B4CC486" w14:textId="77777777" w:rsidR="00A14B38" w:rsidRDefault="00000000">
            <w:r>
              <w:t>- Gramatika: Past Progressive, Past Simple vs Past Progressive, Time clauses, Present Perfect Simple, Present Perfect Simple vs Past Simple</w:t>
            </w:r>
            <w:r>
              <w:br/>
              <w:t>- Slovná zásoba: Prídavné mená na -ed/-ing, cestovanie, jedlo, abverbá a frázy, frázy do e-mailu</w:t>
            </w:r>
            <w:r>
              <w:br/>
              <w:t>- Čítanie: Príbeh 'A Strange Fruit', cestovateľské webstránky</w:t>
            </w:r>
            <w:r>
              <w:br/>
              <w:t>- Počúvanie: rozhovory o cestovaní a zážitkoch</w:t>
            </w:r>
            <w:r>
              <w:br/>
              <w:t>- Písanie: email s novinkami, príbeh</w:t>
            </w:r>
            <w:r>
              <w:br/>
            </w:r>
            <w:r>
              <w:lastRenderedPageBreak/>
              <w:t>- Hovorenie: diskusia v pároch, simulácia situácií</w:t>
            </w:r>
          </w:p>
        </w:tc>
        <w:tc>
          <w:tcPr>
            <w:tcW w:w="1612" w:type="dxa"/>
          </w:tcPr>
          <w:p w14:paraId="4B1C47E8" w14:textId="77777777" w:rsidR="00A14B38" w:rsidRDefault="00000000">
            <w:r>
              <w:lastRenderedPageBreak/>
              <w:t>- Rozpráva o zážitkoch a skúsenostiach</w:t>
            </w:r>
            <w:r>
              <w:br/>
              <w:t>- Rozlišuje medzi použitím minulého a predprítomného času</w:t>
            </w:r>
            <w:r>
              <w:br/>
              <w:t>- Používa časové spojky</w:t>
            </w:r>
          </w:p>
        </w:tc>
        <w:tc>
          <w:tcPr>
            <w:tcW w:w="1731" w:type="dxa"/>
          </w:tcPr>
          <w:p w14:paraId="16FF799B" w14:textId="77777777" w:rsidR="00A14B38" w:rsidRDefault="00000000">
            <w:r>
              <w:t>- Vyjadruje príbehy a zážitky</w:t>
            </w:r>
            <w:r>
              <w:br/>
              <w:t>- Správne používa časy a spojky v opise minulosti</w:t>
            </w:r>
            <w:r>
              <w:br/>
              <w:t>- Vyjadrí pocity cez slovnú zásobu</w:t>
            </w:r>
          </w:p>
        </w:tc>
        <w:tc>
          <w:tcPr>
            <w:tcW w:w="1748" w:type="dxa"/>
          </w:tcPr>
          <w:p w14:paraId="61E8FF7B" w14:textId="77777777" w:rsidR="00A14B38" w:rsidRDefault="00000000">
            <w:r>
              <w:t>- Písanie príbehu alebo e-mailu</w:t>
            </w:r>
            <w:r>
              <w:br/>
              <w:t>- Hranie rolí</w:t>
            </w:r>
            <w:r>
              <w:br/>
              <w:t>- Diskusia v skupine</w:t>
            </w:r>
            <w:r>
              <w:br/>
              <w:t>- Tvorivé vyjadrenie skúsenosti</w:t>
            </w:r>
          </w:p>
        </w:tc>
      </w:tr>
      <w:tr w:rsidR="00A14B38" w14:paraId="0CF801A5" w14:textId="77777777" w:rsidTr="001B3ADD">
        <w:tc>
          <w:tcPr>
            <w:tcW w:w="1393" w:type="dxa"/>
          </w:tcPr>
          <w:p w14:paraId="416C6DD1" w14:textId="77777777" w:rsidR="00A14B38" w:rsidRDefault="00000000">
            <w:r>
              <w:t>Module 3: Going places (Cestovanie a voľný čas)</w:t>
            </w:r>
          </w:p>
        </w:tc>
        <w:tc>
          <w:tcPr>
            <w:tcW w:w="704" w:type="dxa"/>
          </w:tcPr>
          <w:p w14:paraId="77BDAF2F" w14:textId="77777777" w:rsidR="00A14B38" w:rsidRDefault="00A14B38"/>
        </w:tc>
        <w:tc>
          <w:tcPr>
            <w:tcW w:w="1748" w:type="dxa"/>
          </w:tcPr>
          <w:p w14:paraId="42F68A1F" w14:textId="77777777" w:rsidR="00A14B38" w:rsidRDefault="00000000">
            <w:r>
              <w:t>Geografia, občianska náuka</w:t>
            </w:r>
          </w:p>
        </w:tc>
        <w:tc>
          <w:tcPr>
            <w:tcW w:w="3533" w:type="dxa"/>
          </w:tcPr>
          <w:p w14:paraId="071D9E68" w14:textId="77777777" w:rsidR="00A14B38" w:rsidRDefault="00000000">
            <w:r>
              <w:t>- Gramatika: be going to, will, might, First conditional, Possessive pronouns, Object pronouns</w:t>
            </w:r>
            <w:r>
              <w:br/>
              <w:t>- Slovná zásoba: dopravné prostriedky, cestovanie, mestské miesta, dovolenkové aktivity, poriadok vo vetách</w:t>
            </w:r>
            <w:r>
              <w:br/>
              <w:t>- Čítanie: článok o dovolenkových cieľoch</w:t>
            </w:r>
            <w:r>
              <w:br/>
              <w:t>- Počúvanie: rozhovory o plánoch a miestach</w:t>
            </w:r>
            <w:r>
              <w:br/>
              <w:t>- Písanie: plán výletu, brožúra, krátky popis</w:t>
            </w:r>
            <w:r>
              <w:br/>
              <w:t>- Hovorenie: rozhovory o plánoch, návrhy</w:t>
            </w:r>
          </w:p>
        </w:tc>
        <w:tc>
          <w:tcPr>
            <w:tcW w:w="1612" w:type="dxa"/>
          </w:tcPr>
          <w:p w14:paraId="1652B8C7" w14:textId="77777777" w:rsidR="00A14B38" w:rsidRDefault="00000000">
            <w:r>
              <w:t>- Vyjadruje budúce plány a možnosti</w:t>
            </w:r>
            <w:r>
              <w:br/>
              <w:t>- Používa podmienkové vety 1. typu</w:t>
            </w:r>
            <w:r>
              <w:br/>
              <w:t>- Rozlišuje a používa privlastňovacie a predmetové zámená</w:t>
            </w:r>
          </w:p>
        </w:tc>
        <w:tc>
          <w:tcPr>
            <w:tcW w:w="1731" w:type="dxa"/>
          </w:tcPr>
          <w:p w14:paraId="7E875838" w14:textId="77777777" w:rsidR="00A14B38" w:rsidRDefault="00000000">
            <w:r>
              <w:t>- Plánuje a opisuje cestu</w:t>
            </w:r>
            <w:r>
              <w:br/>
              <w:t>- Správne používa modálne slovesá a zámená</w:t>
            </w:r>
            <w:r>
              <w:br/>
              <w:t>- Vyjadruje podmienky a pravdepodobnosť</w:t>
            </w:r>
          </w:p>
        </w:tc>
        <w:tc>
          <w:tcPr>
            <w:tcW w:w="1748" w:type="dxa"/>
          </w:tcPr>
          <w:p w14:paraId="295069CF" w14:textId="77777777" w:rsidR="00A14B38" w:rsidRDefault="00000000">
            <w:r>
              <w:t>- Písanie návrhu výletu</w:t>
            </w:r>
            <w:r>
              <w:br/>
              <w:t>- Hranie dialógov</w:t>
            </w:r>
            <w:r>
              <w:br/>
              <w:t>- Opis dovolenkového miesta</w:t>
            </w:r>
            <w:r>
              <w:br/>
              <w:t>- Skupinová diskusia</w:t>
            </w:r>
          </w:p>
        </w:tc>
      </w:tr>
      <w:tr w:rsidR="00A14B38" w14:paraId="6B4B052E" w14:textId="77777777" w:rsidTr="001B3ADD">
        <w:tc>
          <w:tcPr>
            <w:tcW w:w="1393" w:type="dxa"/>
          </w:tcPr>
          <w:p w14:paraId="2163C972" w14:textId="77777777" w:rsidR="00A14B38" w:rsidRDefault="00000000">
            <w:r>
              <w:t>Module 4: Nowadays (Médiá, Komunikácia)</w:t>
            </w:r>
          </w:p>
        </w:tc>
        <w:tc>
          <w:tcPr>
            <w:tcW w:w="704" w:type="dxa"/>
          </w:tcPr>
          <w:p w14:paraId="0C33DE3A" w14:textId="77777777" w:rsidR="00A14B38" w:rsidRDefault="00A14B38"/>
        </w:tc>
        <w:tc>
          <w:tcPr>
            <w:tcW w:w="1748" w:type="dxa"/>
          </w:tcPr>
          <w:p w14:paraId="3CE1194F" w14:textId="77777777" w:rsidR="00A14B38" w:rsidRDefault="00000000">
            <w:r>
              <w:t>Mediálna výchova, občianska náuka</w:t>
            </w:r>
          </w:p>
        </w:tc>
        <w:tc>
          <w:tcPr>
            <w:tcW w:w="3533" w:type="dxa"/>
          </w:tcPr>
          <w:p w14:paraId="2294B50E" w14:textId="77777777" w:rsidR="00A14B38" w:rsidRDefault="00000000">
            <w:r>
              <w:t>- Gramatika: Comparatives, Superlatives, Question words, too/enough</w:t>
            </w:r>
            <w:r>
              <w:br/>
              <w:t>- Slovná zásoba: médiá, reklama, komunikácia, technológie, prídavné mená</w:t>
            </w:r>
            <w:r>
              <w:br/>
              <w:t>- Čítanie: články o médiách</w:t>
            </w:r>
            <w:r>
              <w:br/>
              <w:t>- Počúvanie: rozhovory o médiách a reklamách</w:t>
            </w:r>
            <w:r>
              <w:br/>
              <w:t>- Písanie: názorový text</w:t>
            </w:r>
            <w:r>
              <w:br/>
              <w:t>- Hovorenie: diskusia o médiách, porovnávanie</w:t>
            </w:r>
          </w:p>
        </w:tc>
        <w:tc>
          <w:tcPr>
            <w:tcW w:w="1612" w:type="dxa"/>
          </w:tcPr>
          <w:p w14:paraId="3DF2AD42" w14:textId="77777777" w:rsidR="00A14B38" w:rsidRDefault="00000000">
            <w:r>
              <w:t>- Porovnáva veci a javy</w:t>
            </w:r>
            <w:r>
              <w:br/>
              <w:t>- Vyjadruje svoj názor na médiá a reklamu</w:t>
            </w:r>
            <w:r>
              <w:br/>
              <w:t>- Chápe základné pojmy mediálneho sveta</w:t>
            </w:r>
          </w:p>
        </w:tc>
        <w:tc>
          <w:tcPr>
            <w:tcW w:w="1731" w:type="dxa"/>
          </w:tcPr>
          <w:p w14:paraId="21ED8848" w14:textId="77777777" w:rsidR="00A14B38" w:rsidRDefault="00000000">
            <w:r>
              <w:t>- Používa porovnávacie stupne prídavných mien</w:t>
            </w:r>
            <w:r>
              <w:br/>
              <w:t>- Vyjadruje názor</w:t>
            </w:r>
            <w:r>
              <w:br/>
              <w:t>- Diskutuje o médiách a technológiách</w:t>
            </w:r>
          </w:p>
        </w:tc>
        <w:tc>
          <w:tcPr>
            <w:tcW w:w="1748" w:type="dxa"/>
          </w:tcPr>
          <w:p w14:paraId="3091FAB0" w14:textId="77777777" w:rsidR="00A14B38" w:rsidRDefault="00000000">
            <w:r>
              <w:t>- Analýza reklamy</w:t>
            </w:r>
            <w:r>
              <w:br/>
              <w:t>- Diskusia o vplyve médií</w:t>
            </w:r>
            <w:r>
              <w:br/>
              <w:t>- Tvorba názorového textu</w:t>
            </w:r>
          </w:p>
        </w:tc>
      </w:tr>
      <w:tr w:rsidR="00A14B38" w14:paraId="04E2E6E2" w14:textId="77777777" w:rsidTr="001B3ADD">
        <w:tc>
          <w:tcPr>
            <w:tcW w:w="1393" w:type="dxa"/>
          </w:tcPr>
          <w:p w14:paraId="3812AE59" w14:textId="77777777" w:rsidR="00A14B38" w:rsidRDefault="00000000">
            <w:r>
              <w:t>Module 5: Help (Zdravie a životný štýl)</w:t>
            </w:r>
          </w:p>
        </w:tc>
        <w:tc>
          <w:tcPr>
            <w:tcW w:w="704" w:type="dxa"/>
          </w:tcPr>
          <w:p w14:paraId="3FB750E4" w14:textId="77777777" w:rsidR="00A14B38" w:rsidRDefault="00A14B38"/>
        </w:tc>
        <w:tc>
          <w:tcPr>
            <w:tcW w:w="1748" w:type="dxa"/>
          </w:tcPr>
          <w:p w14:paraId="76A71C62" w14:textId="77777777" w:rsidR="00A14B38" w:rsidRDefault="00000000">
            <w:r>
              <w:t>Biológia, etická výchova</w:t>
            </w:r>
          </w:p>
        </w:tc>
        <w:tc>
          <w:tcPr>
            <w:tcW w:w="3533" w:type="dxa"/>
          </w:tcPr>
          <w:p w14:paraId="03F8C87A" w14:textId="77777777" w:rsidR="00A14B38" w:rsidRDefault="00000000">
            <w:r>
              <w:t>- Gramatika: Modal verbs (must, have to, should, etc.), Imperatives, have to/don’t have to/mustn’t</w:t>
            </w:r>
            <w:r>
              <w:br/>
              <w:t>- Slovná zásoba: zdravie, choroby, lekárske výrazy, životný štýl</w:t>
            </w:r>
            <w:r>
              <w:br/>
              <w:t>- Čítanie: články o zdraví</w:t>
            </w:r>
            <w:r>
              <w:br/>
              <w:t xml:space="preserve">- Počúvanie: rozhovory o zdraví a </w:t>
            </w:r>
            <w:r>
              <w:lastRenderedPageBreak/>
              <w:t>zraneniach</w:t>
            </w:r>
            <w:r>
              <w:br/>
              <w:t>- Písanie: rady ohľadom zdravia</w:t>
            </w:r>
            <w:r>
              <w:br/>
              <w:t>- Hovorenie: opis problémov, dávanie rád</w:t>
            </w:r>
          </w:p>
        </w:tc>
        <w:tc>
          <w:tcPr>
            <w:tcW w:w="1612" w:type="dxa"/>
          </w:tcPr>
          <w:p w14:paraId="7A2FA0F2" w14:textId="77777777" w:rsidR="00A14B38" w:rsidRDefault="00000000">
            <w:r>
              <w:lastRenderedPageBreak/>
              <w:t>- Hovorí o zdraví a chorobách</w:t>
            </w:r>
            <w:r>
              <w:br/>
              <w:t>- Poskytuje rady</w:t>
            </w:r>
            <w:r>
              <w:br/>
              <w:t>- Používa modálne slovesá a rozkazy</w:t>
            </w:r>
          </w:p>
        </w:tc>
        <w:tc>
          <w:tcPr>
            <w:tcW w:w="1731" w:type="dxa"/>
          </w:tcPr>
          <w:p w14:paraId="103E5FB3" w14:textId="77777777" w:rsidR="00A14B38" w:rsidRDefault="00000000">
            <w:r>
              <w:t>- Správne používa modálne slovesá</w:t>
            </w:r>
            <w:r>
              <w:br/>
              <w:t>- Vie poskytnúť radu</w:t>
            </w:r>
            <w:r>
              <w:br/>
              <w:t>- Vie reagovať v prípade problému</w:t>
            </w:r>
          </w:p>
        </w:tc>
        <w:tc>
          <w:tcPr>
            <w:tcW w:w="1748" w:type="dxa"/>
          </w:tcPr>
          <w:p w14:paraId="43EA0C33" w14:textId="77777777" w:rsidR="00A14B38" w:rsidRDefault="00000000">
            <w:r>
              <w:t>- Rolové hry (u lekára)</w:t>
            </w:r>
            <w:r>
              <w:br/>
              <w:t>- Písanie rád</w:t>
            </w:r>
            <w:r>
              <w:br/>
              <w:t>- Simulácia situácií</w:t>
            </w:r>
            <w:r>
              <w:br/>
              <w:t>- Skupinová diskusia</w:t>
            </w:r>
          </w:p>
        </w:tc>
      </w:tr>
      <w:tr w:rsidR="00A14B38" w14:paraId="1BF679D0" w14:textId="77777777" w:rsidTr="001B3ADD">
        <w:tc>
          <w:tcPr>
            <w:tcW w:w="1393" w:type="dxa"/>
          </w:tcPr>
          <w:p w14:paraId="0FC0243A" w14:textId="77777777" w:rsidR="00A14B38" w:rsidRDefault="00000000">
            <w:r>
              <w:t>Module 6: Time out (Voľný čas a kultúra)</w:t>
            </w:r>
          </w:p>
        </w:tc>
        <w:tc>
          <w:tcPr>
            <w:tcW w:w="704" w:type="dxa"/>
          </w:tcPr>
          <w:p w14:paraId="593A7A6B" w14:textId="77777777" w:rsidR="00A14B38" w:rsidRDefault="00A14B38"/>
        </w:tc>
        <w:tc>
          <w:tcPr>
            <w:tcW w:w="1748" w:type="dxa"/>
          </w:tcPr>
          <w:p w14:paraId="3377414D" w14:textId="77777777" w:rsidR="00A14B38" w:rsidRDefault="00000000">
            <w:r>
              <w:t>Estetická výchova, občianska náuka</w:t>
            </w:r>
          </w:p>
        </w:tc>
        <w:tc>
          <w:tcPr>
            <w:tcW w:w="3533" w:type="dxa"/>
          </w:tcPr>
          <w:p w14:paraId="0110E611" w14:textId="77777777" w:rsidR="00A14B38" w:rsidRDefault="00000000">
            <w:r>
              <w:t>- Gramatika: Present Perfect Simple, ever/never/just/yet/already/since/for</w:t>
            </w:r>
            <w:r>
              <w:br/>
              <w:t>- Slovná zásoba: hobby, voľnočasové aktivity, šport, hudba</w:t>
            </w:r>
            <w:r>
              <w:br/>
              <w:t>- Čítanie: texty o voľnočasových aktivitách</w:t>
            </w:r>
            <w:r>
              <w:br/>
              <w:t>- Počúvanie: rozhovory o záľubách</w:t>
            </w:r>
            <w:r>
              <w:br/>
              <w:t>- Písanie: opis voľnočasovej činnosti</w:t>
            </w:r>
            <w:r>
              <w:br/>
              <w:t>- Hovorenie: diskusia o aktivitách</w:t>
            </w:r>
          </w:p>
        </w:tc>
        <w:tc>
          <w:tcPr>
            <w:tcW w:w="1612" w:type="dxa"/>
          </w:tcPr>
          <w:p w14:paraId="0056CB68" w14:textId="77777777" w:rsidR="00A14B38" w:rsidRDefault="00000000">
            <w:r>
              <w:t>- Opisuje svoje záľuby a aktivity</w:t>
            </w:r>
            <w:r>
              <w:br/>
              <w:t>- Vyjadruje skúsenosti</w:t>
            </w:r>
            <w:r>
              <w:br/>
              <w:t>- Používa predprítomný čas</w:t>
            </w:r>
          </w:p>
        </w:tc>
        <w:tc>
          <w:tcPr>
            <w:tcW w:w="1731" w:type="dxa"/>
          </w:tcPr>
          <w:p w14:paraId="1CC61539" w14:textId="77777777" w:rsidR="00A14B38" w:rsidRDefault="00000000">
            <w:r>
              <w:t>- Vie opísať, čo robil a čo ho baví</w:t>
            </w:r>
            <w:r>
              <w:br/>
              <w:t>- Používa správne predprítomný čas</w:t>
            </w:r>
            <w:r>
              <w:br/>
              <w:t>- Rozlišuje medzi minulými a aktuálnymi skúsenosťami</w:t>
            </w:r>
          </w:p>
        </w:tc>
        <w:tc>
          <w:tcPr>
            <w:tcW w:w="1748" w:type="dxa"/>
          </w:tcPr>
          <w:p w14:paraId="7628F2C6" w14:textId="77777777" w:rsidR="00A14B38" w:rsidRDefault="00000000">
            <w:r>
              <w:t>- Tvorba krátkeho opisu</w:t>
            </w:r>
            <w:r>
              <w:br/>
              <w:t>- Diskusia o aktivitách</w:t>
            </w:r>
            <w:r>
              <w:br/>
              <w:t>- Krátky prejav o hobby</w:t>
            </w:r>
          </w:p>
        </w:tc>
      </w:tr>
      <w:tr w:rsidR="00A14B38" w14:paraId="3B1ADD8F" w14:textId="77777777" w:rsidTr="001B3ADD">
        <w:tc>
          <w:tcPr>
            <w:tcW w:w="1393" w:type="dxa"/>
          </w:tcPr>
          <w:p w14:paraId="59ABD8FB" w14:textId="77777777" w:rsidR="00A14B38" w:rsidRDefault="00000000">
            <w:r>
              <w:t>Module 7: Good job (Vzdelávanie a práca)</w:t>
            </w:r>
          </w:p>
        </w:tc>
        <w:tc>
          <w:tcPr>
            <w:tcW w:w="704" w:type="dxa"/>
          </w:tcPr>
          <w:p w14:paraId="30B00CC5" w14:textId="77777777" w:rsidR="00A14B38" w:rsidRDefault="00A14B38"/>
        </w:tc>
        <w:tc>
          <w:tcPr>
            <w:tcW w:w="1748" w:type="dxa"/>
          </w:tcPr>
          <w:p w14:paraId="6CE6B782" w14:textId="77777777" w:rsidR="00A14B38" w:rsidRDefault="00000000">
            <w:r>
              <w:t>Občianska náuka, kariérne poradenstvo</w:t>
            </w:r>
          </w:p>
        </w:tc>
        <w:tc>
          <w:tcPr>
            <w:tcW w:w="3533" w:type="dxa"/>
          </w:tcPr>
          <w:p w14:paraId="6A1ADD2D" w14:textId="77777777" w:rsidR="00A14B38" w:rsidRDefault="00000000">
            <w:r>
              <w:t>- Gramatika: Verb + -ing/to, Gerunds and Infinitives</w:t>
            </w:r>
            <w:r>
              <w:br/>
              <w:t>- Slovná zásoba: škola, zamestnania, povolania, pracovné miesta, aktivity v práci</w:t>
            </w:r>
            <w:r>
              <w:br/>
              <w:t>- Čítanie: články o povolaniach a vzdelávaní</w:t>
            </w:r>
            <w:r>
              <w:br/>
              <w:t>- Počúvanie: rozhovory o práci</w:t>
            </w:r>
            <w:r>
              <w:br/>
              <w:t>- Písanie: motivačný list</w:t>
            </w:r>
            <w:r>
              <w:br/>
              <w:t>- Hovorenie: opis práce, pracovný pohovor</w:t>
            </w:r>
          </w:p>
        </w:tc>
        <w:tc>
          <w:tcPr>
            <w:tcW w:w="1612" w:type="dxa"/>
          </w:tcPr>
          <w:p w14:paraId="23A3F75E" w14:textId="77777777" w:rsidR="00A14B38" w:rsidRDefault="00000000">
            <w:r>
              <w:t>- Vyjadruje plány a ciele v štúdiu a práci</w:t>
            </w:r>
            <w:r>
              <w:br/>
              <w:t>- Hovorí o povolaniach a schopnostiach</w:t>
            </w:r>
            <w:r>
              <w:br/>
              <w:t>- Používa infinitívy a gerundiá</w:t>
            </w:r>
          </w:p>
        </w:tc>
        <w:tc>
          <w:tcPr>
            <w:tcW w:w="1731" w:type="dxa"/>
          </w:tcPr>
          <w:p w14:paraId="645599D4" w14:textId="77777777" w:rsidR="00A14B38" w:rsidRDefault="00000000">
            <w:r>
              <w:t>- Vie vytvoriť motivačný list</w:t>
            </w:r>
            <w:r>
              <w:br/>
              <w:t>- Opíše kariérne smerovanie</w:t>
            </w:r>
            <w:r>
              <w:br/>
              <w:t>- Používa vhodné slovesné formy</w:t>
            </w:r>
          </w:p>
        </w:tc>
        <w:tc>
          <w:tcPr>
            <w:tcW w:w="1748" w:type="dxa"/>
          </w:tcPr>
          <w:p w14:paraId="42FB3B33" w14:textId="77777777" w:rsidR="00A14B38" w:rsidRDefault="00000000">
            <w:r>
              <w:t>- Tvorba listu</w:t>
            </w:r>
            <w:r>
              <w:br/>
              <w:t>- Hranie pohovoru</w:t>
            </w:r>
            <w:r>
              <w:br/>
              <w:t>- Diskusia o práci</w:t>
            </w:r>
            <w:r>
              <w:br/>
              <w:t>- Prezentácia profesie</w:t>
            </w:r>
          </w:p>
        </w:tc>
      </w:tr>
      <w:tr w:rsidR="00A14B38" w14:paraId="13A45F18" w14:textId="77777777" w:rsidTr="001B3ADD">
        <w:tc>
          <w:tcPr>
            <w:tcW w:w="1393" w:type="dxa"/>
          </w:tcPr>
          <w:p w14:paraId="10B27C1C" w14:textId="77777777" w:rsidR="00A14B38" w:rsidRDefault="00000000">
            <w:r>
              <w:t>Module 8: Way of life (Spoločnosť a jej hodnoty)</w:t>
            </w:r>
          </w:p>
        </w:tc>
        <w:tc>
          <w:tcPr>
            <w:tcW w:w="704" w:type="dxa"/>
          </w:tcPr>
          <w:p w14:paraId="2A500AC0" w14:textId="77777777" w:rsidR="00A14B38" w:rsidRDefault="00A14B38"/>
        </w:tc>
        <w:tc>
          <w:tcPr>
            <w:tcW w:w="1748" w:type="dxa"/>
          </w:tcPr>
          <w:p w14:paraId="5BB933A7" w14:textId="77777777" w:rsidR="00A14B38" w:rsidRDefault="00000000">
            <w:r>
              <w:t>Etická výchova, občianska náuka</w:t>
            </w:r>
          </w:p>
        </w:tc>
        <w:tc>
          <w:tcPr>
            <w:tcW w:w="3533" w:type="dxa"/>
          </w:tcPr>
          <w:p w14:paraId="6AFF6794" w14:textId="77777777" w:rsidR="00A14B38" w:rsidRDefault="00000000">
            <w:r>
              <w:t>- Gramatika: Zero and First conditional, should/shouldn’t, must/mustn’t</w:t>
            </w:r>
            <w:r>
              <w:br/>
              <w:t>- Slovná zásoba: spoločnosť, hodnoty, kultúra, zvyky, tradície</w:t>
            </w:r>
            <w:r>
              <w:br/>
              <w:t>- Čítanie: články o zvykoch a tradíciách</w:t>
            </w:r>
            <w:r>
              <w:br/>
              <w:t>- Počúvanie: rozhovory o životnom štýle</w:t>
            </w:r>
            <w:r>
              <w:br/>
              <w:t>- Písanie: úvaha o životnom štýle</w:t>
            </w:r>
            <w:r>
              <w:br/>
              <w:t>- Hovorenie: diskusia o hodnotách</w:t>
            </w:r>
          </w:p>
        </w:tc>
        <w:tc>
          <w:tcPr>
            <w:tcW w:w="1612" w:type="dxa"/>
          </w:tcPr>
          <w:p w14:paraId="633597C4" w14:textId="77777777" w:rsidR="00A14B38" w:rsidRDefault="00000000">
            <w:r>
              <w:t>- Vyjadruje postoje k rôznym kultúram a hodnotám</w:t>
            </w:r>
            <w:r>
              <w:br/>
              <w:t>- Používa podmienkové vety a modálne slovesá</w:t>
            </w:r>
            <w:r>
              <w:br/>
              <w:t>- Diskutuje o životnom štýle</w:t>
            </w:r>
          </w:p>
        </w:tc>
        <w:tc>
          <w:tcPr>
            <w:tcW w:w="1731" w:type="dxa"/>
          </w:tcPr>
          <w:p w14:paraId="1A0C35EA" w14:textId="77777777" w:rsidR="00A14B38" w:rsidRDefault="00000000">
            <w:r>
              <w:t>- Porovnáva kultúry a hodnoty</w:t>
            </w:r>
            <w:r>
              <w:br/>
              <w:t>- Správne používa conditionals a modálne slovesá</w:t>
            </w:r>
            <w:r>
              <w:br/>
              <w:t>- Formuluje svoje názory</w:t>
            </w:r>
          </w:p>
        </w:tc>
        <w:tc>
          <w:tcPr>
            <w:tcW w:w="1748" w:type="dxa"/>
          </w:tcPr>
          <w:p w14:paraId="617D0136" w14:textId="77777777" w:rsidR="00A14B38" w:rsidRDefault="00000000">
            <w:r>
              <w:t>- Úvaha</w:t>
            </w:r>
            <w:r>
              <w:br/>
              <w:t>- Diskusia v triede</w:t>
            </w:r>
            <w:r>
              <w:br/>
              <w:t>- Rolové hry</w:t>
            </w:r>
            <w:r>
              <w:br/>
              <w:t>- Tvorba prezentácie</w:t>
            </w:r>
          </w:p>
        </w:tc>
      </w:tr>
    </w:tbl>
    <w:p w14:paraId="23E0D378" w14:textId="77777777" w:rsidR="006C3E12" w:rsidRDefault="006C3E12"/>
    <w:sectPr w:rsidR="006C3E12" w:rsidSect="00034616">
      <w:pgSz w:w="15840" w:h="12240" w:orient="landscape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42360471">
    <w:abstractNumId w:val="8"/>
  </w:num>
  <w:num w:numId="2" w16cid:durableId="444929084">
    <w:abstractNumId w:val="6"/>
  </w:num>
  <w:num w:numId="3" w16cid:durableId="180701056">
    <w:abstractNumId w:val="5"/>
  </w:num>
  <w:num w:numId="4" w16cid:durableId="1755275477">
    <w:abstractNumId w:val="4"/>
  </w:num>
  <w:num w:numId="5" w16cid:durableId="721369344">
    <w:abstractNumId w:val="7"/>
  </w:num>
  <w:num w:numId="6" w16cid:durableId="1504274067">
    <w:abstractNumId w:val="3"/>
  </w:num>
  <w:num w:numId="7" w16cid:durableId="1401446551">
    <w:abstractNumId w:val="2"/>
  </w:num>
  <w:num w:numId="8" w16cid:durableId="1427846387">
    <w:abstractNumId w:val="1"/>
  </w:num>
  <w:num w:numId="9" w16cid:durableId="1446541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B3ADD"/>
    <w:rsid w:val="00284E66"/>
    <w:rsid w:val="0029639D"/>
    <w:rsid w:val="00326F90"/>
    <w:rsid w:val="00541E0A"/>
    <w:rsid w:val="006C3E12"/>
    <w:rsid w:val="00A14B38"/>
    <w:rsid w:val="00AA1D8D"/>
    <w:rsid w:val="00B47730"/>
    <w:rsid w:val="00CB0664"/>
    <w:rsid w:val="00E43BC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4A9F8F"/>
  <w14:defaultImageDpi w14:val="300"/>
  <w15:docId w15:val="{68CC93DC-4BB3-47EB-A3A1-AFF19392F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74A60E8DA26E44B521784C977673EE" ma:contentTypeVersion="11" ma:contentTypeDescription="Create a new document." ma:contentTypeScope="" ma:versionID="da8572cea0d2ed48e160938e2ac7c4a5">
  <xsd:schema xmlns:xsd="http://www.w3.org/2001/XMLSchema" xmlns:xs="http://www.w3.org/2001/XMLSchema" xmlns:p="http://schemas.microsoft.com/office/2006/metadata/properties" xmlns:ns2="cabc74f2-c1a8-408a-9fcc-99ac9afd829d" xmlns:ns3="733dcf2c-b811-479e-b958-9c9ab8d13d09" targetNamespace="http://schemas.microsoft.com/office/2006/metadata/properties" ma:root="true" ma:fieldsID="63d54ba23250e9789d3f3bea242f4871" ns2:_="" ns3:_="">
    <xsd:import namespace="cabc74f2-c1a8-408a-9fcc-99ac9afd829d"/>
    <xsd:import namespace="733dcf2c-b811-479e-b958-9c9ab8d13d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c74f2-c1a8-408a-9fcc-99ac9afd82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27cf323-db60-4ba1-8d29-4ea53bd5e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dcf2c-b811-479e-b958-9c9ab8d13d0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704ec6e-f9fd-45b7-923f-64206e3aee3c}" ma:internalName="TaxCatchAll" ma:showField="CatchAllData" ma:web="733dcf2c-b811-479e-b958-9c9ab8d13d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bc74f2-c1a8-408a-9fcc-99ac9afd829d">
      <Terms xmlns="http://schemas.microsoft.com/office/infopath/2007/PartnerControls"/>
    </lcf76f155ced4ddcb4097134ff3c332f>
    <TaxCatchAll xmlns="733dcf2c-b811-479e-b958-9c9ab8d13d09" xsi:nil="true"/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9B7273-84AD-411D-801C-AA3579CFDC48}"/>
</file>

<file path=customXml/itemProps3.xml><?xml version="1.0" encoding="utf-8"?>
<ds:datastoreItem xmlns:ds="http://schemas.openxmlformats.org/officeDocument/2006/customXml" ds:itemID="{84843CDA-B294-4173-9343-45198720F3CF}"/>
</file>

<file path=customXml/itemProps4.xml><?xml version="1.0" encoding="utf-8"?>
<ds:datastoreItem xmlns:ds="http://schemas.openxmlformats.org/officeDocument/2006/customXml" ds:itemID="{2F080B48-A663-4317-9AF3-8D9268451E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Silvia Nágel</cp:lastModifiedBy>
  <cp:revision>3</cp:revision>
  <dcterms:created xsi:type="dcterms:W3CDTF">2025-08-15T06:51:00Z</dcterms:created>
  <dcterms:modified xsi:type="dcterms:W3CDTF">2025-08-15T06:55:00Z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0x0101004974A60E8DA26E44B521784C977673EE</vt:lpwstr>
  </property>
</Properties>
</file>