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8F70" w14:textId="39EA5C6F" w:rsidR="00364ED9" w:rsidRPr="00AF103F" w:rsidRDefault="00000000">
      <w:pPr>
        <w:pStyle w:val="Heading1"/>
        <w:rPr>
          <w:lang w:val="sk-SK"/>
        </w:rPr>
      </w:pPr>
      <w:r w:rsidRPr="00AF103F">
        <w:rPr>
          <w:lang w:val="sk-SK"/>
        </w:rPr>
        <w:t xml:space="preserve">Učebné osnovy pre 1. vzdelávací cyklus – </w:t>
      </w:r>
      <w:r w:rsidR="00AA59F5" w:rsidRPr="00AF103F">
        <w:rPr>
          <w:lang w:val="sk-SK"/>
        </w:rPr>
        <w:t xml:space="preserve">JAZYK A KOMUNIKÁCIA - </w:t>
      </w:r>
      <w:r w:rsidRPr="00AF103F">
        <w:rPr>
          <w:lang w:val="sk-SK"/>
        </w:rPr>
        <w:t>Anglický jazyk (ŠVP 2023)</w:t>
      </w:r>
      <w:r w:rsidR="00AA59F5" w:rsidRPr="00AF103F">
        <w:rPr>
          <w:lang w:val="sk-SK"/>
        </w:rPr>
        <w:t xml:space="preserve"> </w:t>
      </w:r>
    </w:p>
    <w:p w14:paraId="114A9057" w14:textId="74902581" w:rsidR="00AF103F" w:rsidRPr="00B5254D" w:rsidRDefault="00AF103F" w:rsidP="00AF103F">
      <w:pPr>
        <w:rPr>
          <w:rFonts w:asciiTheme="majorHAnsi" w:hAnsiTheme="majorHAnsi" w:cstheme="majorHAnsi"/>
          <w:b/>
          <w:bCs/>
          <w:color w:val="388600"/>
          <w:sz w:val="24"/>
          <w:szCs w:val="24"/>
          <w:lang w:val="en-GB"/>
        </w:rPr>
      </w:pPr>
      <w:r w:rsidRPr="00AF103F">
        <w:rPr>
          <w:rFonts w:asciiTheme="majorHAnsi" w:hAnsiTheme="majorHAnsi" w:cstheme="majorHAnsi"/>
          <w:b/>
          <w:bCs/>
          <w:color w:val="388600"/>
          <w:sz w:val="24"/>
          <w:szCs w:val="24"/>
          <w:lang w:val="sk-SK"/>
        </w:rPr>
        <w:t xml:space="preserve">Učebný zdroj : H.Q. </w:t>
      </w:r>
      <w:proofErr w:type="spellStart"/>
      <w:r w:rsidRPr="00AF103F">
        <w:rPr>
          <w:rFonts w:asciiTheme="majorHAnsi" w:hAnsiTheme="majorHAnsi" w:cstheme="majorHAnsi"/>
          <w:b/>
          <w:bCs/>
          <w:color w:val="388600"/>
          <w:sz w:val="24"/>
          <w:szCs w:val="24"/>
          <w:lang w:val="sk-SK"/>
        </w:rPr>
        <w:t>Mitchell</w:t>
      </w:r>
      <w:proofErr w:type="spellEnd"/>
      <w:r w:rsidRPr="00AF103F">
        <w:rPr>
          <w:rFonts w:asciiTheme="majorHAnsi" w:hAnsiTheme="majorHAnsi" w:cstheme="majorHAnsi"/>
          <w:b/>
          <w:bCs/>
          <w:color w:val="388600"/>
          <w:sz w:val="24"/>
          <w:szCs w:val="24"/>
          <w:lang w:val="sk-SK"/>
        </w:rPr>
        <w:t xml:space="preserve">, </w:t>
      </w:r>
      <w:proofErr w:type="spellStart"/>
      <w:r w:rsidRPr="00AF103F">
        <w:rPr>
          <w:rFonts w:asciiTheme="majorHAnsi" w:hAnsiTheme="majorHAnsi" w:cstheme="majorHAnsi"/>
          <w:b/>
          <w:bCs/>
          <w:color w:val="388600"/>
          <w:sz w:val="24"/>
          <w:szCs w:val="24"/>
          <w:lang w:val="sk-SK"/>
        </w:rPr>
        <w:t>Marileni</w:t>
      </w:r>
      <w:proofErr w:type="spellEnd"/>
      <w:r w:rsidRPr="00AF103F">
        <w:rPr>
          <w:rFonts w:asciiTheme="majorHAnsi" w:hAnsiTheme="majorHAnsi" w:cstheme="majorHAnsi"/>
          <w:b/>
          <w:bCs/>
          <w:color w:val="388600"/>
          <w:sz w:val="24"/>
          <w:szCs w:val="24"/>
          <w:lang w:val="sk-SK"/>
        </w:rPr>
        <w:t xml:space="preserve"> </w:t>
      </w:r>
      <w:proofErr w:type="spellStart"/>
      <w:r w:rsidRPr="00AF103F">
        <w:rPr>
          <w:rFonts w:asciiTheme="majorHAnsi" w:hAnsiTheme="majorHAnsi" w:cstheme="majorHAnsi"/>
          <w:b/>
          <w:bCs/>
          <w:color w:val="388600"/>
          <w:sz w:val="24"/>
          <w:szCs w:val="24"/>
          <w:lang w:val="sk-SK"/>
        </w:rPr>
        <w:t>Malkogianni</w:t>
      </w:r>
      <w:proofErr w:type="spellEnd"/>
      <w:r w:rsidRPr="00AF103F">
        <w:rPr>
          <w:rFonts w:asciiTheme="majorHAnsi" w:hAnsiTheme="majorHAnsi" w:cstheme="majorHAnsi"/>
          <w:b/>
          <w:bCs/>
          <w:color w:val="388600"/>
          <w:sz w:val="24"/>
          <w:szCs w:val="24"/>
          <w:lang w:val="sk-SK"/>
        </w:rPr>
        <w:t xml:space="preserve">: </w:t>
      </w:r>
      <w:proofErr w:type="spellStart"/>
      <w:r w:rsidRPr="00AF103F">
        <w:rPr>
          <w:rFonts w:asciiTheme="majorHAnsi" w:hAnsiTheme="majorHAnsi" w:cstheme="majorHAnsi"/>
          <w:b/>
          <w:bCs/>
          <w:color w:val="388600"/>
          <w:sz w:val="24"/>
          <w:szCs w:val="24"/>
          <w:lang w:val="sk-SK"/>
        </w:rPr>
        <w:t>Young</w:t>
      </w:r>
      <w:proofErr w:type="spellEnd"/>
      <w:r w:rsidRPr="00AF103F">
        <w:rPr>
          <w:rFonts w:asciiTheme="majorHAnsi" w:hAnsiTheme="majorHAnsi" w:cstheme="majorHAnsi"/>
          <w:b/>
          <w:bCs/>
          <w:color w:val="388600"/>
          <w:sz w:val="24"/>
          <w:szCs w:val="24"/>
          <w:lang w:val="sk-SK"/>
        </w:rPr>
        <w:t xml:space="preserve"> </w:t>
      </w:r>
      <w:proofErr w:type="spellStart"/>
      <w:r w:rsidRPr="00AF103F">
        <w:rPr>
          <w:rFonts w:asciiTheme="majorHAnsi" w:hAnsiTheme="majorHAnsi" w:cstheme="majorHAnsi"/>
          <w:b/>
          <w:bCs/>
          <w:color w:val="388600"/>
          <w:sz w:val="24"/>
          <w:szCs w:val="24"/>
          <w:lang w:val="sk-SK"/>
        </w:rPr>
        <w:t>Stars</w:t>
      </w:r>
      <w:proofErr w:type="spellEnd"/>
      <w:r w:rsidRPr="00AF103F">
        <w:rPr>
          <w:rFonts w:asciiTheme="majorHAnsi" w:hAnsiTheme="majorHAnsi" w:cstheme="majorHAnsi"/>
          <w:b/>
          <w:bCs/>
          <w:color w:val="388600"/>
          <w:sz w:val="24"/>
          <w:szCs w:val="24"/>
          <w:lang w:val="sk-SK"/>
        </w:rPr>
        <w:t xml:space="preserve"> 1,2,3</w:t>
      </w:r>
    </w:p>
    <w:tbl>
      <w:tblPr>
        <w:tblStyle w:val="TableGrid"/>
        <w:tblW w:w="13036" w:type="dxa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2977"/>
        <w:gridCol w:w="3255"/>
        <w:gridCol w:w="3407"/>
      </w:tblGrid>
      <w:tr w:rsidR="00146EE0" w:rsidRPr="007B6568" w14:paraId="37730FAE" w14:textId="77777777" w:rsidTr="00A7651E">
        <w:trPr>
          <w:jc w:val="center"/>
        </w:trPr>
        <w:tc>
          <w:tcPr>
            <w:tcW w:w="1271" w:type="dxa"/>
            <w:vMerge w:val="restart"/>
            <w:shd w:val="clear" w:color="auto" w:fill="FF7474"/>
          </w:tcPr>
          <w:p w14:paraId="78B023C0" w14:textId="77777777" w:rsidR="00146EE0" w:rsidRPr="007B6568" w:rsidRDefault="00146EE0">
            <w:pPr>
              <w:rPr>
                <w:lang w:val="sk-SK"/>
              </w:rPr>
            </w:pPr>
          </w:p>
          <w:p w14:paraId="176ABB0C" w14:textId="77777777" w:rsidR="00146EE0" w:rsidRPr="007B6568" w:rsidRDefault="00146EE0">
            <w:pPr>
              <w:rPr>
                <w:lang w:val="sk-SK"/>
              </w:rPr>
            </w:pPr>
          </w:p>
          <w:p w14:paraId="4A0CFA94" w14:textId="77777777" w:rsidR="00146EE0" w:rsidRPr="007B6568" w:rsidRDefault="00146EE0">
            <w:pPr>
              <w:rPr>
                <w:lang w:val="sk-SK"/>
              </w:rPr>
            </w:pPr>
          </w:p>
          <w:p w14:paraId="686AA3D3" w14:textId="77777777" w:rsidR="00146EE0" w:rsidRPr="007B6568" w:rsidRDefault="00146EE0">
            <w:pPr>
              <w:rPr>
                <w:lang w:val="sk-SK"/>
              </w:rPr>
            </w:pPr>
          </w:p>
          <w:p w14:paraId="692DAF2A" w14:textId="77777777" w:rsidR="00146EE0" w:rsidRPr="007B6568" w:rsidRDefault="00146EE0">
            <w:pPr>
              <w:rPr>
                <w:lang w:val="sk-SK"/>
              </w:rPr>
            </w:pPr>
          </w:p>
          <w:p w14:paraId="2C547D90" w14:textId="77777777" w:rsidR="00146EE0" w:rsidRPr="007B6568" w:rsidRDefault="00146EE0">
            <w:pPr>
              <w:rPr>
                <w:lang w:val="sk-SK"/>
              </w:rPr>
            </w:pPr>
          </w:p>
          <w:p w14:paraId="7F68FFCF" w14:textId="77777777" w:rsidR="00146EE0" w:rsidRPr="007B6568" w:rsidRDefault="00146EE0">
            <w:pPr>
              <w:rPr>
                <w:lang w:val="sk-SK"/>
              </w:rPr>
            </w:pPr>
          </w:p>
          <w:p w14:paraId="51630AF9" w14:textId="77777777" w:rsidR="00146EE0" w:rsidRPr="007B6568" w:rsidRDefault="00146EE0">
            <w:pPr>
              <w:rPr>
                <w:lang w:val="sk-SK"/>
              </w:rPr>
            </w:pPr>
          </w:p>
          <w:p w14:paraId="6D94E488" w14:textId="77777777" w:rsidR="00146EE0" w:rsidRPr="007B6568" w:rsidRDefault="00146EE0">
            <w:pPr>
              <w:rPr>
                <w:lang w:val="sk-SK"/>
              </w:rPr>
            </w:pPr>
          </w:p>
          <w:p w14:paraId="7BDCFF50" w14:textId="77777777" w:rsidR="00146EE0" w:rsidRPr="007B6568" w:rsidRDefault="00146EE0">
            <w:pPr>
              <w:rPr>
                <w:lang w:val="sk-SK"/>
              </w:rPr>
            </w:pPr>
          </w:p>
          <w:p w14:paraId="52CDBF08" w14:textId="77777777" w:rsidR="00146EE0" w:rsidRPr="007B6568" w:rsidRDefault="00146EE0">
            <w:pPr>
              <w:rPr>
                <w:lang w:val="sk-SK"/>
              </w:rPr>
            </w:pPr>
          </w:p>
          <w:p w14:paraId="7231C62E" w14:textId="77777777" w:rsidR="00146EE0" w:rsidRPr="007B6568" w:rsidRDefault="00146EE0">
            <w:pPr>
              <w:rPr>
                <w:lang w:val="sk-SK"/>
              </w:rPr>
            </w:pPr>
          </w:p>
          <w:p w14:paraId="0884012C" w14:textId="77777777" w:rsidR="00146EE0" w:rsidRPr="007B6568" w:rsidRDefault="00146EE0">
            <w:pPr>
              <w:rPr>
                <w:lang w:val="sk-SK"/>
              </w:rPr>
            </w:pPr>
          </w:p>
          <w:p w14:paraId="48433F7A" w14:textId="7A8CD994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Výkonový štandard</w:t>
            </w:r>
          </w:p>
        </w:tc>
        <w:tc>
          <w:tcPr>
            <w:tcW w:w="2126" w:type="dxa"/>
          </w:tcPr>
          <w:p w14:paraId="710F80FE" w14:textId="1261018C" w:rsidR="00146EE0" w:rsidRPr="007B6568" w:rsidRDefault="00146EE0">
            <w:pPr>
              <w:rPr>
                <w:lang w:val="sk-SK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7AD49126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1. ročník</w:t>
            </w:r>
          </w:p>
        </w:tc>
        <w:tc>
          <w:tcPr>
            <w:tcW w:w="3255" w:type="dxa"/>
            <w:shd w:val="clear" w:color="auto" w:fill="C6D9F1" w:themeFill="text2" w:themeFillTint="33"/>
          </w:tcPr>
          <w:p w14:paraId="47D148D4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2. ročník</w:t>
            </w:r>
          </w:p>
        </w:tc>
        <w:tc>
          <w:tcPr>
            <w:tcW w:w="3407" w:type="dxa"/>
            <w:shd w:val="clear" w:color="auto" w:fill="C6D9F1" w:themeFill="text2" w:themeFillTint="33"/>
          </w:tcPr>
          <w:p w14:paraId="42E3C7C1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3. ročník</w:t>
            </w:r>
          </w:p>
        </w:tc>
      </w:tr>
      <w:tr w:rsidR="00146EE0" w:rsidRPr="007B6568" w14:paraId="5E63657D" w14:textId="77777777" w:rsidTr="00A7651E">
        <w:trPr>
          <w:jc w:val="center"/>
        </w:trPr>
        <w:tc>
          <w:tcPr>
            <w:tcW w:w="1271" w:type="dxa"/>
            <w:vMerge/>
            <w:shd w:val="clear" w:color="auto" w:fill="FF7474"/>
          </w:tcPr>
          <w:p w14:paraId="759BA023" w14:textId="77777777" w:rsidR="00146EE0" w:rsidRPr="007B6568" w:rsidRDefault="00146EE0">
            <w:pPr>
              <w:rPr>
                <w:lang w:val="sk-SK"/>
              </w:rPr>
            </w:pPr>
          </w:p>
        </w:tc>
        <w:tc>
          <w:tcPr>
            <w:tcW w:w="2126" w:type="dxa"/>
          </w:tcPr>
          <w:p w14:paraId="542D5483" w14:textId="56E6F6EC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RECEPCIA</w:t>
            </w:r>
            <w:r w:rsidRPr="007B6568">
              <w:rPr>
                <w:lang w:val="sk-SK"/>
              </w:rPr>
              <w:br/>
              <w:t>Počúvanie / čítanie s porozumením</w:t>
            </w:r>
          </w:p>
        </w:tc>
        <w:tc>
          <w:tcPr>
            <w:tcW w:w="2977" w:type="dxa"/>
          </w:tcPr>
          <w:p w14:paraId="6A0FF84F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Rozoznať bežné, známe slová (napr. farby, oblečenie, jedlá) za predpokladu, že sú vyslovené zreteľne a pomaly v známom kontexte.</w:t>
            </w:r>
          </w:p>
        </w:tc>
        <w:tc>
          <w:tcPr>
            <w:tcW w:w="3255" w:type="dxa"/>
          </w:tcPr>
          <w:p w14:paraId="01B5DCEC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Porozumieť krátkym, veľmi jednoduchým otázkam a vetám za predpokladu, že sú povedané pomaly a zreteľne a sú sprevádzané vizuálnymi prostriedkami alebo gestami.</w:t>
            </w:r>
          </w:p>
        </w:tc>
        <w:tc>
          <w:tcPr>
            <w:tcW w:w="3407" w:type="dxa"/>
          </w:tcPr>
          <w:p w14:paraId="38E904A1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Porozumieť ilustrovanému príbehu s jednoduchými každodennými slovami a jednoduchým informačným materiálom (napr. pozvánke na narodeninovú oslavu). Odhadnúť význam slova zo sprievodného obrázka.</w:t>
            </w:r>
          </w:p>
        </w:tc>
      </w:tr>
      <w:tr w:rsidR="00146EE0" w:rsidRPr="0072633C" w14:paraId="2949180A" w14:textId="77777777" w:rsidTr="00A7651E">
        <w:trPr>
          <w:trHeight w:val="2403"/>
          <w:jc w:val="center"/>
        </w:trPr>
        <w:tc>
          <w:tcPr>
            <w:tcW w:w="1271" w:type="dxa"/>
            <w:vMerge/>
            <w:shd w:val="clear" w:color="auto" w:fill="FF7474"/>
          </w:tcPr>
          <w:p w14:paraId="3EDFD6F3" w14:textId="77777777" w:rsidR="00146EE0" w:rsidRPr="007B6568" w:rsidRDefault="00146EE0">
            <w:pPr>
              <w:rPr>
                <w:lang w:val="sk-SK"/>
              </w:rPr>
            </w:pPr>
          </w:p>
        </w:tc>
        <w:tc>
          <w:tcPr>
            <w:tcW w:w="2126" w:type="dxa"/>
          </w:tcPr>
          <w:p w14:paraId="26394474" w14:textId="6E5B47D6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PRODUKCIA</w:t>
            </w:r>
            <w:r w:rsidRPr="007B6568">
              <w:rPr>
                <w:lang w:val="sk-SK"/>
              </w:rPr>
              <w:br/>
              <w:t>Ústny a písomný prejav</w:t>
            </w:r>
          </w:p>
        </w:tc>
        <w:tc>
          <w:tcPr>
            <w:tcW w:w="2977" w:type="dxa"/>
          </w:tcPr>
          <w:p w14:paraId="7E03DA06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Zrozumiteľne vysloviť jednotlivé hlásky a obmedzený počet naučených slov a slovných spojení. Imitovať správnu výslovnosť a intonáciu.</w:t>
            </w:r>
          </w:p>
        </w:tc>
        <w:tc>
          <w:tcPr>
            <w:tcW w:w="3255" w:type="dxa"/>
          </w:tcPr>
          <w:p w14:paraId="74D007BF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Podľa príkladu vytvoriť krátke vety o sebe, podľa príkladu opísať svoje bezprostredné okolie pomocou jednoduchých slov a viet.</w:t>
            </w:r>
          </w:p>
        </w:tc>
        <w:tc>
          <w:tcPr>
            <w:tcW w:w="3407" w:type="dxa"/>
          </w:tcPr>
          <w:p w14:paraId="6BC6160E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Na niečo ukázať a opýtať sa, čo to je. Reprodukovať krátku riekanku/pieseň. Podľa predlohy napísať bežné jednoduché slová a jednoduché krátke vety, napísať základné informácie o sebe a svojom okolí.</w:t>
            </w:r>
          </w:p>
        </w:tc>
      </w:tr>
      <w:tr w:rsidR="00146EE0" w:rsidRPr="007B6568" w14:paraId="3C0C5119" w14:textId="77777777" w:rsidTr="00A7651E">
        <w:trPr>
          <w:trHeight w:val="3004"/>
          <w:jc w:val="center"/>
        </w:trPr>
        <w:tc>
          <w:tcPr>
            <w:tcW w:w="1271" w:type="dxa"/>
            <w:vMerge/>
            <w:shd w:val="clear" w:color="auto" w:fill="FF7474"/>
          </w:tcPr>
          <w:p w14:paraId="16477981" w14:textId="77777777" w:rsidR="00146EE0" w:rsidRPr="007B6568" w:rsidRDefault="00146EE0">
            <w:pPr>
              <w:rPr>
                <w:lang w:val="sk-SK"/>
              </w:rPr>
            </w:pPr>
          </w:p>
        </w:tc>
        <w:tc>
          <w:tcPr>
            <w:tcW w:w="2126" w:type="dxa"/>
          </w:tcPr>
          <w:p w14:paraId="742C0255" w14:textId="2C460C02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INTERAKCIA</w:t>
            </w:r>
            <w:r w:rsidRPr="007B6568">
              <w:rPr>
                <w:lang w:val="sk-SK"/>
              </w:rPr>
              <w:br/>
              <w:t>Ústna interakcia</w:t>
            </w:r>
          </w:p>
        </w:tc>
        <w:tc>
          <w:tcPr>
            <w:tcW w:w="2977" w:type="dxa"/>
          </w:tcPr>
          <w:p w14:paraId="57627AC0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 xml:space="preserve">Porozumieť jednoduchým pozdravom a reagovať na </w:t>
            </w:r>
            <w:proofErr w:type="spellStart"/>
            <w:r w:rsidRPr="007B6568">
              <w:rPr>
                <w:lang w:val="sk-SK"/>
              </w:rPr>
              <w:t>ne</w:t>
            </w:r>
            <w:proofErr w:type="spellEnd"/>
            <w:r w:rsidRPr="007B6568">
              <w:rPr>
                <w:lang w:val="sk-SK"/>
              </w:rPr>
              <w:t xml:space="preserve"> (napr. pozdraviť, povedať svoje meno, opýtať sa druhých, ako sa volajú). V priamej komunikácii používať základné slová a slovné spojenia, ako: „áno“, „nie“, „prepáčte“, „prosím“, „ďakujem“.</w:t>
            </w:r>
          </w:p>
        </w:tc>
        <w:tc>
          <w:tcPr>
            <w:tcW w:w="3255" w:type="dxa"/>
          </w:tcPr>
          <w:p w14:paraId="780C0BF6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>Klásť jednoduché otázky a porozumieť krátkym, jednoduchým odpovediam, ktoré sa týkajú tém z jeho bezprostredného okolia (napr. farby, názvy niektorých zvierat, potravín, oblečenia). Verbálny prejav môže byť sprevádzaný gestikuláciou.</w:t>
            </w:r>
          </w:p>
        </w:tc>
        <w:tc>
          <w:tcPr>
            <w:tcW w:w="3407" w:type="dxa"/>
          </w:tcPr>
          <w:p w14:paraId="0133D202" w14:textId="77777777" w:rsidR="00146EE0" w:rsidRPr="007B6568" w:rsidRDefault="00146EE0">
            <w:pPr>
              <w:rPr>
                <w:lang w:val="sk-SK"/>
              </w:rPr>
            </w:pPr>
            <w:r w:rsidRPr="007B6568">
              <w:rPr>
                <w:lang w:val="sk-SK"/>
              </w:rPr>
              <w:t xml:space="preserve">Porozumieť veľmi jednoduchým pokynom, ktoré učiteľ dáva v škole, a reagovať na </w:t>
            </w:r>
            <w:proofErr w:type="spellStart"/>
            <w:r w:rsidRPr="007B6568">
              <w:rPr>
                <w:lang w:val="sk-SK"/>
              </w:rPr>
              <w:t>ne</w:t>
            </w:r>
            <w:proofErr w:type="spellEnd"/>
            <w:r w:rsidRPr="007B6568">
              <w:rPr>
                <w:lang w:val="sk-SK"/>
              </w:rPr>
              <w:t xml:space="preserve"> (napr. „Otvor si knihu.“, „Poď sem.“, „Vezmi si pero.“).</w:t>
            </w:r>
          </w:p>
        </w:tc>
      </w:tr>
    </w:tbl>
    <w:p w14:paraId="7E8DD4AC" w14:textId="77777777" w:rsidR="007B6568" w:rsidRPr="007B6568" w:rsidRDefault="007B6568" w:rsidP="007B6568">
      <w:pPr>
        <w:pStyle w:val="Heading1"/>
        <w:rPr>
          <w:lang w:val="sk-SK"/>
        </w:rPr>
      </w:pPr>
      <w:r w:rsidRPr="007B6568">
        <w:rPr>
          <w:lang w:val="sk-SK"/>
        </w:rPr>
        <w:lastRenderedPageBreak/>
        <w:t>Obsahové štandardy – Anglický jazyk (1. vzdelávací cyklus, ŠVP 2023)</w:t>
      </w:r>
    </w:p>
    <w:tbl>
      <w:tblPr>
        <w:tblStyle w:val="TableGrid"/>
        <w:tblW w:w="12895" w:type="dxa"/>
        <w:jc w:val="center"/>
        <w:tblLook w:val="04A0" w:firstRow="1" w:lastRow="0" w:firstColumn="1" w:lastColumn="0" w:noHBand="0" w:noVBand="1"/>
      </w:tblPr>
      <w:tblGrid>
        <w:gridCol w:w="1510"/>
        <w:gridCol w:w="2229"/>
        <w:gridCol w:w="2638"/>
        <w:gridCol w:w="3257"/>
        <w:gridCol w:w="3261"/>
      </w:tblGrid>
      <w:tr w:rsidR="007B6568" w:rsidRPr="007B6568" w14:paraId="4D38559D" w14:textId="77777777" w:rsidTr="00A7651E">
        <w:trPr>
          <w:jc w:val="center"/>
        </w:trPr>
        <w:tc>
          <w:tcPr>
            <w:tcW w:w="1510" w:type="dxa"/>
            <w:vMerge w:val="restart"/>
            <w:shd w:val="clear" w:color="auto" w:fill="FF7474"/>
          </w:tcPr>
          <w:p w14:paraId="2224B4F6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753EF930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0BEA8CA5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40224020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7D02EF93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74ADE671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4E6E699F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7CD6DA3D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597F626D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06EFCAA4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383D9D4A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2EC80410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4A50AE08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1431490B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41CBE032" w14:textId="77777777" w:rsidR="007B6568" w:rsidRPr="007B6568" w:rsidRDefault="007B6568" w:rsidP="001E77F4">
            <w:pPr>
              <w:rPr>
                <w:lang w:val="sk-SK"/>
              </w:rPr>
            </w:pPr>
          </w:p>
          <w:p w14:paraId="4564B6A8" w14:textId="77777777" w:rsidR="007B6568" w:rsidRPr="007B6568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>Obsahový štandard</w:t>
            </w:r>
          </w:p>
        </w:tc>
        <w:tc>
          <w:tcPr>
            <w:tcW w:w="2229" w:type="dxa"/>
          </w:tcPr>
          <w:p w14:paraId="43C0125D" w14:textId="77777777" w:rsidR="007B6568" w:rsidRPr="007B6568" w:rsidRDefault="007B6568" w:rsidP="001E77F4">
            <w:pPr>
              <w:rPr>
                <w:lang w:val="sk-SK"/>
              </w:rPr>
            </w:pPr>
          </w:p>
        </w:tc>
        <w:tc>
          <w:tcPr>
            <w:tcW w:w="2638" w:type="dxa"/>
            <w:shd w:val="clear" w:color="auto" w:fill="C6D9F1" w:themeFill="text2" w:themeFillTint="33"/>
          </w:tcPr>
          <w:p w14:paraId="3A8D50A1" w14:textId="77777777" w:rsidR="007B6568" w:rsidRPr="007B6568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>1. ročník</w:t>
            </w:r>
          </w:p>
        </w:tc>
        <w:tc>
          <w:tcPr>
            <w:tcW w:w="3257" w:type="dxa"/>
            <w:shd w:val="clear" w:color="auto" w:fill="C6D9F1" w:themeFill="text2" w:themeFillTint="33"/>
          </w:tcPr>
          <w:p w14:paraId="5A5AF7F8" w14:textId="77777777" w:rsidR="007B6568" w:rsidRPr="007B6568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>2. ročník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14:paraId="6EE7C9DF" w14:textId="77777777" w:rsidR="007B6568" w:rsidRPr="007B6568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>3. ročník</w:t>
            </w:r>
          </w:p>
        </w:tc>
      </w:tr>
      <w:tr w:rsidR="007B6568" w:rsidRPr="0072633C" w14:paraId="07C48F08" w14:textId="77777777" w:rsidTr="00A7651E">
        <w:trPr>
          <w:jc w:val="center"/>
        </w:trPr>
        <w:tc>
          <w:tcPr>
            <w:tcW w:w="1510" w:type="dxa"/>
            <w:vMerge/>
            <w:shd w:val="clear" w:color="auto" w:fill="FF7474"/>
          </w:tcPr>
          <w:p w14:paraId="05394D91" w14:textId="77777777" w:rsidR="007B6568" w:rsidRPr="007B6568" w:rsidRDefault="007B6568" w:rsidP="001E77F4">
            <w:pPr>
              <w:rPr>
                <w:lang w:val="sk-SK"/>
              </w:rPr>
            </w:pPr>
          </w:p>
        </w:tc>
        <w:tc>
          <w:tcPr>
            <w:tcW w:w="2229" w:type="dxa"/>
          </w:tcPr>
          <w:p w14:paraId="02616BE0" w14:textId="77777777" w:rsidR="007B6568" w:rsidRPr="007B6568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>Funkcie jazyka</w:t>
            </w:r>
          </w:p>
        </w:tc>
        <w:tc>
          <w:tcPr>
            <w:tcW w:w="2638" w:type="dxa"/>
          </w:tcPr>
          <w:p w14:paraId="6E742CB1" w14:textId="77777777" w:rsidR="007B6568" w:rsidRPr="007B6568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>• Nadviazať kontakt pri stretnutí: pozdraviť sa /odpovedať na pozdrav, predstaviť sa, rozlúčiť sa.</w:t>
            </w:r>
            <w:r w:rsidRPr="007B6568">
              <w:rPr>
                <w:lang w:val="sk-SK"/>
              </w:rPr>
              <w:br/>
              <w:t>• Požiadať o informáciu, poskytnúť informáciu.</w:t>
            </w:r>
            <w:r w:rsidRPr="007B6568">
              <w:rPr>
                <w:lang w:val="sk-SK"/>
              </w:rPr>
              <w:br/>
              <w:t>• Požiadať o povolenie, súhlas</w:t>
            </w:r>
          </w:p>
        </w:tc>
        <w:tc>
          <w:tcPr>
            <w:tcW w:w="3257" w:type="dxa"/>
          </w:tcPr>
          <w:p w14:paraId="79E3649B" w14:textId="77777777" w:rsidR="007B6568" w:rsidRPr="007B6568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>• Nadviazať kontakt pri stretnutí: osloviť niekoho, pozdraviť /odpovedať na pozdrav, predstaviť sa, rozlúčiť sa.</w:t>
            </w:r>
            <w:r w:rsidRPr="007B6568">
              <w:rPr>
                <w:lang w:val="sk-SK"/>
              </w:rPr>
              <w:br/>
              <w:t>• Požiadať o informáciu, poskytnúť informáciu</w:t>
            </w:r>
            <w:r w:rsidRPr="007B6568">
              <w:rPr>
                <w:lang w:val="sk-SK"/>
              </w:rPr>
              <w:br/>
              <w:t>• Predstaviť záľuby a preferencie (čo mám rád)</w:t>
            </w:r>
          </w:p>
        </w:tc>
        <w:tc>
          <w:tcPr>
            <w:tcW w:w="3261" w:type="dxa"/>
          </w:tcPr>
          <w:p w14:paraId="23978B37" w14:textId="77777777" w:rsidR="007B6568" w:rsidRPr="007B6568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>• Požadovať a poskytnúť informácie</w:t>
            </w:r>
            <w:r w:rsidRPr="007B6568">
              <w:rPr>
                <w:lang w:val="sk-SK"/>
              </w:rPr>
              <w:br/>
              <w:t>• Predstaviť záľuby a preferencie</w:t>
            </w:r>
            <w:r w:rsidRPr="007B6568">
              <w:rPr>
                <w:lang w:val="sk-SK"/>
              </w:rPr>
              <w:br/>
              <w:t>• Zaujať postoj</w:t>
            </w:r>
            <w:r w:rsidRPr="007B6568">
              <w:rPr>
                <w:lang w:val="sk-SK"/>
              </w:rPr>
              <w:br/>
              <w:t>• Vyjadriť návrh a reagovať naň</w:t>
            </w:r>
            <w:r w:rsidRPr="007B6568">
              <w:rPr>
                <w:lang w:val="sk-SK"/>
              </w:rPr>
              <w:br/>
              <w:t>• Vyjadriť a zistiť želania, pocity</w:t>
            </w:r>
            <w:r w:rsidRPr="007B6568">
              <w:rPr>
                <w:lang w:val="sk-SK"/>
              </w:rPr>
              <w:br/>
              <w:t>• Reagovať na príbeh</w:t>
            </w:r>
          </w:p>
        </w:tc>
      </w:tr>
      <w:tr w:rsidR="007B6568" w:rsidRPr="007B6568" w14:paraId="5B3C52B0" w14:textId="77777777" w:rsidTr="00A7651E">
        <w:trPr>
          <w:jc w:val="center"/>
        </w:trPr>
        <w:tc>
          <w:tcPr>
            <w:tcW w:w="1510" w:type="dxa"/>
            <w:vMerge/>
            <w:shd w:val="clear" w:color="auto" w:fill="FF7474"/>
          </w:tcPr>
          <w:p w14:paraId="1AAFD56A" w14:textId="77777777" w:rsidR="007B6568" w:rsidRPr="007B6568" w:rsidRDefault="007B6568" w:rsidP="001E77F4">
            <w:pPr>
              <w:rPr>
                <w:lang w:val="sk-SK"/>
              </w:rPr>
            </w:pPr>
          </w:p>
        </w:tc>
        <w:tc>
          <w:tcPr>
            <w:tcW w:w="2229" w:type="dxa"/>
          </w:tcPr>
          <w:p w14:paraId="669AFD20" w14:textId="77777777" w:rsidR="007B6568" w:rsidRPr="007B6568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>Jazyková zložka, jazykové prostriedky</w:t>
            </w:r>
          </w:p>
        </w:tc>
        <w:tc>
          <w:tcPr>
            <w:tcW w:w="2638" w:type="dxa"/>
          </w:tcPr>
          <w:p w14:paraId="4E815F5B" w14:textId="284FAF96" w:rsidR="00BC59B9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>•</w:t>
            </w:r>
            <w:r w:rsidR="00BC59B9">
              <w:rPr>
                <w:lang w:val="sk-SK"/>
              </w:rPr>
              <w:t xml:space="preserve"> </w:t>
            </w:r>
            <w:r w:rsidRPr="007B6568">
              <w:rPr>
                <w:lang w:val="sk-SK"/>
              </w:rPr>
              <w:t>Ukazovacie zámen</w:t>
            </w:r>
            <w:r w:rsidR="00AA59F5">
              <w:rPr>
                <w:lang w:val="sk-SK"/>
              </w:rPr>
              <w:t xml:space="preserve">o </w:t>
            </w:r>
            <w:r w:rsidRPr="007B6568">
              <w:rPr>
                <w:lang w:val="sk-SK"/>
              </w:rPr>
              <w:t xml:space="preserve">a väzba: </w:t>
            </w:r>
            <w:proofErr w:type="spellStart"/>
            <w:r w:rsidRPr="007B6568">
              <w:rPr>
                <w:lang w:val="sk-SK"/>
              </w:rPr>
              <w:t>this</w:t>
            </w:r>
            <w:proofErr w:type="spellEnd"/>
            <w:r w:rsidRPr="007B6568">
              <w:rPr>
                <w:lang w:val="sk-SK"/>
              </w:rPr>
              <w:t xml:space="preserve"> </w:t>
            </w:r>
            <w:proofErr w:type="spellStart"/>
            <w:r w:rsidRPr="007B6568">
              <w:rPr>
                <w:lang w:val="sk-SK"/>
              </w:rPr>
              <w:t>is</w:t>
            </w:r>
            <w:proofErr w:type="spellEnd"/>
          </w:p>
          <w:p w14:paraId="370BF7F2" w14:textId="77777777" w:rsidR="004E1F41" w:rsidRDefault="007B6568" w:rsidP="00BC59B9">
            <w:pPr>
              <w:rPr>
                <w:lang w:val="sk-SK"/>
              </w:rPr>
            </w:pPr>
            <w:r w:rsidRPr="00BC59B9">
              <w:rPr>
                <w:lang w:val="sk-SK"/>
              </w:rPr>
              <w:t xml:space="preserve">• </w:t>
            </w:r>
            <w:r w:rsidR="00BC59B9" w:rsidRPr="00BC59B9">
              <w:rPr>
                <w:lang w:val="sk-SK"/>
              </w:rPr>
              <w:t>Opy</w:t>
            </w:r>
            <w:r w:rsidR="00BC59B9">
              <w:rPr>
                <w:lang w:val="sk-SK"/>
              </w:rPr>
              <w:t>t</w:t>
            </w:r>
            <w:r w:rsidR="00BC59B9" w:rsidRPr="00BC59B9">
              <w:rPr>
                <w:lang w:val="sk-SK"/>
              </w:rPr>
              <w:t xml:space="preserve">ovacie zámená: </w:t>
            </w:r>
            <w:proofErr w:type="spellStart"/>
            <w:r w:rsidR="00AA59F5">
              <w:rPr>
                <w:lang w:val="sk-SK"/>
              </w:rPr>
              <w:t>w</w:t>
            </w:r>
            <w:r w:rsidR="00BC59B9" w:rsidRPr="00BC59B9">
              <w:rPr>
                <w:lang w:val="sk-SK"/>
              </w:rPr>
              <w:t>hat</w:t>
            </w:r>
            <w:proofErr w:type="spellEnd"/>
            <w:r w:rsidR="00BC59B9" w:rsidRPr="00BC59B9">
              <w:rPr>
                <w:lang w:val="sk-SK"/>
              </w:rPr>
              <w:t xml:space="preserve">, </w:t>
            </w:r>
            <w:proofErr w:type="spellStart"/>
            <w:r w:rsidR="00AA59F5">
              <w:rPr>
                <w:lang w:val="sk-SK"/>
              </w:rPr>
              <w:t>w</w:t>
            </w:r>
            <w:r w:rsidR="00BC59B9" w:rsidRPr="00BC59B9">
              <w:rPr>
                <w:lang w:val="sk-SK"/>
              </w:rPr>
              <w:t>ho</w:t>
            </w:r>
            <w:proofErr w:type="spellEnd"/>
            <w:r w:rsidR="00BC59B9" w:rsidRPr="00BC59B9">
              <w:rPr>
                <w:lang w:val="sk-SK"/>
              </w:rPr>
              <w:t xml:space="preserve">, </w:t>
            </w:r>
            <w:proofErr w:type="spellStart"/>
            <w:r w:rsidR="00AA59F5">
              <w:rPr>
                <w:lang w:val="sk-SK"/>
              </w:rPr>
              <w:t>w</w:t>
            </w:r>
            <w:r w:rsidR="00BC59B9" w:rsidRPr="00BC59B9">
              <w:rPr>
                <w:lang w:val="sk-SK"/>
              </w:rPr>
              <w:t>here</w:t>
            </w:r>
            <w:proofErr w:type="spellEnd"/>
            <w:r w:rsidR="00AA59F5">
              <w:rPr>
                <w:lang w:val="sk-SK"/>
              </w:rPr>
              <w:t xml:space="preserve">, </w:t>
            </w:r>
            <w:proofErr w:type="spellStart"/>
            <w:r w:rsidR="00AA59F5">
              <w:rPr>
                <w:lang w:val="sk-SK"/>
              </w:rPr>
              <w:t>how</w:t>
            </w:r>
            <w:proofErr w:type="spellEnd"/>
            <w:r w:rsidR="00AA59F5">
              <w:rPr>
                <w:lang w:val="sk-SK"/>
              </w:rPr>
              <w:t xml:space="preserve"> </w:t>
            </w:r>
            <w:proofErr w:type="spellStart"/>
            <w:r w:rsidR="00AA59F5">
              <w:rPr>
                <w:lang w:val="sk-SK"/>
              </w:rPr>
              <w:t>many</w:t>
            </w:r>
            <w:proofErr w:type="spellEnd"/>
          </w:p>
          <w:p w14:paraId="09666E14" w14:textId="7579DD3C" w:rsidR="007B6568" w:rsidRDefault="004E1F41" w:rsidP="00BC59B9">
            <w:pPr>
              <w:rPr>
                <w:lang w:val="sk-SK"/>
              </w:rPr>
            </w:pPr>
            <w:r w:rsidRPr="004E1F41">
              <w:rPr>
                <w:lang w:val="sk-SK"/>
              </w:rPr>
              <w:t>•</w:t>
            </w:r>
            <w:r>
              <w:rPr>
                <w:lang w:val="sk-SK"/>
              </w:rPr>
              <w:t xml:space="preserve"> Otázky: </w:t>
            </w:r>
            <w:proofErr w:type="spellStart"/>
            <w:r>
              <w:rPr>
                <w:lang w:val="sk-SK"/>
              </w:rPr>
              <w:t>What’s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your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name</w:t>
            </w:r>
            <w:proofErr w:type="spellEnd"/>
            <w:r>
              <w:rPr>
                <w:lang w:val="sk-SK"/>
              </w:rPr>
              <w:t xml:space="preserve">?, </w:t>
            </w:r>
            <w:proofErr w:type="spellStart"/>
            <w:r>
              <w:rPr>
                <w:lang w:val="sk-SK"/>
              </w:rPr>
              <w:t>How</w:t>
            </w:r>
            <w:proofErr w:type="spellEnd"/>
            <w:r>
              <w:rPr>
                <w:lang w:val="sk-SK"/>
              </w:rPr>
              <w:t xml:space="preserve"> are </w:t>
            </w:r>
            <w:proofErr w:type="spellStart"/>
            <w:r>
              <w:rPr>
                <w:lang w:val="sk-SK"/>
              </w:rPr>
              <w:t>you</w:t>
            </w:r>
            <w:proofErr w:type="spellEnd"/>
            <w:r>
              <w:rPr>
                <w:lang w:val="sk-SK"/>
              </w:rPr>
              <w:t xml:space="preserve">?, </w:t>
            </w:r>
            <w:proofErr w:type="spellStart"/>
            <w:r>
              <w:rPr>
                <w:lang w:val="sk-SK"/>
              </w:rPr>
              <w:t>Have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you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got</w:t>
            </w:r>
            <w:proofErr w:type="spellEnd"/>
            <w:r>
              <w:rPr>
                <w:lang w:val="sk-SK"/>
              </w:rPr>
              <w:t xml:space="preserve"> a ...?, </w:t>
            </w:r>
            <w:proofErr w:type="spellStart"/>
            <w:r>
              <w:rPr>
                <w:lang w:val="sk-SK"/>
              </w:rPr>
              <w:t>How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many</w:t>
            </w:r>
            <w:proofErr w:type="spellEnd"/>
            <w:r>
              <w:rPr>
                <w:lang w:val="sk-SK"/>
              </w:rPr>
              <w:t xml:space="preserve">...?, </w:t>
            </w:r>
            <w:proofErr w:type="spellStart"/>
            <w:r>
              <w:rPr>
                <w:lang w:val="sk-SK"/>
              </w:rPr>
              <w:t>Where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is</w:t>
            </w:r>
            <w:proofErr w:type="spellEnd"/>
            <w:r>
              <w:rPr>
                <w:lang w:val="sk-SK"/>
              </w:rPr>
              <w:t>...?</w:t>
            </w:r>
            <w:r w:rsidR="007B6568" w:rsidRPr="00BC59B9">
              <w:rPr>
                <w:lang w:val="sk-SK"/>
              </w:rPr>
              <w:br/>
              <w:t>• Sloveso “</w:t>
            </w:r>
            <w:proofErr w:type="spellStart"/>
            <w:r w:rsidR="007B6568" w:rsidRPr="00BC59B9">
              <w:rPr>
                <w:lang w:val="sk-SK"/>
              </w:rPr>
              <w:t>like</w:t>
            </w:r>
            <w:proofErr w:type="spellEnd"/>
            <w:r w:rsidR="007B6568" w:rsidRPr="00BC59B9">
              <w:rPr>
                <w:lang w:val="sk-SK"/>
              </w:rPr>
              <w:t>/</w:t>
            </w:r>
            <w:proofErr w:type="spellStart"/>
            <w:r w:rsidR="007B6568" w:rsidRPr="00BC59B9">
              <w:rPr>
                <w:lang w:val="sk-SK"/>
              </w:rPr>
              <w:t>don’t</w:t>
            </w:r>
            <w:proofErr w:type="spellEnd"/>
            <w:r w:rsidR="007B6568" w:rsidRPr="00BC59B9">
              <w:rPr>
                <w:lang w:val="sk-SK"/>
              </w:rPr>
              <w:t xml:space="preserve"> </w:t>
            </w:r>
            <w:proofErr w:type="spellStart"/>
            <w:r w:rsidR="007B6568" w:rsidRPr="00BC59B9">
              <w:rPr>
                <w:lang w:val="sk-SK"/>
              </w:rPr>
              <w:t>like</w:t>
            </w:r>
            <w:proofErr w:type="spellEnd"/>
            <w:r w:rsidR="007B6568" w:rsidRPr="00BC59B9">
              <w:rPr>
                <w:lang w:val="sk-SK"/>
              </w:rPr>
              <w:t>”</w:t>
            </w:r>
            <w:r w:rsidR="007B6568" w:rsidRPr="00BC59B9">
              <w:rPr>
                <w:lang w:val="sk-SK"/>
              </w:rPr>
              <w:br/>
              <w:t>• Základné číslovky 0-10</w:t>
            </w:r>
            <w:r w:rsidR="007B6568" w:rsidRPr="00BC59B9">
              <w:rPr>
                <w:lang w:val="sk-SK"/>
              </w:rPr>
              <w:br/>
              <w:t>• Sloveso “</w:t>
            </w:r>
            <w:proofErr w:type="spellStart"/>
            <w:r w:rsidR="007B6568" w:rsidRPr="00BC59B9">
              <w:rPr>
                <w:lang w:val="sk-SK"/>
              </w:rPr>
              <w:t>have</w:t>
            </w:r>
            <w:proofErr w:type="spellEnd"/>
            <w:r w:rsidR="007B6568" w:rsidRPr="00BC59B9">
              <w:rPr>
                <w:lang w:val="sk-SK"/>
              </w:rPr>
              <w:t xml:space="preserve"> </w:t>
            </w:r>
            <w:proofErr w:type="spellStart"/>
            <w:r w:rsidR="007B6568" w:rsidRPr="00BC59B9">
              <w:rPr>
                <w:lang w:val="sk-SK"/>
              </w:rPr>
              <w:t>got</w:t>
            </w:r>
            <w:proofErr w:type="spellEnd"/>
            <w:r w:rsidR="007B6568" w:rsidRPr="00BC59B9">
              <w:rPr>
                <w:lang w:val="sk-SK"/>
              </w:rPr>
              <w:t>” v prítomnom čase</w:t>
            </w:r>
          </w:p>
          <w:p w14:paraId="61FE3D26" w14:textId="25EA558D" w:rsidR="00BC59B9" w:rsidRDefault="00BC59B9" w:rsidP="00BC59B9">
            <w:pPr>
              <w:rPr>
                <w:lang w:val="sk-SK"/>
              </w:rPr>
            </w:pPr>
            <w:r w:rsidRPr="00BC59B9">
              <w:rPr>
                <w:lang w:val="sk-SK"/>
              </w:rPr>
              <w:t xml:space="preserve">• Predložky miesta: on, </w:t>
            </w:r>
            <w:proofErr w:type="spellStart"/>
            <w:r w:rsidRPr="00BC59B9">
              <w:rPr>
                <w:lang w:val="sk-SK"/>
              </w:rPr>
              <w:t>under</w:t>
            </w:r>
            <w:proofErr w:type="spellEnd"/>
          </w:p>
          <w:p w14:paraId="62EDA89D" w14:textId="39E1889B" w:rsidR="00BC59B9" w:rsidRPr="00BC59B9" w:rsidRDefault="00BC59B9" w:rsidP="00BC59B9">
            <w:pPr>
              <w:rPr>
                <w:lang w:val="sk-SK"/>
              </w:rPr>
            </w:pPr>
            <w:r w:rsidRPr="00BC59B9">
              <w:rPr>
                <w:lang w:val="sk-SK"/>
              </w:rPr>
              <w:t>•</w:t>
            </w:r>
            <w:r>
              <w:rPr>
                <w:lang w:val="sk-SK"/>
              </w:rPr>
              <w:t xml:space="preserve"> </w:t>
            </w:r>
            <w:r w:rsidRPr="00BC59B9">
              <w:rPr>
                <w:lang w:val="sk-SK"/>
              </w:rPr>
              <w:t>Rozkazovacie vety</w:t>
            </w:r>
            <w:r w:rsidR="004E1F41">
              <w:rPr>
                <w:lang w:val="sk-SK"/>
              </w:rPr>
              <w:t xml:space="preserve">: </w:t>
            </w:r>
            <w:proofErr w:type="spellStart"/>
            <w:r w:rsidR="004E1F41">
              <w:rPr>
                <w:lang w:val="sk-SK"/>
              </w:rPr>
              <w:t>Sit</w:t>
            </w:r>
            <w:proofErr w:type="spellEnd"/>
            <w:r w:rsidR="004E1F41">
              <w:rPr>
                <w:lang w:val="sk-SK"/>
              </w:rPr>
              <w:t xml:space="preserve"> </w:t>
            </w:r>
            <w:proofErr w:type="spellStart"/>
            <w:r w:rsidR="004E1F41">
              <w:rPr>
                <w:lang w:val="sk-SK"/>
              </w:rPr>
              <w:t>down</w:t>
            </w:r>
            <w:proofErr w:type="spellEnd"/>
            <w:r w:rsidR="004E1F41">
              <w:rPr>
                <w:lang w:val="sk-SK"/>
              </w:rPr>
              <w:t xml:space="preserve">, </w:t>
            </w:r>
            <w:proofErr w:type="spellStart"/>
            <w:r w:rsidR="004E1F41">
              <w:rPr>
                <w:lang w:val="sk-SK"/>
              </w:rPr>
              <w:t>Stand</w:t>
            </w:r>
            <w:proofErr w:type="spellEnd"/>
            <w:r w:rsidR="004E1F41">
              <w:rPr>
                <w:lang w:val="sk-SK"/>
              </w:rPr>
              <w:t xml:space="preserve"> </w:t>
            </w:r>
            <w:proofErr w:type="spellStart"/>
            <w:r w:rsidR="004E1F41">
              <w:rPr>
                <w:lang w:val="sk-SK"/>
              </w:rPr>
              <w:t>up</w:t>
            </w:r>
            <w:proofErr w:type="spellEnd"/>
            <w:r w:rsidR="004E1F41">
              <w:rPr>
                <w:lang w:val="sk-SK"/>
              </w:rPr>
              <w:t xml:space="preserve">, </w:t>
            </w:r>
            <w:proofErr w:type="spellStart"/>
            <w:r w:rsidR="004E1F41">
              <w:rPr>
                <w:lang w:val="sk-SK"/>
              </w:rPr>
              <w:t>Clap</w:t>
            </w:r>
            <w:proofErr w:type="spellEnd"/>
            <w:r w:rsidR="004E1F41">
              <w:rPr>
                <w:lang w:val="sk-SK"/>
              </w:rPr>
              <w:t xml:space="preserve"> </w:t>
            </w:r>
            <w:proofErr w:type="spellStart"/>
            <w:r w:rsidR="004E1F41">
              <w:rPr>
                <w:lang w:val="sk-SK"/>
              </w:rPr>
              <w:t>your</w:t>
            </w:r>
            <w:proofErr w:type="spellEnd"/>
            <w:r w:rsidR="004E1F41">
              <w:rPr>
                <w:lang w:val="sk-SK"/>
              </w:rPr>
              <w:t xml:space="preserve"> </w:t>
            </w:r>
            <w:proofErr w:type="spellStart"/>
            <w:r w:rsidR="004E1F41">
              <w:rPr>
                <w:lang w:val="sk-SK"/>
              </w:rPr>
              <w:t>hands</w:t>
            </w:r>
            <w:proofErr w:type="spellEnd"/>
            <w:r w:rsidR="004E1F41">
              <w:rPr>
                <w:lang w:val="sk-SK"/>
              </w:rPr>
              <w:t xml:space="preserve">, Look!, </w:t>
            </w:r>
            <w:proofErr w:type="spellStart"/>
            <w:r w:rsidR="004E1F41">
              <w:rPr>
                <w:lang w:val="sk-SK"/>
              </w:rPr>
              <w:t>Listen</w:t>
            </w:r>
            <w:proofErr w:type="spellEnd"/>
            <w:r w:rsidR="004E1F41">
              <w:rPr>
                <w:lang w:val="sk-SK"/>
              </w:rPr>
              <w:t>!</w:t>
            </w:r>
          </w:p>
        </w:tc>
        <w:tc>
          <w:tcPr>
            <w:tcW w:w="3257" w:type="dxa"/>
          </w:tcPr>
          <w:p w14:paraId="583E27AD" w14:textId="77777777" w:rsidR="004E1F41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>• Ukazovacie zámen</w:t>
            </w:r>
            <w:r w:rsidR="00AA59F5">
              <w:rPr>
                <w:lang w:val="sk-SK"/>
              </w:rPr>
              <w:t>o</w:t>
            </w:r>
            <w:r w:rsidRPr="007B6568">
              <w:rPr>
                <w:lang w:val="sk-SK"/>
              </w:rPr>
              <w:t xml:space="preserve"> a väzba: </w:t>
            </w:r>
            <w:proofErr w:type="spellStart"/>
            <w:r w:rsidRPr="007B6568">
              <w:rPr>
                <w:lang w:val="sk-SK"/>
              </w:rPr>
              <w:t>this</w:t>
            </w:r>
            <w:proofErr w:type="spellEnd"/>
            <w:r w:rsidRPr="007B6568">
              <w:rPr>
                <w:lang w:val="sk-SK"/>
              </w:rPr>
              <w:t xml:space="preserve"> </w:t>
            </w:r>
            <w:proofErr w:type="spellStart"/>
            <w:r w:rsidRPr="007B6568">
              <w:rPr>
                <w:lang w:val="sk-SK"/>
              </w:rPr>
              <w:t>is</w:t>
            </w:r>
            <w:proofErr w:type="spellEnd"/>
            <w:r w:rsidRPr="007B6568">
              <w:rPr>
                <w:lang w:val="sk-SK"/>
              </w:rPr>
              <w:br/>
              <w:t xml:space="preserve">• Osobné zámená: I, </w:t>
            </w:r>
            <w:proofErr w:type="spellStart"/>
            <w:r w:rsidRPr="007B6568">
              <w:rPr>
                <w:lang w:val="sk-SK"/>
              </w:rPr>
              <w:t>you</w:t>
            </w:r>
            <w:proofErr w:type="spellEnd"/>
            <w:r w:rsidRPr="007B6568">
              <w:rPr>
                <w:lang w:val="sk-SK"/>
              </w:rPr>
              <w:t xml:space="preserve">, he, </w:t>
            </w:r>
            <w:proofErr w:type="spellStart"/>
            <w:r w:rsidRPr="007B6568">
              <w:rPr>
                <w:lang w:val="sk-SK"/>
              </w:rPr>
              <w:t>she</w:t>
            </w:r>
            <w:proofErr w:type="spellEnd"/>
            <w:r w:rsidRPr="007B6568">
              <w:rPr>
                <w:lang w:val="sk-SK"/>
              </w:rPr>
              <w:t xml:space="preserve">, </w:t>
            </w:r>
            <w:proofErr w:type="spellStart"/>
            <w:r w:rsidRPr="007B6568">
              <w:rPr>
                <w:lang w:val="sk-SK"/>
              </w:rPr>
              <w:t>it</w:t>
            </w:r>
            <w:proofErr w:type="spellEnd"/>
            <w:r w:rsidRPr="007B6568">
              <w:rPr>
                <w:lang w:val="sk-SK"/>
              </w:rPr>
              <w:t>.</w:t>
            </w:r>
            <w:r w:rsidRPr="007B6568">
              <w:rPr>
                <w:lang w:val="sk-SK"/>
              </w:rPr>
              <w:br/>
              <w:t xml:space="preserve">• Opytovacie zámená: </w:t>
            </w:r>
            <w:proofErr w:type="spellStart"/>
            <w:r w:rsidRPr="007B6568">
              <w:rPr>
                <w:lang w:val="sk-SK"/>
              </w:rPr>
              <w:t>who</w:t>
            </w:r>
            <w:proofErr w:type="spellEnd"/>
            <w:r w:rsidRPr="007B6568">
              <w:rPr>
                <w:lang w:val="sk-SK"/>
              </w:rPr>
              <w:t xml:space="preserve">, </w:t>
            </w:r>
            <w:proofErr w:type="spellStart"/>
            <w:r w:rsidRPr="007B6568">
              <w:rPr>
                <w:lang w:val="sk-SK"/>
              </w:rPr>
              <w:t>what</w:t>
            </w:r>
            <w:proofErr w:type="spellEnd"/>
            <w:r w:rsidRPr="007B6568">
              <w:rPr>
                <w:lang w:val="sk-SK"/>
              </w:rPr>
              <w:t xml:space="preserve">, </w:t>
            </w:r>
            <w:proofErr w:type="spellStart"/>
            <w:r w:rsidRPr="007B6568">
              <w:rPr>
                <w:lang w:val="sk-SK"/>
              </w:rPr>
              <w:t>how</w:t>
            </w:r>
            <w:proofErr w:type="spellEnd"/>
            <w:r w:rsidRPr="007B6568">
              <w:rPr>
                <w:lang w:val="sk-SK"/>
              </w:rPr>
              <w:t xml:space="preserve"> </w:t>
            </w:r>
            <w:proofErr w:type="spellStart"/>
            <w:r w:rsidRPr="007B6568">
              <w:rPr>
                <w:lang w:val="sk-SK"/>
              </w:rPr>
              <w:t>many</w:t>
            </w:r>
            <w:proofErr w:type="spellEnd"/>
            <w:r w:rsidR="00BC59B9">
              <w:rPr>
                <w:lang w:val="sk-SK"/>
              </w:rPr>
              <w:t xml:space="preserve">, </w:t>
            </w:r>
            <w:proofErr w:type="spellStart"/>
            <w:r w:rsidR="00BC59B9">
              <w:rPr>
                <w:lang w:val="sk-SK"/>
              </w:rPr>
              <w:t>where</w:t>
            </w:r>
            <w:proofErr w:type="spellEnd"/>
            <w:r w:rsidR="00AA59F5">
              <w:rPr>
                <w:lang w:val="sk-SK"/>
              </w:rPr>
              <w:t xml:space="preserve">, </w:t>
            </w:r>
            <w:proofErr w:type="spellStart"/>
            <w:r w:rsidR="00AA59F5">
              <w:rPr>
                <w:lang w:val="sk-SK"/>
              </w:rPr>
              <w:t>how</w:t>
            </w:r>
            <w:proofErr w:type="spellEnd"/>
            <w:r w:rsidR="00AA59F5">
              <w:rPr>
                <w:lang w:val="sk-SK"/>
              </w:rPr>
              <w:t xml:space="preserve"> </w:t>
            </w:r>
            <w:proofErr w:type="spellStart"/>
            <w:r w:rsidR="00AA59F5">
              <w:rPr>
                <w:lang w:val="sk-SK"/>
              </w:rPr>
              <w:t>old</w:t>
            </w:r>
            <w:proofErr w:type="spellEnd"/>
          </w:p>
          <w:p w14:paraId="518A31E9" w14:textId="1228C1A6" w:rsidR="007B6568" w:rsidRDefault="004E1F41" w:rsidP="001E77F4">
            <w:pPr>
              <w:rPr>
                <w:lang w:val="sk-SK"/>
              </w:rPr>
            </w:pPr>
            <w:r w:rsidRPr="004E1F41">
              <w:rPr>
                <w:lang w:val="sk-SK"/>
              </w:rPr>
              <w:t>•</w:t>
            </w:r>
            <w:r>
              <w:rPr>
                <w:lang w:val="sk-SK"/>
              </w:rPr>
              <w:t xml:space="preserve"> Otázky: </w:t>
            </w:r>
            <w:proofErr w:type="spellStart"/>
            <w:r>
              <w:rPr>
                <w:lang w:val="sk-SK"/>
              </w:rPr>
              <w:t>What’s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this</w:t>
            </w:r>
            <w:proofErr w:type="spellEnd"/>
            <w:r>
              <w:rPr>
                <w:lang w:val="sk-SK"/>
              </w:rPr>
              <w:t xml:space="preserve">? </w:t>
            </w:r>
            <w:proofErr w:type="spellStart"/>
            <w:r>
              <w:rPr>
                <w:lang w:val="sk-SK"/>
              </w:rPr>
              <w:t>Who’s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that</w:t>
            </w:r>
            <w:proofErr w:type="spellEnd"/>
            <w:r>
              <w:rPr>
                <w:lang w:val="sk-SK"/>
              </w:rPr>
              <w:t xml:space="preserve">? </w:t>
            </w:r>
            <w:proofErr w:type="spellStart"/>
            <w:r>
              <w:rPr>
                <w:lang w:val="sk-SK"/>
              </w:rPr>
              <w:t>Can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you</w:t>
            </w:r>
            <w:proofErr w:type="spellEnd"/>
            <w:r>
              <w:rPr>
                <w:lang w:val="sk-SK"/>
              </w:rPr>
              <w:t xml:space="preserve">...? </w:t>
            </w:r>
            <w:proofErr w:type="spellStart"/>
            <w:r>
              <w:rPr>
                <w:lang w:val="sk-SK"/>
              </w:rPr>
              <w:t>What’s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time</w:t>
            </w:r>
            <w:proofErr w:type="spellEnd"/>
            <w:r>
              <w:rPr>
                <w:lang w:val="sk-SK"/>
              </w:rPr>
              <w:t>?</w:t>
            </w:r>
            <w:r w:rsidR="007B6568" w:rsidRPr="007B6568">
              <w:rPr>
                <w:lang w:val="sk-SK"/>
              </w:rPr>
              <w:br/>
              <w:t>• Sloveso „</w:t>
            </w:r>
            <w:proofErr w:type="spellStart"/>
            <w:r w:rsidR="007B6568" w:rsidRPr="007B6568">
              <w:rPr>
                <w:lang w:val="sk-SK"/>
              </w:rPr>
              <w:t>have</w:t>
            </w:r>
            <w:proofErr w:type="spellEnd"/>
            <w:r w:rsidR="007B6568" w:rsidRPr="007B6568">
              <w:rPr>
                <w:lang w:val="sk-SK"/>
              </w:rPr>
              <w:t xml:space="preserve"> </w:t>
            </w:r>
            <w:proofErr w:type="spellStart"/>
            <w:r w:rsidR="007B6568" w:rsidRPr="007B6568">
              <w:rPr>
                <w:lang w:val="sk-SK"/>
              </w:rPr>
              <w:t>got</w:t>
            </w:r>
            <w:proofErr w:type="spellEnd"/>
            <w:r w:rsidR="007B6568" w:rsidRPr="007B6568">
              <w:rPr>
                <w:lang w:val="sk-SK"/>
              </w:rPr>
              <w:t>“ v prítomnom čase jednoduchom</w:t>
            </w:r>
            <w:r w:rsidR="007B6568" w:rsidRPr="007B6568">
              <w:rPr>
                <w:lang w:val="sk-SK"/>
              </w:rPr>
              <w:br/>
              <w:t>• Základné číslovky 0-</w:t>
            </w:r>
            <w:r w:rsidR="00BC59B9">
              <w:rPr>
                <w:lang w:val="sk-SK"/>
              </w:rPr>
              <w:t>12</w:t>
            </w:r>
            <w:r w:rsidR="007B6568" w:rsidRPr="007B6568">
              <w:rPr>
                <w:lang w:val="sk-SK"/>
              </w:rPr>
              <w:br/>
              <w:t>• Predložky miesta: in</w:t>
            </w:r>
          </w:p>
          <w:p w14:paraId="678A0920" w14:textId="77777777" w:rsid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</w:t>
            </w:r>
            <w:r>
              <w:rPr>
                <w:lang w:val="sk-SK"/>
              </w:rPr>
              <w:t xml:space="preserve"> Privlastňovacie zámená: my, </w:t>
            </w:r>
            <w:proofErr w:type="spellStart"/>
            <w:r>
              <w:rPr>
                <w:lang w:val="sk-SK"/>
              </w:rPr>
              <w:t>your</w:t>
            </w:r>
            <w:proofErr w:type="spellEnd"/>
          </w:p>
          <w:p w14:paraId="100F69F0" w14:textId="52F4DD80" w:rsidR="00BC59B9" w:rsidRDefault="004E1F41" w:rsidP="001E77F4">
            <w:pPr>
              <w:rPr>
                <w:lang w:val="sk-SK"/>
              </w:rPr>
            </w:pPr>
            <w:r w:rsidRPr="004E1F41">
              <w:rPr>
                <w:lang w:val="sk-SK"/>
              </w:rPr>
              <w:t xml:space="preserve">• </w:t>
            </w:r>
            <w:r w:rsidR="00BC59B9">
              <w:rPr>
                <w:lang w:val="sk-SK"/>
              </w:rPr>
              <w:t>Množné číslo</w:t>
            </w:r>
          </w:p>
          <w:p w14:paraId="26E3D37B" w14:textId="77777777" w:rsid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 Sloveso „</w:t>
            </w:r>
            <w:proofErr w:type="spellStart"/>
            <w:r w:rsidRPr="00BC59B9">
              <w:rPr>
                <w:lang w:val="sk-SK"/>
              </w:rPr>
              <w:t>can</w:t>
            </w:r>
            <w:proofErr w:type="spellEnd"/>
            <w:r w:rsidRPr="00BC59B9">
              <w:rPr>
                <w:lang w:val="sk-SK"/>
              </w:rPr>
              <w:t>“ v prítomnom čase jednoduchom</w:t>
            </w:r>
          </w:p>
          <w:p w14:paraId="0E0EBC0D" w14:textId="77777777" w:rsid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 xml:space="preserve">• Väzby </w:t>
            </w:r>
            <w:proofErr w:type="spellStart"/>
            <w:r w:rsidRPr="00BC59B9">
              <w:rPr>
                <w:lang w:val="sk-SK"/>
              </w:rPr>
              <w:t>there</w:t>
            </w:r>
            <w:proofErr w:type="spellEnd"/>
            <w:r w:rsidRPr="00BC59B9">
              <w:rPr>
                <w:lang w:val="sk-SK"/>
              </w:rPr>
              <w:t xml:space="preserve"> </w:t>
            </w:r>
            <w:proofErr w:type="spellStart"/>
            <w:r w:rsidRPr="00BC59B9">
              <w:rPr>
                <w:lang w:val="sk-SK"/>
              </w:rPr>
              <w:t>is</w:t>
            </w:r>
            <w:proofErr w:type="spellEnd"/>
            <w:r w:rsidRPr="00BC59B9">
              <w:rPr>
                <w:lang w:val="sk-SK"/>
              </w:rPr>
              <w:t>/</w:t>
            </w:r>
            <w:proofErr w:type="spellStart"/>
            <w:r w:rsidRPr="00BC59B9">
              <w:rPr>
                <w:lang w:val="sk-SK"/>
              </w:rPr>
              <w:t>there</w:t>
            </w:r>
            <w:proofErr w:type="spellEnd"/>
            <w:r w:rsidRPr="00BC59B9">
              <w:rPr>
                <w:lang w:val="sk-SK"/>
              </w:rPr>
              <w:t xml:space="preserve"> are – oznamovacia veta</w:t>
            </w:r>
          </w:p>
          <w:p w14:paraId="526A6FC4" w14:textId="584B2496" w:rsidR="00BC59B9" w:rsidRPr="007B6568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 Rozkazovacie vety</w:t>
            </w:r>
          </w:p>
        </w:tc>
        <w:tc>
          <w:tcPr>
            <w:tcW w:w="3261" w:type="dxa"/>
          </w:tcPr>
          <w:p w14:paraId="6ABBC9B5" w14:textId="77777777" w:rsidR="004E1F41" w:rsidRDefault="007B6568" w:rsidP="001E77F4">
            <w:pPr>
              <w:rPr>
                <w:lang w:val="sk-SK"/>
              </w:rPr>
            </w:pPr>
            <w:r w:rsidRPr="007B6568">
              <w:rPr>
                <w:lang w:val="sk-SK"/>
              </w:rPr>
              <w:t xml:space="preserve">• Časovanie pomocného slovesa “to </w:t>
            </w:r>
            <w:proofErr w:type="spellStart"/>
            <w:r w:rsidRPr="007B6568">
              <w:rPr>
                <w:lang w:val="sk-SK"/>
              </w:rPr>
              <w:t>be</w:t>
            </w:r>
            <w:proofErr w:type="spellEnd"/>
            <w:r w:rsidRPr="007B6568">
              <w:rPr>
                <w:lang w:val="sk-SK"/>
              </w:rPr>
              <w:t>” v jednotnom čísle v jednoduchom prítomnom čase, tvorba otázky a záporu</w:t>
            </w:r>
            <w:r w:rsidRPr="007B6568">
              <w:rPr>
                <w:lang w:val="sk-SK"/>
              </w:rPr>
              <w:br/>
              <w:t xml:space="preserve">• Základné privlastňovacie zámená: my, </w:t>
            </w:r>
            <w:proofErr w:type="spellStart"/>
            <w:r w:rsidRPr="007B6568">
              <w:rPr>
                <w:lang w:val="sk-SK"/>
              </w:rPr>
              <w:t>your</w:t>
            </w:r>
            <w:proofErr w:type="spellEnd"/>
            <w:r w:rsidRPr="007B6568">
              <w:rPr>
                <w:lang w:val="sk-SK"/>
              </w:rPr>
              <w:t xml:space="preserve">, </w:t>
            </w:r>
            <w:proofErr w:type="spellStart"/>
            <w:r w:rsidRPr="007B6568">
              <w:rPr>
                <w:lang w:val="sk-SK"/>
              </w:rPr>
              <w:t>his</w:t>
            </w:r>
            <w:proofErr w:type="spellEnd"/>
            <w:r w:rsidRPr="007B6568">
              <w:rPr>
                <w:lang w:val="sk-SK"/>
              </w:rPr>
              <w:t xml:space="preserve">, </w:t>
            </w:r>
            <w:proofErr w:type="spellStart"/>
            <w:r w:rsidRPr="007B6568">
              <w:rPr>
                <w:lang w:val="sk-SK"/>
              </w:rPr>
              <w:t>her</w:t>
            </w:r>
            <w:proofErr w:type="spellEnd"/>
            <w:r w:rsidRPr="007B6568">
              <w:rPr>
                <w:lang w:val="sk-SK"/>
              </w:rPr>
              <w:br/>
              <w:t xml:space="preserve">• Opytovacie zámená: </w:t>
            </w:r>
            <w:proofErr w:type="spellStart"/>
            <w:r w:rsidRPr="007B6568">
              <w:rPr>
                <w:lang w:val="sk-SK"/>
              </w:rPr>
              <w:t>who</w:t>
            </w:r>
            <w:proofErr w:type="spellEnd"/>
            <w:r w:rsidRPr="007B6568">
              <w:rPr>
                <w:lang w:val="sk-SK"/>
              </w:rPr>
              <w:t xml:space="preserve">, </w:t>
            </w:r>
            <w:proofErr w:type="spellStart"/>
            <w:r w:rsidRPr="007B6568">
              <w:rPr>
                <w:lang w:val="sk-SK"/>
              </w:rPr>
              <w:t>what</w:t>
            </w:r>
            <w:proofErr w:type="spellEnd"/>
            <w:r w:rsidRPr="007B6568">
              <w:rPr>
                <w:lang w:val="sk-SK"/>
              </w:rPr>
              <w:t xml:space="preserve">, </w:t>
            </w:r>
            <w:proofErr w:type="spellStart"/>
            <w:r w:rsidRPr="007B6568">
              <w:rPr>
                <w:lang w:val="sk-SK"/>
              </w:rPr>
              <w:t>where</w:t>
            </w:r>
            <w:proofErr w:type="spellEnd"/>
            <w:r w:rsidRPr="007B6568">
              <w:rPr>
                <w:lang w:val="sk-SK"/>
              </w:rPr>
              <w:t xml:space="preserve">, </w:t>
            </w:r>
            <w:proofErr w:type="spellStart"/>
            <w:r w:rsidRPr="007B6568">
              <w:rPr>
                <w:lang w:val="sk-SK"/>
              </w:rPr>
              <w:t>when</w:t>
            </w:r>
            <w:proofErr w:type="spellEnd"/>
            <w:r w:rsidRPr="007B6568">
              <w:rPr>
                <w:lang w:val="sk-SK"/>
              </w:rPr>
              <w:t xml:space="preserve">, </w:t>
            </w:r>
            <w:proofErr w:type="spellStart"/>
            <w:r w:rsidRPr="007B6568">
              <w:rPr>
                <w:lang w:val="sk-SK"/>
              </w:rPr>
              <w:t>how</w:t>
            </w:r>
            <w:proofErr w:type="spellEnd"/>
            <w:r w:rsidR="00BC59B9">
              <w:rPr>
                <w:lang w:val="sk-SK"/>
              </w:rPr>
              <w:t xml:space="preserve">, </w:t>
            </w:r>
            <w:proofErr w:type="spellStart"/>
            <w:r w:rsidR="00BC59B9">
              <w:rPr>
                <w:lang w:val="sk-SK"/>
              </w:rPr>
              <w:t>how</w:t>
            </w:r>
            <w:proofErr w:type="spellEnd"/>
            <w:r w:rsidR="00BC59B9">
              <w:rPr>
                <w:lang w:val="sk-SK"/>
              </w:rPr>
              <w:t xml:space="preserve"> </w:t>
            </w:r>
            <w:proofErr w:type="spellStart"/>
            <w:r w:rsidR="00BC59B9">
              <w:rPr>
                <w:lang w:val="sk-SK"/>
              </w:rPr>
              <w:t>many</w:t>
            </w:r>
            <w:proofErr w:type="spellEnd"/>
            <w:r w:rsidR="00BC59B9">
              <w:rPr>
                <w:lang w:val="sk-SK"/>
              </w:rPr>
              <w:t xml:space="preserve">, </w:t>
            </w:r>
            <w:proofErr w:type="spellStart"/>
            <w:r w:rsidR="00BC59B9">
              <w:rPr>
                <w:lang w:val="sk-SK"/>
              </w:rPr>
              <w:t>how</w:t>
            </w:r>
            <w:proofErr w:type="spellEnd"/>
            <w:r w:rsidR="00BC59B9">
              <w:rPr>
                <w:lang w:val="sk-SK"/>
              </w:rPr>
              <w:t xml:space="preserve"> </w:t>
            </w:r>
            <w:proofErr w:type="spellStart"/>
            <w:r w:rsidR="00BC59B9">
              <w:rPr>
                <w:lang w:val="sk-SK"/>
              </w:rPr>
              <w:t>old</w:t>
            </w:r>
            <w:proofErr w:type="spellEnd"/>
          </w:p>
          <w:p w14:paraId="5FD93536" w14:textId="77777777" w:rsidR="004E1F41" w:rsidRDefault="004E1F41" w:rsidP="001E77F4">
            <w:pPr>
              <w:rPr>
                <w:lang w:val="sk-SK"/>
              </w:rPr>
            </w:pPr>
            <w:r w:rsidRPr="004E1F41">
              <w:rPr>
                <w:lang w:val="sk-SK"/>
              </w:rPr>
              <w:t>• Otázky:</w:t>
            </w:r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What’s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this</w:t>
            </w:r>
            <w:proofErr w:type="spellEnd"/>
            <w:r>
              <w:rPr>
                <w:lang w:val="sk-SK"/>
              </w:rPr>
              <w:t>/</w:t>
            </w:r>
            <w:proofErr w:type="spellStart"/>
            <w:r>
              <w:rPr>
                <w:lang w:val="sk-SK"/>
              </w:rPr>
              <w:t>that</w:t>
            </w:r>
            <w:proofErr w:type="spellEnd"/>
            <w:r>
              <w:rPr>
                <w:lang w:val="sk-SK"/>
              </w:rPr>
              <w:t xml:space="preserve">..? </w:t>
            </w:r>
            <w:proofErr w:type="spellStart"/>
            <w:r>
              <w:rPr>
                <w:lang w:val="sk-SK"/>
              </w:rPr>
              <w:t>What</w:t>
            </w:r>
            <w:proofErr w:type="spellEnd"/>
            <w:r>
              <w:rPr>
                <w:lang w:val="sk-SK"/>
              </w:rPr>
              <w:t xml:space="preserve"> are </w:t>
            </w:r>
            <w:proofErr w:type="spellStart"/>
            <w:r>
              <w:rPr>
                <w:lang w:val="sk-SK"/>
              </w:rPr>
              <w:t>these</w:t>
            </w:r>
            <w:proofErr w:type="spellEnd"/>
            <w:r>
              <w:rPr>
                <w:lang w:val="sk-SK"/>
              </w:rPr>
              <w:t xml:space="preserve">...? </w:t>
            </w:r>
            <w:proofErr w:type="spellStart"/>
            <w:r>
              <w:rPr>
                <w:lang w:val="sk-SK"/>
              </w:rPr>
              <w:t>How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many</w:t>
            </w:r>
            <w:proofErr w:type="spellEnd"/>
            <w:r>
              <w:rPr>
                <w:lang w:val="sk-SK"/>
              </w:rPr>
              <w:t>...</w:t>
            </w:r>
            <w:proofErr w:type="spellStart"/>
            <w:r>
              <w:rPr>
                <w:lang w:val="sk-SK"/>
              </w:rPr>
              <w:t>can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you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see</w:t>
            </w:r>
            <w:proofErr w:type="spellEnd"/>
            <w:r>
              <w:rPr>
                <w:lang w:val="sk-SK"/>
              </w:rPr>
              <w:t>?</w:t>
            </w:r>
            <w:r w:rsidR="007B6568" w:rsidRPr="007B6568">
              <w:rPr>
                <w:lang w:val="sk-SK"/>
              </w:rPr>
              <w:br/>
              <w:t xml:space="preserve">• Ukazovacie zámená a väzba: </w:t>
            </w:r>
            <w:proofErr w:type="spellStart"/>
            <w:r w:rsidR="007B6568" w:rsidRPr="007B6568">
              <w:rPr>
                <w:lang w:val="sk-SK"/>
              </w:rPr>
              <w:t>this</w:t>
            </w:r>
            <w:proofErr w:type="spellEnd"/>
            <w:r w:rsidR="007B6568" w:rsidRPr="007B6568">
              <w:rPr>
                <w:lang w:val="sk-SK"/>
              </w:rPr>
              <w:t xml:space="preserve"> </w:t>
            </w:r>
            <w:proofErr w:type="spellStart"/>
            <w:r w:rsidR="007B6568" w:rsidRPr="007B6568">
              <w:rPr>
                <w:lang w:val="sk-SK"/>
              </w:rPr>
              <w:t>is</w:t>
            </w:r>
            <w:proofErr w:type="spellEnd"/>
            <w:r w:rsidR="007B6568" w:rsidRPr="007B6568">
              <w:rPr>
                <w:lang w:val="sk-SK"/>
              </w:rPr>
              <w:t>/</w:t>
            </w:r>
            <w:proofErr w:type="spellStart"/>
            <w:r w:rsidR="007B6568" w:rsidRPr="007B6568">
              <w:rPr>
                <w:lang w:val="sk-SK"/>
              </w:rPr>
              <w:t>these</w:t>
            </w:r>
            <w:proofErr w:type="spellEnd"/>
            <w:r w:rsidR="007B6568" w:rsidRPr="007B6568">
              <w:rPr>
                <w:lang w:val="sk-SK"/>
              </w:rPr>
              <w:t xml:space="preserve"> are</w:t>
            </w:r>
          </w:p>
          <w:p w14:paraId="3B3EBE29" w14:textId="4331783A" w:rsidR="007B6568" w:rsidRDefault="004E1F41" w:rsidP="001E77F4">
            <w:pPr>
              <w:rPr>
                <w:lang w:val="sk-SK"/>
              </w:rPr>
            </w:pPr>
            <w:r w:rsidRPr="004E1F41">
              <w:rPr>
                <w:lang w:val="sk-SK"/>
              </w:rPr>
              <w:t>• Množné číslo</w:t>
            </w:r>
            <w:r>
              <w:rPr>
                <w:lang w:val="sk-SK"/>
              </w:rPr>
              <w:t xml:space="preserve"> pravidelné/nepravidelné</w:t>
            </w:r>
            <w:r w:rsidR="007B6568" w:rsidRPr="007B6568">
              <w:rPr>
                <w:lang w:val="sk-SK"/>
              </w:rPr>
              <w:br/>
              <w:t xml:space="preserve">• Väzby </w:t>
            </w:r>
            <w:proofErr w:type="spellStart"/>
            <w:r w:rsidR="007B6568" w:rsidRPr="007B6568">
              <w:rPr>
                <w:lang w:val="sk-SK"/>
              </w:rPr>
              <w:t>there</w:t>
            </w:r>
            <w:proofErr w:type="spellEnd"/>
            <w:r w:rsidR="007B6568" w:rsidRPr="007B6568">
              <w:rPr>
                <w:lang w:val="sk-SK"/>
              </w:rPr>
              <w:t xml:space="preserve"> </w:t>
            </w:r>
            <w:proofErr w:type="spellStart"/>
            <w:r w:rsidR="007B6568" w:rsidRPr="007B6568">
              <w:rPr>
                <w:lang w:val="sk-SK"/>
              </w:rPr>
              <w:t>is</w:t>
            </w:r>
            <w:proofErr w:type="spellEnd"/>
            <w:r w:rsidR="007B6568" w:rsidRPr="007B6568">
              <w:rPr>
                <w:lang w:val="sk-SK"/>
              </w:rPr>
              <w:t>/</w:t>
            </w:r>
            <w:proofErr w:type="spellStart"/>
            <w:r w:rsidR="007B6568" w:rsidRPr="007B6568">
              <w:rPr>
                <w:lang w:val="sk-SK"/>
              </w:rPr>
              <w:t>there</w:t>
            </w:r>
            <w:proofErr w:type="spellEnd"/>
            <w:r w:rsidR="007B6568" w:rsidRPr="007B6568">
              <w:rPr>
                <w:lang w:val="sk-SK"/>
              </w:rPr>
              <w:t xml:space="preserve"> are – oznamovacia veta, otázka, zápor</w:t>
            </w:r>
            <w:r w:rsidR="007B6568" w:rsidRPr="007B6568">
              <w:rPr>
                <w:lang w:val="sk-SK"/>
              </w:rPr>
              <w:br/>
              <w:t>• Základné číslovky 0-20</w:t>
            </w:r>
            <w:r w:rsidR="007B6568" w:rsidRPr="007B6568">
              <w:rPr>
                <w:lang w:val="sk-SK"/>
              </w:rPr>
              <w:br/>
              <w:t>• Časovanie slovesa “</w:t>
            </w:r>
            <w:proofErr w:type="spellStart"/>
            <w:r w:rsidR="007B6568" w:rsidRPr="007B6568">
              <w:rPr>
                <w:lang w:val="sk-SK"/>
              </w:rPr>
              <w:t>have</w:t>
            </w:r>
            <w:proofErr w:type="spellEnd"/>
            <w:r w:rsidR="007B6568" w:rsidRPr="007B6568">
              <w:rPr>
                <w:lang w:val="sk-SK"/>
              </w:rPr>
              <w:t xml:space="preserve"> </w:t>
            </w:r>
            <w:proofErr w:type="spellStart"/>
            <w:r w:rsidR="007B6568" w:rsidRPr="007B6568">
              <w:rPr>
                <w:lang w:val="sk-SK"/>
              </w:rPr>
              <w:t>got</w:t>
            </w:r>
            <w:proofErr w:type="spellEnd"/>
            <w:r w:rsidR="007B6568" w:rsidRPr="007B6568">
              <w:rPr>
                <w:lang w:val="sk-SK"/>
              </w:rPr>
              <w:t>”, v jednotnom a množnom čísle, oznamovacia veta, otázka, zápor</w:t>
            </w:r>
            <w:r w:rsidR="007B6568" w:rsidRPr="007B6568">
              <w:rPr>
                <w:lang w:val="sk-SK"/>
              </w:rPr>
              <w:br/>
              <w:t>• Sloveso „</w:t>
            </w:r>
            <w:proofErr w:type="spellStart"/>
            <w:r w:rsidR="007B6568" w:rsidRPr="007B6568">
              <w:rPr>
                <w:lang w:val="sk-SK"/>
              </w:rPr>
              <w:t>can</w:t>
            </w:r>
            <w:proofErr w:type="spellEnd"/>
            <w:r w:rsidR="007B6568" w:rsidRPr="007B6568">
              <w:rPr>
                <w:lang w:val="sk-SK"/>
              </w:rPr>
              <w:t>“ v prítomnom čase jednoduchom</w:t>
            </w:r>
            <w:r w:rsidR="007B6568" w:rsidRPr="007B6568">
              <w:rPr>
                <w:lang w:val="sk-SK"/>
              </w:rPr>
              <w:br/>
            </w:r>
            <w:r w:rsidR="007B6568" w:rsidRPr="007B6568">
              <w:rPr>
                <w:lang w:val="sk-SK"/>
              </w:rPr>
              <w:lastRenderedPageBreak/>
              <w:t xml:space="preserve">• Predložky miesta: in, on, </w:t>
            </w:r>
            <w:proofErr w:type="spellStart"/>
            <w:r w:rsidR="007B6568" w:rsidRPr="007B6568">
              <w:rPr>
                <w:lang w:val="sk-SK"/>
              </w:rPr>
              <w:t>under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next</w:t>
            </w:r>
            <w:proofErr w:type="spellEnd"/>
            <w:r>
              <w:rPr>
                <w:lang w:val="sk-SK"/>
              </w:rPr>
              <w:t xml:space="preserve"> to, </w:t>
            </w:r>
            <w:proofErr w:type="spellStart"/>
            <w:r>
              <w:rPr>
                <w:lang w:val="sk-SK"/>
              </w:rPr>
              <w:t>between</w:t>
            </w:r>
            <w:proofErr w:type="spellEnd"/>
          </w:p>
          <w:p w14:paraId="584E9F26" w14:textId="59F0F039" w:rsidR="004E1F41" w:rsidRPr="007B6568" w:rsidRDefault="004E1F41" w:rsidP="001E77F4">
            <w:pPr>
              <w:rPr>
                <w:lang w:val="sk-SK"/>
              </w:rPr>
            </w:pPr>
            <w:r w:rsidRPr="004E1F41">
              <w:rPr>
                <w:lang w:val="sk-SK"/>
              </w:rPr>
              <w:t>• Rozkazovacie vety</w:t>
            </w:r>
            <w:r>
              <w:rPr>
                <w:lang w:val="sk-SK"/>
              </w:rPr>
              <w:t xml:space="preserve">: </w:t>
            </w:r>
            <w:proofErr w:type="spellStart"/>
            <w:r>
              <w:rPr>
                <w:lang w:val="sk-SK"/>
              </w:rPr>
              <w:t>Open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your</w:t>
            </w:r>
            <w:proofErr w:type="spellEnd"/>
            <w:r>
              <w:rPr>
                <w:lang w:val="sk-SK"/>
              </w:rPr>
              <w:t>.../</w:t>
            </w:r>
            <w:proofErr w:type="spellStart"/>
            <w:r>
              <w:rPr>
                <w:lang w:val="sk-SK"/>
              </w:rPr>
              <w:t>Close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your</w:t>
            </w:r>
            <w:proofErr w:type="spellEnd"/>
            <w:r>
              <w:rPr>
                <w:lang w:val="sk-SK"/>
              </w:rPr>
              <w:t>...</w:t>
            </w:r>
          </w:p>
        </w:tc>
      </w:tr>
    </w:tbl>
    <w:p w14:paraId="3F8FF2AA" w14:textId="77777777" w:rsidR="00852CA8" w:rsidRDefault="00852CA8">
      <w:pPr>
        <w:rPr>
          <w:lang w:val="sk-SK"/>
        </w:rPr>
      </w:pPr>
    </w:p>
    <w:p w14:paraId="2EC50B99" w14:textId="77777777" w:rsidR="00BC59B9" w:rsidRPr="00BC59B9" w:rsidRDefault="00BC59B9" w:rsidP="00BC59B9">
      <w:pPr>
        <w:pStyle w:val="Heading1"/>
        <w:rPr>
          <w:lang w:val="sk-SK"/>
        </w:rPr>
      </w:pPr>
      <w:r w:rsidRPr="00BC59B9">
        <w:rPr>
          <w:lang w:val="sk-SK"/>
        </w:rPr>
        <w:t>Komunikačné prvky, tematické okruhy a druhy textov – Anglický jazyk (1. vzdelávací cyklus, ŠVP 2023)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9"/>
        <w:gridCol w:w="3057"/>
        <w:gridCol w:w="3057"/>
        <w:gridCol w:w="3057"/>
      </w:tblGrid>
      <w:tr w:rsidR="00BC59B9" w:rsidRPr="00BC59B9" w14:paraId="15E7A775" w14:textId="77777777" w:rsidTr="00A7651E">
        <w:trPr>
          <w:jc w:val="center"/>
        </w:trPr>
        <w:tc>
          <w:tcPr>
            <w:tcW w:w="3060" w:type="dxa"/>
          </w:tcPr>
          <w:p w14:paraId="585AB2A4" w14:textId="77777777" w:rsidR="00BC59B9" w:rsidRPr="00BC59B9" w:rsidRDefault="00BC59B9" w:rsidP="001E77F4">
            <w:pPr>
              <w:rPr>
                <w:lang w:val="sk-SK"/>
              </w:rPr>
            </w:pPr>
          </w:p>
        </w:tc>
        <w:tc>
          <w:tcPr>
            <w:tcW w:w="3060" w:type="dxa"/>
            <w:shd w:val="clear" w:color="auto" w:fill="C6D9F1" w:themeFill="text2" w:themeFillTint="33"/>
          </w:tcPr>
          <w:p w14:paraId="2A84110D" w14:textId="77777777" w:rsidR="00BC59B9" w:rsidRP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1. ročník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278EE08A" w14:textId="77777777" w:rsidR="00BC59B9" w:rsidRP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2. ročník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2F48C62E" w14:textId="77777777" w:rsidR="00BC59B9" w:rsidRP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3. ročník</w:t>
            </w:r>
          </w:p>
        </w:tc>
      </w:tr>
      <w:tr w:rsidR="00BC59B9" w:rsidRPr="00BC59B9" w14:paraId="0F80E3CC" w14:textId="77777777" w:rsidTr="00A7651E">
        <w:trPr>
          <w:jc w:val="center"/>
        </w:trPr>
        <w:tc>
          <w:tcPr>
            <w:tcW w:w="3060" w:type="dxa"/>
            <w:shd w:val="clear" w:color="auto" w:fill="C2D69B" w:themeFill="accent3" w:themeFillTint="99"/>
          </w:tcPr>
          <w:p w14:paraId="730FF7B0" w14:textId="77777777" w:rsidR="00BC59B9" w:rsidRPr="00BC59B9" w:rsidRDefault="00BC59B9" w:rsidP="001E77F4">
            <w:pPr>
              <w:rPr>
                <w:lang w:val="sk-SK"/>
              </w:rPr>
            </w:pPr>
            <w:proofErr w:type="spellStart"/>
            <w:r w:rsidRPr="00BC59B9">
              <w:rPr>
                <w:lang w:val="sk-SK"/>
              </w:rPr>
              <w:t>Sociolingválna</w:t>
            </w:r>
            <w:proofErr w:type="spellEnd"/>
            <w:r w:rsidRPr="00BC59B9">
              <w:rPr>
                <w:lang w:val="sk-SK"/>
              </w:rPr>
              <w:t xml:space="preserve"> zložka</w:t>
            </w:r>
          </w:p>
        </w:tc>
        <w:tc>
          <w:tcPr>
            <w:tcW w:w="3060" w:type="dxa"/>
          </w:tcPr>
          <w:p w14:paraId="469E0004" w14:textId="4667B33E" w:rsidR="00BC59B9" w:rsidRP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 Poznať základné frázy pri stretnutí: pozdraviť sa, rozlúčiť sa, predstaviť sa, poďakovať sa</w:t>
            </w:r>
            <w:r w:rsidRPr="00BC59B9">
              <w:rPr>
                <w:lang w:val="sk-SK"/>
              </w:rPr>
              <w:br/>
              <w:t>• Vedieť reagovať na udalosť, blahoželať: narodeniny</w:t>
            </w:r>
            <w:r w:rsidR="0064333A">
              <w:rPr>
                <w:lang w:val="sk-SK"/>
              </w:rPr>
              <w:br/>
            </w:r>
            <w:r w:rsidR="0064333A" w:rsidRPr="0064333A">
              <w:rPr>
                <w:lang w:val="sk-SK"/>
              </w:rPr>
              <w:t xml:space="preserve">• </w:t>
            </w:r>
            <w:r w:rsidR="0064333A">
              <w:rPr>
                <w:lang w:val="sk-SK"/>
              </w:rPr>
              <w:t>Sviatky: Vianoce, Nový rok, Veľká noc, Deň matiek</w:t>
            </w:r>
            <w:r w:rsidR="000647EF">
              <w:rPr>
                <w:lang w:val="sk-SK"/>
              </w:rPr>
              <w:br/>
            </w:r>
          </w:p>
        </w:tc>
        <w:tc>
          <w:tcPr>
            <w:tcW w:w="3060" w:type="dxa"/>
          </w:tcPr>
          <w:p w14:paraId="5897B202" w14:textId="77777777" w:rsid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 xml:space="preserve">• </w:t>
            </w:r>
            <w:r w:rsidR="000647EF">
              <w:rPr>
                <w:lang w:val="sk-SK"/>
              </w:rPr>
              <w:t xml:space="preserve">Poznať zdvorilostné frázy: Here </w:t>
            </w:r>
            <w:proofErr w:type="spellStart"/>
            <w:r w:rsidR="000647EF">
              <w:rPr>
                <w:lang w:val="sk-SK"/>
              </w:rPr>
              <w:t>you</w:t>
            </w:r>
            <w:proofErr w:type="spellEnd"/>
            <w:r w:rsidR="000647EF">
              <w:rPr>
                <w:lang w:val="sk-SK"/>
              </w:rPr>
              <w:t xml:space="preserve"> are. </w:t>
            </w:r>
            <w:proofErr w:type="spellStart"/>
            <w:r w:rsidR="000647EF">
              <w:rPr>
                <w:lang w:val="sk-SK"/>
              </w:rPr>
              <w:t>Thank</w:t>
            </w:r>
            <w:proofErr w:type="spellEnd"/>
            <w:r w:rsidR="000647EF">
              <w:rPr>
                <w:lang w:val="sk-SK"/>
              </w:rPr>
              <w:t xml:space="preserve"> </w:t>
            </w:r>
            <w:proofErr w:type="spellStart"/>
            <w:r w:rsidR="000647EF">
              <w:rPr>
                <w:lang w:val="sk-SK"/>
              </w:rPr>
              <w:t>you</w:t>
            </w:r>
            <w:proofErr w:type="spellEnd"/>
            <w:r w:rsidR="000647EF">
              <w:rPr>
                <w:lang w:val="sk-SK"/>
              </w:rPr>
              <w:t xml:space="preserve">, </w:t>
            </w:r>
            <w:proofErr w:type="spellStart"/>
            <w:r w:rsidR="000647EF">
              <w:rPr>
                <w:lang w:val="sk-SK"/>
              </w:rPr>
              <w:t>You’re</w:t>
            </w:r>
            <w:proofErr w:type="spellEnd"/>
            <w:r w:rsidR="000647EF">
              <w:rPr>
                <w:lang w:val="sk-SK"/>
              </w:rPr>
              <w:t xml:space="preserve"> </w:t>
            </w:r>
            <w:proofErr w:type="spellStart"/>
            <w:r w:rsidR="000647EF">
              <w:rPr>
                <w:lang w:val="sk-SK"/>
              </w:rPr>
              <w:t>welcome</w:t>
            </w:r>
            <w:proofErr w:type="spellEnd"/>
            <w:r w:rsidR="000647EF">
              <w:rPr>
                <w:lang w:val="sk-SK"/>
              </w:rPr>
              <w:t>.</w:t>
            </w:r>
          </w:p>
          <w:p w14:paraId="367374A4" w14:textId="3E545808" w:rsidR="0064333A" w:rsidRPr="00BC59B9" w:rsidRDefault="0064333A" w:rsidP="001E77F4">
            <w:pPr>
              <w:rPr>
                <w:lang w:val="sk-SK"/>
              </w:rPr>
            </w:pPr>
            <w:r w:rsidRPr="0064333A">
              <w:rPr>
                <w:lang w:val="sk-SK"/>
              </w:rPr>
              <w:t xml:space="preserve">• </w:t>
            </w:r>
            <w:proofErr w:type="spellStart"/>
            <w:r>
              <w:rPr>
                <w:lang w:val="sk-SK"/>
              </w:rPr>
              <w:t>Hallowee</w:t>
            </w:r>
            <w:r w:rsidR="0072633C">
              <w:rPr>
                <w:lang w:val="sk-SK"/>
              </w:rPr>
              <w:t>n</w:t>
            </w:r>
            <w:proofErr w:type="spellEnd"/>
            <w:r>
              <w:rPr>
                <w:lang w:val="sk-SK"/>
              </w:rPr>
              <w:t>, Vianoce, Deň matiek, Deň zeme</w:t>
            </w:r>
          </w:p>
        </w:tc>
        <w:tc>
          <w:tcPr>
            <w:tcW w:w="3060" w:type="dxa"/>
          </w:tcPr>
          <w:p w14:paraId="7B9B8C14" w14:textId="77777777" w:rsid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 xml:space="preserve">• </w:t>
            </w:r>
            <w:r w:rsidR="0064333A">
              <w:rPr>
                <w:lang w:val="sk-SK"/>
              </w:rPr>
              <w:t>Sviatky: Veľká noc, Vianoce, Deň vody, Deň zeme</w:t>
            </w:r>
            <w:r w:rsidRPr="00BC59B9">
              <w:rPr>
                <w:lang w:val="sk-SK"/>
              </w:rPr>
              <w:br/>
            </w:r>
            <w:r w:rsidR="0064333A" w:rsidRPr="0064333A">
              <w:rPr>
                <w:lang w:val="sk-SK"/>
              </w:rPr>
              <w:t xml:space="preserve">• </w:t>
            </w:r>
            <w:r w:rsidR="0064333A">
              <w:rPr>
                <w:lang w:val="sk-SK"/>
              </w:rPr>
              <w:t>Kroje a školské uniformy</w:t>
            </w:r>
          </w:p>
          <w:p w14:paraId="064E9398" w14:textId="2F59886E" w:rsidR="0064333A" w:rsidRPr="00BC59B9" w:rsidRDefault="0064333A" w:rsidP="001E77F4">
            <w:pPr>
              <w:rPr>
                <w:lang w:val="sk-SK"/>
              </w:rPr>
            </w:pPr>
            <w:r w:rsidRPr="0064333A">
              <w:rPr>
                <w:lang w:val="sk-SK"/>
              </w:rPr>
              <w:t>•</w:t>
            </w:r>
            <w:r>
              <w:rPr>
                <w:lang w:val="sk-SK"/>
              </w:rPr>
              <w:t xml:space="preserve"> Stravovanie vo svete</w:t>
            </w:r>
          </w:p>
        </w:tc>
      </w:tr>
      <w:tr w:rsidR="00BC59B9" w:rsidRPr="00BC59B9" w14:paraId="6196F02C" w14:textId="77777777" w:rsidTr="00A7651E">
        <w:trPr>
          <w:jc w:val="center"/>
        </w:trPr>
        <w:tc>
          <w:tcPr>
            <w:tcW w:w="3060" w:type="dxa"/>
            <w:shd w:val="clear" w:color="auto" w:fill="FFC6C6"/>
          </w:tcPr>
          <w:p w14:paraId="5EAFB7B7" w14:textId="77777777" w:rsidR="00BC59B9" w:rsidRP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Tematické okruhy</w:t>
            </w:r>
          </w:p>
        </w:tc>
        <w:tc>
          <w:tcPr>
            <w:tcW w:w="3060" w:type="dxa"/>
          </w:tcPr>
          <w:p w14:paraId="1733F424" w14:textId="77777777" w:rsidR="002D280F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Pozdravy</w:t>
            </w:r>
          </w:p>
          <w:p w14:paraId="095B80EA" w14:textId="6FB2A22D" w:rsid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 Farby</w:t>
            </w:r>
            <w:r w:rsidRPr="00BC59B9">
              <w:rPr>
                <w:lang w:val="sk-SK"/>
              </w:rPr>
              <w:br/>
              <w:t>• Čísla 0–10</w:t>
            </w:r>
            <w:r w:rsidRPr="00BC59B9">
              <w:rPr>
                <w:lang w:val="sk-SK"/>
              </w:rPr>
              <w:br/>
              <w:t>• Rodina a spoločnosť</w:t>
            </w:r>
            <w:r w:rsidRPr="00BC59B9">
              <w:rPr>
                <w:lang w:val="sk-SK"/>
              </w:rPr>
              <w:br/>
              <w:t>• Domov a</w:t>
            </w:r>
            <w:r w:rsidR="002D280F">
              <w:rPr>
                <w:lang w:val="sk-SK"/>
              </w:rPr>
              <w:t> </w:t>
            </w:r>
            <w:r w:rsidRPr="00BC59B9">
              <w:rPr>
                <w:lang w:val="sk-SK"/>
              </w:rPr>
              <w:t>bývanie</w:t>
            </w:r>
          </w:p>
          <w:p w14:paraId="7E4233C9" w14:textId="130D3303" w:rsidR="002D280F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Ľudské telo</w:t>
            </w:r>
          </w:p>
          <w:p w14:paraId="40065641" w14:textId="77777777" w:rsidR="002D280F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 Škola, školské pomôcky</w:t>
            </w:r>
          </w:p>
          <w:p w14:paraId="558C2DA3" w14:textId="326A0007" w:rsidR="00BC59B9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 xml:space="preserve">• </w:t>
            </w:r>
            <w:r>
              <w:rPr>
                <w:lang w:val="sk-SK"/>
              </w:rPr>
              <w:t>Jedlá</w:t>
            </w:r>
            <w:r w:rsidR="00BC59B9" w:rsidRPr="00BC59B9">
              <w:rPr>
                <w:lang w:val="sk-SK"/>
              </w:rPr>
              <w:br/>
              <w:t>• Príroda a životné prostredie</w:t>
            </w:r>
          </w:p>
          <w:p w14:paraId="1627C093" w14:textId="713BDD2D" w:rsidR="00BC59B9" w:rsidRP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 Voľný čas a záľuby (hračky)</w:t>
            </w:r>
            <w:r w:rsidRPr="00BC59B9">
              <w:rPr>
                <w:lang w:val="sk-SK"/>
              </w:rPr>
              <w:br/>
              <w:t>• Multikultúrna spoločnosť</w:t>
            </w:r>
          </w:p>
        </w:tc>
        <w:tc>
          <w:tcPr>
            <w:tcW w:w="3060" w:type="dxa"/>
          </w:tcPr>
          <w:p w14:paraId="4976F048" w14:textId="77777777" w:rsidR="002D280F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Pozdravy</w:t>
            </w:r>
          </w:p>
          <w:p w14:paraId="1EDAC0EF" w14:textId="73A2D94A" w:rsid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 Farby</w:t>
            </w:r>
          </w:p>
          <w:p w14:paraId="5B7AE2FD" w14:textId="77777777" w:rsidR="002D280F" w:rsidRDefault="00AA59F5" w:rsidP="001E77F4">
            <w:pPr>
              <w:rPr>
                <w:lang w:val="sk-SK"/>
              </w:rPr>
            </w:pPr>
            <w:r w:rsidRPr="00AA59F5">
              <w:rPr>
                <w:lang w:val="sk-SK"/>
              </w:rPr>
              <w:t>• Čísla 0–12</w:t>
            </w:r>
          </w:p>
          <w:p w14:paraId="68935297" w14:textId="78C99F7B" w:rsidR="00AA59F5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Rodina a</w:t>
            </w:r>
            <w:r>
              <w:rPr>
                <w:lang w:val="sk-SK"/>
              </w:rPr>
              <w:t> </w:t>
            </w:r>
            <w:r w:rsidRPr="002D280F">
              <w:rPr>
                <w:lang w:val="sk-SK"/>
              </w:rPr>
              <w:t>spoločnosť</w:t>
            </w:r>
          </w:p>
          <w:p w14:paraId="6A391B82" w14:textId="4BCF5EDE" w:rsidR="002D280F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Domov a</w:t>
            </w:r>
            <w:r>
              <w:rPr>
                <w:lang w:val="sk-SK"/>
              </w:rPr>
              <w:t> </w:t>
            </w:r>
            <w:r w:rsidRPr="002D280F">
              <w:rPr>
                <w:lang w:val="sk-SK"/>
              </w:rPr>
              <w:t>bývanie</w:t>
            </w:r>
          </w:p>
          <w:p w14:paraId="750B5991" w14:textId="7A0DE9B5" w:rsidR="002D280F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Ľudské telo</w:t>
            </w:r>
          </w:p>
          <w:p w14:paraId="3CE1E6E6" w14:textId="06D1EAEC" w:rsidR="002D280F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Škola, školské pomôcky</w:t>
            </w:r>
          </w:p>
          <w:p w14:paraId="734FA998" w14:textId="53C2EF16" w:rsidR="00AA59F5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</w:t>
            </w:r>
            <w:r>
              <w:rPr>
                <w:lang w:val="sk-SK"/>
              </w:rPr>
              <w:t xml:space="preserve"> Jedlo a stravovanie</w:t>
            </w:r>
            <w:r w:rsidRPr="00BC59B9">
              <w:rPr>
                <w:lang w:val="sk-SK"/>
              </w:rPr>
              <w:br/>
              <w:t xml:space="preserve">• Príroda a životné prostredie </w:t>
            </w:r>
            <w:r w:rsidR="00AA59F5">
              <w:rPr>
                <w:lang w:val="sk-SK"/>
              </w:rPr>
              <w:t>(zvieratá)</w:t>
            </w:r>
          </w:p>
          <w:p w14:paraId="5396559A" w14:textId="77777777" w:rsidR="002D280F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 Voľný čas a záľuby (</w:t>
            </w:r>
            <w:r>
              <w:rPr>
                <w:lang w:val="sk-SK"/>
              </w:rPr>
              <w:t>aktivity, technológia</w:t>
            </w:r>
            <w:r w:rsidRPr="00BC59B9">
              <w:rPr>
                <w:lang w:val="sk-SK"/>
              </w:rPr>
              <w:t>)</w:t>
            </w:r>
          </w:p>
          <w:p w14:paraId="0E1379C2" w14:textId="7D4C3FE3" w:rsidR="00BC59B9" w:rsidRPr="00BC59B9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Odievanie a móda</w:t>
            </w:r>
            <w:r w:rsidR="00BC59B9" w:rsidRPr="00BC59B9">
              <w:rPr>
                <w:lang w:val="sk-SK"/>
              </w:rPr>
              <w:br/>
              <w:t>• Multikultúrna spoločnosť</w:t>
            </w:r>
          </w:p>
        </w:tc>
        <w:tc>
          <w:tcPr>
            <w:tcW w:w="3060" w:type="dxa"/>
          </w:tcPr>
          <w:p w14:paraId="2664360E" w14:textId="77777777" w:rsidR="002D280F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Pozdravy</w:t>
            </w:r>
          </w:p>
          <w:p w14:paraId="63A5245D" w14:textId="7CB427B5" w:rsidR="00AA59F5" w:rsidRDefault="00AA59F5" w:rsidP="001E77F4">
            <w:pPr>
              <w:rPr>
                <w:lang w:val="sk-SK"/>
              </w:rPr>
            </w:pPr>
            <w:r w:rsidRPr="00AA59F5">
              <w:rPr>
                <w:lang w:val="sk-SK"/>
              </w:rPr>
              <w:t>• Farby</w:t>
            </w:r>
          </w:p>
          <w:p w14:paraId="67504987" w14:textId="77777777" w:rsidR="002D280F" w:rsidRDefault="00AA59F5" w:rsidP="001E77F4">
            <w:pPr>
              <w:rPr>
                <w:lang w:val="sk-SK"/>
              </w:rPr>
            </w:pPr>
            <w:r w:rsidRPr="00AA59F5">
              <w:rPr>
                <w:lang w:val="sk-SK"/>
              </w:rPr>
              <w:t>• Čísla 0–</w:t>
            </w:r>
            <w:r>
              <w:rPr>
                <w:lang w:val="sk-SK"/>
              </w:rPr>
              <w:t>20</w:t>
            </w:r>
          </w:p>
          <w:p w14:paraId="1398A986" w14:textId="1A853281" w:rsidR="00AA59F5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Rodina a spoločnosť</w:t>
            </w:r>
            <w:r w:rsidR="00BC59B9" w:rsidRPr="00BC59B9">
              <w:rPr>
                <w:lang w:val="sk-SK"/>
              </w:rPr>
              <w:br/>
              <w:t>• Domov a bývanie</w:t>
            </w:r>
            <w:r w:rsidR="00BC59B9" w:rsidRPr="00BC59B9">
              <w:rPr>
                <w:lang w:val="sk-SK"/>
              </w:rPr>
              <w:br/>
              <w:t>• Ľudské telo</w:t>
            </w:r>
          </w:p>
          <w:p w14:paraId="032D9310" w14:textId="77777777" w:rsidR="002D280F" w:rsidRDefault="00AA59F5" w:rsidP="001E77F4">
            <w:pPr>
              <w:rPr>
                <w:lang w:val="sk-SK"/>
              </w:rPr>
            </w:pPr>
            <w:r w:rsidRPr="00AA59F5">
              <w:rPr>
                <w:lang w:val="sk-SK"/>
              </w:rPr>
              <w:t>• Škola, školské pomôcky</w:t>
            </w:r>
          </w:p>
          <w:p w14:paraId="2849C43D" w14:textId="34127242" w:rsidR="002D280F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Jedlo a stravovanie</w:t>
            </w:r>
          </w:p>
          <w:p w14:paraId="2CD58C01" w14:textId="36558B9A" w:rsidR="00BC59B9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 Príroda a životné prostredie</w:t>
            </w:r>
            <w:r w:rsidR="004E1F41">
              <w:rPr>
                <w:lang w:val="sk-SK"/>
              </w:rPr>
              <w:t xml:space="preserve"> (počasie)</w:t>
            </w:r>
            <w:r w:rsidR="00BC59B9" w:rsidRPr="00BC59B9">
              <w:rPr>
                <w:lang w:val="sk-SK"/>
              </w:rPr>
              <w:br/>
              <w:t>• Voľný čas a</w:t>
            </w:r>
            <w:r w:rsidR="004E1F41">
              <w:rPr>
                <w:lang w:val="sk-SK"/>
              </w:rPr>
              <w:t> </w:t>
            </w:r>
            <w:r w:rsidR="00BC59B9" w:rsidRPr="00BC59B9">
              <w:rPr>
                <w:lang w:val="sk-SK"/>
              </w:rPr>
              <w:t>záľuby</w:t>
            </w:r>
            <w:r w:rsidR="004E1F41">
              <w:rPr>
                <w:lang w:val="sk-SK"/>
              </w:rPr>
              <w:t xml:space="preserve"> (aktivity, </w:t>
            </w:r>
            <w:r w:rsidR="00537862">
              <w:rPr>
                <w:lang w:val="sk-SK"/>
              </w:rPr>
              <w:t>zábava)</w:t>
            </w:r>
            <w:r w:rsidR="00BC59B9" w:rsidRPr="00BC59B9">
              <w:rPr>
                <w:lang w:val="sk-SK"/>
              </w:rPr>
              <w:br/>
              <w:t>• Odievanie a móda</w:t>
            </w:r>
            <w:r w:rsidR="00BC59B9" w:rsidRPr="00BC59B9">
              <w:rPr>
                <w:lang w:val="sk-SK"/>
              </w:rPr>
              <w:br/>
              <w:t>• Multikultúrna spoločnosť</w:t>
            </w:r>
            <w:r w:rsidR="00BC59B9" w:rsidRPr="00BC59B9">
              <w:rPr>
                <w:lang w:val="sk-SK"/>
              </w:rPr>
              <w:br/>
              <w:t>• Obchod a</w:t>
            </w:r>
            <w:r>
              <w:rPr>
                <w:lang w:val="sk-SK"/>
              </w:rPr>
              <w:t> </w:t>
            </w:r>
            <w:r w:rsidR="00BC59B9" w:rsidRPr="00BC59B9">
              <w:rPr>
                <w:lang w:val="sk-SK"/>
              </w:rPr>
              <w:t>služby</w:t>
            </w:r>
          </w:p>
          <w:p w14:paraId="2BD1B3E3" w14:textId="77777777" w:rsidR="002D280F" w:rsidRDefault="002D280F" w:rsidP="001E77F4">
            <w:pPr>
              <w:rPr>
                <w:lang w:val="sk-SK"/>
              </w:rPr>
            </w:pPr>
            <w:r w:rsidRPr="002D280F">
              <w:rPr>
                <w:lang w:val="sk-SK"/>
              </w:rPr>
              <w:t>•</w:t>
            </w:r>
            <w:r>
              <w:rPr>
                <w:lang w:val="sk-SK"/>
              </w:rPr>
              <w:t>Povolania</w:t>
            </w:r>
          </w:p>
          <w:p w14:paraId="11ACE302" w14:textId="40DD5823" w:rsidR="004E1F41" w:rsidRDefault="004E1F41" w:rsidP="001E77F4">
            <w:pPr>
              <w:rPr>
                <w:lang w:val="sk-SK"/>
              </w:rPr>
            </w:pPr>
            <w:r w:rsidRPr="004E1F41">
              <w:rPr>
                <w:lang w:val="sk-SK"/>
              </w:rPr>
              <w:t>•</w:t>
            </w:r>
            <w:r>
              <w:rPr>
                <w:lang w:val="sk-SK"/>
              </w:rPr>
              <w:t xml:space="preserve"> Dni v týždni</w:t>
            </w:r>
          </w:p>
          <w:p w14:paraId="1C32BD5A" w14:textId="68B3DF2E" w:rsidR="004E1F41" w:rsidRPr="00BC59B9" w:rsidRDefault="004E1F41" w:rsidP="001E77F4">
            <w:pPr>
              <w:rPr>
                <w:lang w:val="sk-SK"/>
              </w:rPr>
            </w:pPr>
            <w:r w:rsidRPr="004E1F41">
              <w:rPr>
                <w:lang w:val="sk-SK"/>
              </w:rPr>
              <w:lastRenderedPageBreak/>
              <w:t>•</w:t>
            </w:r>
            <w:r>
              <w:rPr>
                <w:lang w:val="sk-SK"/>
              </w:rPr>
              <w:t xml:space="preserve"> Doprava</w:t>
            </w:r>
          </w:p>
        </w:tc>
      </w:tr>
      <w:tr w:rsidR="00BC59B9" w:rsidRPr="0072633C" w14:paraId="180C6EE4" w14:textId="77777777" w:rsidTr="00A7651E">
        <w:trPr>
          <w:jc w:val="center"/>
        </w:trPr>
        <w:tc>
          <w:tcPr>
            <w:tcW w:w="3060" w:type="dxa"/>
            <w:shd w:val="clear" w:color="auto" w:fill="FABF8F" w:themeFill="accent6" w:themeFillTint="99"/>
          </w:tcPr>
          <w:p w14:paraId="7688B6F3" w14:textId="77777777" w:rsidR="00BC59B9" w:rsidRP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lastRenderedPageBreak/>
              <w:t>Druhy textov</w:t>
            </w:r>
          </w:p>
        </w:tc>
        <w:tc>
          <w:tcPr>
            <w:tcW w:w="3060" w:type="dxa"/>
          </w:tcPr>
          <w:p w14:paraId="5766D6BB" w14:textId="77777777" w:rsid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 Riekanky</w:t>
            </w:r>
            <w:r w:rsidRPr="00BC59B9">
              <w:rPr>
                <w:lang w:val="sk-SK"/>
              </w:rPr>
              <w:br/>
              <w:t>• Pesničky</w:t>
            </w:r>
            <w:r w:rsidRPr="00BC59B9">
              <w:rPr>
                <w:lang w:val="sk-SK"/>
              </w:rPr>
              <w:br/>
              <w:t>• Maľované čítanie</w:t>
            </w:r>
          </w:p>
          <w:p w14:paraId="75DF88DA" w14:textId="29A8994C" w:rsidR="0073285B" w:rsidRPr="00BC59B9" w:rsidRDefault="0073285B" w:rsidP="001E77F4">
            <w:pPr>
              <w:rPr>
                <w:lang w:val="sk-SK"/>
              </w:rPr>
            </w:pPr>
            <w:r w:rsidRPr="0073285B">
              <w:rPr>
                <w:lang w:val="sk-SK"/>
              </w:rPr>
              <w:t xml:space="preserve">• </w:t>
            </w:r>
            <w:r>
              <w:rPr>
                <w:lang w:val="sk-SK"/>
              </w:rPr>
              <w:t>Komiksy</w:t>
            </w:r>
          </w:p>
        </w:tc>
        <w:tc>
          <w:tcPr>
            <w:tcW w:w="3060" w:type="dxa"/>
          </w:tcPr>
          <w:p w14:paraId="65CA7E03" w14:textId="77777777" w:rsidR="004E1F41" w:rsidRPr="004E1F41" w:rsidRDefault="004E1F41" w:rsidP="004E1F41">
            <w:pPr>
              <w:rPr>
                <w:lang w:val="sk-SK"/>
              </w:rPr>
            </w:pPr>
            <w:r w:rsidRPr="004E1F41">
              <w:rPr>
                <w:lang w:val="sk-SK"/>
              </w:rPr>
              <w:t>• Úryvky ilustrovaných rozprávok a príbehov</w:t>
            </w:r>
          </w:p>
          <w:p w14:paraId="6A42E516" w14:textId="77777777" w:rsidR="004E1F41" w:rsidRDefault="004E1F41" w:rsidP="004E1F41">
            <w:pPr>
              <w:rPr>
                <w:lang w:val="sk-SK"/>
              </w:rPr>
            </w:pPr>
            <w:r w:rsidRPr="004E1F41">
              <w:rPr>
                <w:lang w:val="sk-SK"/>
              </w:rPr>
              <w:t xml:space="preserve">• Krátke opisy </w:t>
            </w:r>
          </w:p>
          <w:p w14:paraId="5A80C9B0" w14:textId="75416EC1" w:rsidR="00BC59B9" w:rsidRDefault="00BC59B9" w:rsidP="004E1F41">
            <w:pPr>
              <w:rPr>
                <w:lang w:val="sk-SK"/>
              </w:rPr>
            </w:pPr>
            <w:r w:rsidRPr="00BC59B9">
              <w:rPr>
                <w:lang w:val="sk-SK"/>
              </w:rPr>
              <w:t>• Riekanky</w:t>
            </w:r>
            <w:r w:rsidRPr="00BC59B9">
              <w:rPr>
                <w:lang w:val="sk-SK"/>
              </w:rPr>
              <w:br/>
              <w:t>• Pesničky</w:t>
            </w:r>
            <w:r w:rsidRPr="00BC59B9">
              <w:rPr>
                <w:lang w:val="sk-SK"/>
              </w:rPr>
              <w:br/>
              <w:t>• Maľované čítanie</w:t>
            </w:r>
          </w:p>
          <w:p w14:paraId="1B9207B6" w14:textId="30345F11" w:rsidR="0073285B" w:rsidRPr="00BC59B9" w:rsidRDefault="0073285B" w:rsidP="001E77F4">
            <w:pPr>
              <w:rPr>
                <w:lang w:val="sk-SK"/>
              </w:rPr>
            </w:pPr>
            <w:r w:rsidRPr="0073285B">
              <w:rPr>
                <w:lang w:val="sk-SK"/>
              </w:rPr>
              <w:t>• Komiksy</w:t>
            </w:r>
          </w:p>
        </w:tc>
        <w:tc>
          <w:tcPr>
            <w:tcW w:w="3060" w:type="dxa"/>
          </w:tcPr>
          <w:p w14:paraId="4C3E95FA" w14:textId="77777777" w:rsidR="00BC59B9" w:rsidRPr="00BC59B9" w:rsidRDefault="00BC59B9" w:rsidP="001E77F4">
            <w:pPr>
              <w:rPr>
                <w:lang w:val="sk-SK"/>
              </w:rPr>
            </w:pPr>
            <w:r w:rsidRPr="00BC59B9">
              <w:rPr>
                <w:lang w:val="sk-SK"/>
              </w:rPr>
              <w:t>• Úryvky ilustrovaných rozprávok a príbehov</w:t>
            </w:r>
            <w:r w:rsidRPr="00BC59B9">
              <w:rPr>
                <w:lang w:val="sk-SK"/>
              </w:rPr>
              <w:br/>
              <w:t>• Krátke opisy</w:t>
            </w:r>
            <w:r w:rsidRPr="00BC59B9">
              <w:rPr>
                <w:lang w:val="sk-SK"/>
              </w:rPr>
              <w:br/>
              <w:t>• Piesne</w:t>
            </w:r>
            <w:r w:rsidRPr="00BC59B9">
              <w:rPr>
                <w:lang w:val="sk-SK"/>
              </w:rPr>
              <w:br/>
              <w:t>• Básničky</w:t>
            </w:r>
            <w:r w:rsidRPr="00BC59B9">
              <w:rPr>
                <w:lang w:val="sk-SK"/>
              </w:rPr>
              <w:br/>
              <w:t>• Riekanky</w:t>
            </w:r>
            <w:r w:rsidRPr="00BC59B9">
              <w:rPr>
                <w:lang w:val="sk-SK"/>
              </w:rPr>
              <w:br/>
              <w:t>• Komiksy</w:t>
            </w:r>
            <w:r w:rsidRPr="00BC59B9">
              <w:rPr>
                <w:lang w:val="sk-SK"/>
              </w:rPr>
              <w:br/>
              <w:t>• Plagáty, oznámenia, letáky… a pod.</w:t>
            </w:r>
          </w:p>
        </w:tc>
      </w:tr>
    </w:tbl>
    <w:p w14:paraId="4E656298" w14:textId="77777777" w:rsidR="00BC59B9" w:rsidRPr="00BC59B9" w:rsidRDefault="00BC59B9">
      <w:pPr>
        <w:rPr>
          <w:lang w:val="sk-SK"/>
        </w:rPr>
      </w:pPr>
    </w:p>
    <w:sectPr w:rsidR="00BC59B9" w:rsidRPr="00BC59B9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BB543D"/>
    <w:multiLevelType w:val="hybridMultilevel"/>
    <w:tmpl w:val="B2BC8582"/>
    <w:lvl w:ilvl="0" w:tplc="7C844C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53C27"/>
    <w:multiLevelType w:val="hybridMultilevel"/>
    <w:tmpl w:val="EE5E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E11A1"/>
    <w:multiLevelType w:val="hybridMultilevel"/>
    <w:tmpl w:val="26C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B1C8B"/>
    <w:multiLevelType w:val="hybridMultilevel"/>
    <w:tmpl w:val="F70E6578"/>
    <w:lvl w:ilvl="0" w:tplc="8412207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154C6"/>
    <w:multiLevelType w:val="hybridMultilevel"/>
    <w:tmpl w:val="0A66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01368">
    <w:abstractNumId w:val="8"/>
  </w:num>
  <w:num w:numId="2" w16cid:durableId="558514678">
    <w:abstractNumId w:val="6"/>
  </w:num>
  <w:num w:numId="3" w16cid:durableId="460076351">
    <w:abstractNumId w:val="5"/>
  </w:num>
  <w:num w:numId="4" w16cid:durableId="664405021">
    <w:abstractNumId w:val="4"/>
  </w:num>
  <w:num w:numId="5" w16cid:durableId="2121293386">
    <w:abstractNumId w:val="7"/>
  </w:num>
  <w:num w:numId="6" w16cid:durableId="1384982735">
    <w:abstractNumId w:val="3"/>
  </w:num>
  <w:num w:numId="7" w16cid:durableId="556355738">
    <w:abstractNumId w:val="2"/>
  </w:num>
  <w:num w:numId="8" w16cid:durableId="1484003338">
    <w:abstractNumId w:val="1"/>
  </w:num>
  <w:num w:numId="9" w16cid:durableId="247618223">
    <w:abstractNumId w:val="0"/>
  </w:num>
  <w:num w:numId="10" w16cid:durableId="101733042">
    <w:abstractNumId w:val="12"/>
  </w:num>
  <w:num w:numId="11" w16cid:durableId="1577978724">
    <w:abstractNumId w:val="9"/>
  </w:num>
  <w:num w:numId="12" w16cid:durableId="1048335663">
    <w:abstractNumId w:val="10"/>
  </w:num>
  <w:num w:numId="13" w16cid:durableId="859662992">
    <w:abstractNumId w:val="11"/>
  </w:num>
  <w:num w:numId="14" w16cid:durableId="6065425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47EF"/>
    <w:rsid w:val="00084C0A"/>
    <w:rsid w:val="00146EE0"/>
    <w:rsid w:val="0015074B"/>
    <w:rsid w:val="0029639D"/>
    <w:rsid w:val="002D280F"/>
    <w:rsid w:val="00326F90"/>
    <w:rsid w:val="00364ED9"/>
    <w:rsid w:val="004E1F41"/>
    <w:rsid w:val="00537862"/>
    <w:rsid w:val="0064333A"/>
    <w:rsid w:val="0072633C"/>
    <w:rsid w:val="0073285B"/>
    <w:rsid w:val="007B6568"/>
    <w:rsid w:val="00852CA8"/>
    <w:rsid w:val="00976903"/>
    <w:rsid w:val="00A7651E"/>
    <w:rsid w:val="00AA1D8D"/>
    <w:rsid w:val="00AA59F5"/>
    <w:rsid w:val="00AF103F"/>
    <w:rsid w:val="00B47730"/>
    <w:rsid w:val="00B5254D"/>
    <w:rsid w:val="00BC59B9"/>
    <w:rsid w:val="00C403B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A7E5F"/>
  <w14:defaultImageDpi w14:val="300"/>
  <w15:docId w15:val="{D3418B74-7C31-4965-991B-0A7495F6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4A3B7-CA2D-4CEB-8894-2354CED7678E}"/>
</file>

<file path=customXml/itemProps3.xml><?xml version="1.0" encoding="utf-8"?>
<ds:datastoreItem xmlns:ds="http://schemas.openxmlformats.org/officeDocument/2006/customXml" ds:itemID="{787CED11-5469-4E9E-ADCD-0FA4F5B071E9}"/>
</file>

<file path=customXml/itemProps4.xml><?xml version="1.0" encoding="utf-8"?>
<ds:datastoreItem xmlns:ds="http://schemas.openxmlformats.org/officeDocument/2006/customXml" ds:itemID="{FCB45448-1863-4C13-AAA2-CFFCBE0A2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8</cp:revision>
  <cp:lastPrinted>2025-06-23T07:09:00Z</cp:lastPrinted>
  <dcterms:created xsi:type="dcterms:W3CDTF">2025-06-20T12:56:00Z</dcterms:created>
  <dcterms:modified xsi:type="dcterms:W3CDTF">2025-06-23T08:57:00Z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